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C776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36"/>
        </w:rPr>
        <w:t>“我心中的最美教师”AIGC作品报名表</w:t>
      </w:r>
      <w:bookmarkStart w:id="0" w:name="_GoBack"/>
      <w:bookmarkEnd w:id="0"/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  <w:gridCol w:w="4330"/>
      </w:tblGrid>
      <w:tr w14:paraId="5014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30" w:type="dxa"/>
            <w:vAlign w:val="center"/>
          </w:tcPr>
          <w:p w14:paraId="79E31BED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作品名称</w:t>
            </w:r>
          </w:p>
        </w:tc>
        <w:tc>
          <w:tcPr>
            <w:tcW w:w="4330" w:type="dxa"/>
            <w:vAlign w:val="center"/>
          </w:tcPr>
          <w:p w14:paraId="63D086F6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A9F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30" w:type="dxa"/>
            <w:vAlign w:val="center"/>
          </w:tcPr>
          <w:p w14:paraId="736233C0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作品类型</w:t>
            </w:r>
          </w:p>
        </w:tc>
        <w:tc>
          <w:tcPr>
            <w:tcW w:w="4330" w:type="dxa"/>
            <w:vAlign w:val="center"/>
          </w:tcPr>
          <w:p w14:paraId="23A1740F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图片类     □ 视频类</w:t>
            </w:r>
          </w:p>
        </w:tc>
      </w:tr>
      <w:tr w14:paraId="5673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30" w:type="dxa"/>
            <w:vAlign w:val="center"/>
          </w:tcPr>
          <w:p w14:paraId="005AD335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分工会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330" w:type="dxa"/>
            <w:vAlign w:val="center"/>
          </w:tcPr>
          <w:p w14:paraId="1DD21B95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920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30" w:type="dxa"/>
            <w:vAlign w:val="center"/>
          </w:tcPr>
          <w:p w14:paraId="62FC5FC8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作者姓名</w:t>
            </w:r>
          </w:p>
        </w:tc>
        <w:tc>
          <w:tcPr>
            <w:tcW w:w="4330" w:type="dxa"/>
            <w:vAlign w:val="center"/>
          </w:tcPr>
          <w:p w14:paraId="4CBD82D1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026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30" w:type="dxa"/>
            <w:vAlign w:val="center"/>
          </w:tcPr>
          <w:p w14:paraId="57523941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4330" w:type="dxa"/>
            <w:vAlign w:val="center"/>
          </w:tcPr>
          <w:p w14:paraId="2ADB526C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BF0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330" w:type="dxa"/>
            <w:vAlign w:val="center"/>
          </w:tcPr>
          <w:p w14:paraId="657F41D0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使用的主要AIGC工具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（例如：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豆包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+Photoshop）</w:t>
            </w:r>
          </w:p>
        </w:tc>
        <w:tc>
          <w:tcPr>
            <w:tcW w:w="4330" w:type="dxa"/>
            <w:vAlign w:val="center"/>
          </w:tcPr>
          <w:p w14:paraId="07EA1CA7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665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330" w:type="dxa"/>
            <w:vAlign w:val="center"/>
          </w:tcPr>
          <w:p w14:paraId="3D218B2B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核心创作提示词（Prompt）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（简述，50字内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可写多条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）</w:t>
            </w:r>
          </w:p>
        </w:tc>
        <w:tc>
          <w:tcPr>
            <w:tcW w:w="4330" w:type="dxa"/>
            <w:vAlign w:val="center"/>
          </w:tcPr>
          <w:p w14:paraId="01FF67E9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CB6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330" w:type="dxa"/>
            <w:vAlign w:val="center"/>
          </w:tcPr>
          <w:p w14:paraId="57A8DFB1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作品简介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（阐述创作理念和背后的故事，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-200字）</w:t>
            </w:r>
          </w:p>
        </w:tc>
        <w:tc>
          <w:tcPr>
            <w:tcW w:w="4330" w:type="dxa"/>
            <w:vAlign w:val="center"/>
          </w:tcPr>
          <w:p w14:paraId="1B073261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</w:p>
        </w:tc>
      </w:tr>
      <w:tr w14:paraId="4B73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330" w:type="dxa"/>
            <w:vAlign w:val="center"/>
          </w:tcPr>
          <w:p w14:paraId="691C6A5D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原创性承诺</w:t>
            </w:r>
          </w:p>
        </w:tc>
        <w:tc>
          <w:tcPr>
            <w:tcW w:w="4330" w:type="dxa"/>
            <w:vAlign w:val="center"/>
          </w:tcPr>
          <w:p w14:paraId="5790083B">
            <w:p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本人承诺此作品为原创，主要使用AIGC技术生成，并已充分了解并同意活动方案中的所有条款。</w:t>
            </w:r>
          </w:p>
        </w:tc>
      </w:tr>
    </w:tbl>
    <w:p w14:paraId="5F7DFF62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7C2BF8-DA89-4457-8B94-C6CDFE737C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2" w:fontKey="{8C12E5A9-E25F-4386-9475-7A5EDE37551C}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6D6E64C-5F2D-4BF3-98A9-141466DB32E5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785A745-CD5B-4AD9-8BB7-F6B69068F47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268027A"/>
    <w:rsid w:val="27961FBF"/>
    <w:rsid w:val="76D1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186</Characters>
  <Lines>0</Lines>
  <Paragraphs>0</Paragraphs>
  <TotalTime>0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阴美汐</cp:lastModifiedBy>
  <dcterms:modified xsi:type="dcterms:W3CDTF">2025-09-23T02:21:43Z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eyJoZGlkIjoiMjk2NWZlZGExMGI3NGJlOTc0ZGRjZWZmODMzZGMxM2IiLCJ1c2VySWQiOiI1MTA2ODcxMTQifQ==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A0037EDF917B4EFBB5A33729ADFCAD1E_12</vt:lpwstr>
  </property>
</Properties>
</file>