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13"/>
        </w:rPr>
      </w:pPr>
    </w:p>
    <w:tbl>
      <w:tblPr>
        <w:tblStyle w:val="5"/>
        <w:tblW w:w="0" w:type="auto"/>
        <w:tblInd w:w="7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5" w:hRule="atLeast"/>
        </w:trPr>
        <w:tc>
          <w:tcPr>
            <w:tcW w:w="8855" w:type="dxa"/>
          </w:tcPr>
          <w:p>
            <w:pPr>
              <w:pStyle w:val="9"/>
              <w:tabs>
                <w:tab w:val="left" w:pos="1783"/>
                <w:tab w:val="left" w:pos="3341"/>
                <w:tab w:val="left" w:pos="4899"/>
                <w:tab w:val="left" w:pos="6457"/>
                <w:tab w:val="left" w:pos="8012"/>
              </w:tabs>
              <w:spacing w:line="829" w:lineRule="exact"/>
              <w:ind w:left="225"/>
              <w:rPr>
                <w:sz w:val="70"/>
              </w:rPr>
            </w:pPr>
            <w:r>
              <w:rPr>
                <w:color w:val="FF0000"/>
                <w:sz w:val="70"/>
              </w:rPr>
              <w:t>山</w:t>
            </w:r>
            <w:r>
              <w:rPr>
                <w:color w:val="FF0000"/>
                <w:sz w:val="70"/>
              </w:rPr>
              <w:tab/>
            </w:r>
            <w:r>
              <w:rPr>
                <w:color w:val="FF0000"/>
                <w:sz w:val="70"/>
              </w:rPr>
              <w:t>东</w:t>
            </w:r>
            <w:r>
              <w:rPr>
                <w:color w:val="FF0000"/>
                <w:sz w:val="70"/>
              </w:rPr>
              <w:tab/>
            </w:r>
            <w:r>
              <w:rPr>
                <w:color w:val="FF0000"/>
                <w:sz w:val="70"/>
              </w:rPr>
              <w:t>省</w:t>
            </w:r>
            <w:r>
              <w:rPr>
                <w:color w:val="FF0000"/>
                <w:sz w:val="70"/>
              </w:rPr>
              <w:tab/>
            </w:r>
            <w:r>
              <w:rPr>
                <w:color w:val="FF0000"/>
                <w:sz w:val="70"/>
              </w:rPr>
              <w:t>教</w:t>
            </w:r>
            <w:r>
              <w:rPr>
                <w:color w:val="FF0000"/>
                <w:sz w:val="70"/>
              </w:rPr>
              <w:tab/>
            </w:r>
            <w:r>
              <w:rPr>
                <w:color w:val="FF0000"/>
                <w:sz w:val="70"/>
              </w:rPr>
              <w:t>育</w:t>
            </w:r>
            <w:r>
              <w:rPr>
                <w:color w:val="FF0000"/>
                <w:sz w:val="70"/>
              </w:rPr>
              <w:tab/>
            </w:r>
            <w:r>
              <w:rPr>
                <w:color w:val="FF0000"/>
                <w:sz w:val="70"/>
              </w:rPr>
              <w:t>厅</w:t>
            </w:r>
          </w:p>
          <w:p>
            <w:pPr>
              <w:pStyle w:val="9"/>
              <w:spacing w:before="502"/>
              <w:ind w:left="225"/>
              <w:rPr>
                <w:sz w:val="70"/>
              </w:rPr>
            </w:pPr>
            <w:r>
              <w:rPr>
                <w:color w:val="FF0000"/>
                <w:spacing w:val="-139"/>
                <w:sz w:val="70"/>
              </w:rPr>
              <w:t>山 东 省 发 展 和 改 革 委 员 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rPr>
        <w:tc>
          <w:tcPr>
            <w:tcW w:w="8855" w:type="dxa"/>
            <w:tcBorders>
              <w:bottom w:val="single" w:color="FF0000" w:sz="12" w:space="0"/>
            </w:tcBorders>
          </w:tcPr>
          <w:p>
            <w:pPr>
              <w:pStyle w:val="9"/>
              <w:spacing w:before="11"/>
              <w:rPr>
                <w:rFonts w:ascii="Times New Roman"/>
                <w:sz w:val="36"/>
              </w:rPr>
            </w:pPr>
          </w:p>
          <w:p>
            <w:pPr>
              <w:pStyle w:val="9"/>
              <w:ind w:left="2652" w:right="2643"/>
              <w:jc w:val="center"/>
              <w:rPr>
                <w:sz w:val="32"/>
              </w:rPr>
            </w:pPr>
            <w:r>
              <w:rPr>
                <w:sz w:val="32"/>
              </w:rPr>
              <w:t>鲁教后勤字〔2021〕3 号</w:t>
            </w:r>
          </w:p>
        </w:tc>
      </w:tr>
    </w:tbl>
    <w:p>
      <w:pPr>
        <w:pStyle w:val="4"/>
        <w:rPr>
          <w:rFonts w:ascii="Times New Roman"/>
          <w:sz w:val="20"/>
        </w:rPr>
      </w:pPr>
    </w:p>
    <w:p>
      <w:pPr>
        <w:pStyle w:val="4"/>
        <w:rPr>
          <w:rFonts w:ascii="Times New Roman"/>
          <w:sz w:val="20"/>
        </w:rPr>
      </w:pPr>
    </w:p>
    <w:p>
      <w:pPr>
        <w:pStyle w:val="4"/>
        <w:spacing w:before="11"/>
        <w:rPr>
          <w:rFonts w:ascii="Times New Roman"/>
          <w:sz w:val="15"/>
        </w:rPr>
      </w:pPr>
    </w:p>
    <w:p>
      <w:pPr>
        <w:pStyle w:val="3"/>
        <w:spacing w:before="56" w:line="254" w:lineRule="auto"/>
        <w:ind w:right="1486"/>
      </w:pPr>
      <w:r>
        <w:t>山东省教育厅 山东省发展和改革委员会关于印发《山东省绿色学校创建行动 实施方案》的通知</w:t>
      </w:r>
    </w:p>
    <w:p>
      <w:pPr>
        <w:pStyle w:val="4"/>
        <w:spacing w:before="1"/>
        <w:rPr>
          <w:sz w:val="41"/>
        </w:rPr>
      </w:pPr>
    </w:p>
    <w:p>
      <w:pPr>
        <w:pStyle w:val="4"/>
        <w:ind w:left="751"/>
      </w:pPr>
      <w:r>
        <w:t>各市教育（教体）局、发展改革委，各高等学校：</w:t>
      </w:r>
    </w:p>
    <w:p>
      <w:pPr>
        <w:pStyle w:val="4"/>
        <w:spacing w:before="169" w:line="338" w:lineRule="auto"/>
        <w:ind w:left="751" w:right="945" w:firstLine="640"/>
        <w:jc w:val="both"/>
      </w:pPr>
      <w:r>
        <mc:AlternateContent>
          <mc:Choice Requires="wps">
            <w:drawing>
              <wp:anchor distT="0" distB="0" distL="0" distR="0" simplePos="0" relativeHeight="251658240" behindDoc="1" locked="0" layoutInCell="1" allowOverlap="1">
                <wp:simplePos x="0" y="0"/>
                <wp:positionH relativeFrom="page">
                  <wp:posOffset>1119505</wp:posOffset>
                </wp:positionH>
                <wp:positionV relativeFrom="paragraph">
                  <wp:posOffset>1609725</wp:posOffset>
                </wp:positionV>
                <wp:extent cx="701040" cy="182880"/>
                <wp:effectExtent l="0" t="0" r="3810" b="7620"/>
                <wp:wrapTopAndBottom/>
                <wp:docPr id="80" name="矩形 2"/>
                <wp:cNvGraphicFramePr/>
                <a:graphic xmlns:a="http://schemas.openxmlformats.org/drawingml/2006/main">
                  <a:graphicData uri="http://schemas.microsoft.com/office/word/2010/wordprocessingShape">
                    <wps:wsp>
                      <wps:cNvSpPr/>
                      <wps:spPr>
                        <a:xfrm>
                          <a:off x="0" y="0"/>
                          <a:ext cx="701040" cy="182880"/>
                        </a:xfrm>
                        <a:prstGeom prst="rect">
                          <a:avLst/>
                        </a:prstGeom>
                        <a:solidFill>
                          <a:srgbClr val="FFFFFF"/>
                        </a:solidFill>
                        <a:ln>
                          <a:noFill/>
                        </a:ln>
                      </wps:spPr>
                      <wps:bodyPr upright="1"/>
                    </wps:wsp>
                  </a:graphicData>
                </a:graphic>
              </wp:anchor>
            </w:drawing>
          </mc:Choice>
          <mc:Fallback>
            <w:pict>
              <v:rect id="矩形 2" o:spid="_x0000_s1026" o:spt="1" style="position:absolute;left:0pt;margin-left:88.15pt;margin-top:126.75pt;height:14.4pt;width:55.2pt;mso-position-horizontal-relative:page;mso-wrap-distance-bottom:0pt;mso-wrap-distance-top:0pt;z-index:-251658240;mso-width-relative:page;mso-height-relative:page;" fillcolor="#FFFFFF" filled="t" stroked="f" coordsize="21600,21600" o:gfxdata="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rIuUdgA&#10;AAALAQAADwAAAAAAAAABACAAAAAiAAAAZHJzL2Rvd25yZXYueG1sUEsBAhQAFAAAAAgAh07iQP3M&#10;9fqtAQAAXwMAAA4AAAAAAAAAAQAgAAAAJwEAAGRycy9lMm9Eb2MueG1sUEsFBgAAAAAGAAYAWQEA&#10;AEYFAAAAAA==&#10;">
                <v:fill on="t" focussize="0,0"/>
                <v:stroke on="f"/>
                <v:imagedata o:title=""/>
                <o:lock v:ext="edit" aspectratio="f"/>
                <w10:wrap type="topAndBottom"/>
              </v:rect>
            </w:pict>
          </mc:Fallback>
        </mc:AlternateContent>
      </w:r>
      <w:r>
        <mc:AlternateContent>
          <mc:Choice Requires="wps">
            <w:drawing>
              <wp:anchor distT="0" distB="0" distL="114300" distR="114300" simplePos="0" relativeHeight="244219904" behindDoc="1" locked="0" layoutInCell="1" allowOverlap="1">
                <wp:simplePos x="0" y="0"/>
                <wp:positionH relativeFrom="page">
                  <wp:posOffset>1172210</wp:posOffset>
                </wp:positionH>
                <wp:positionV relativeFrom="paragraph">
                  <wp:posOffset>1596390</wp:posOffset>
                </wp:positionV>
                <wp:extent cx="535305" cy="19748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35305" cy="197485"/>
                        </a:xfrm>
                        <a:prstGeom prst="rect">
                          <a:avLst/>
                        </a:prstGeom>
                        <a:noFill/>
                        <a:ln>
                          <a:noFill/>
                        </a:ln>
                      </wps:spPr>
                      <wps:txbx>
                        <w:txbxContent>
                          <w:p>
                            <w:pPr>
                              <w:spacing w:before="0" w:line="311" w:lineRule="exact"/>
                              <w:ind w:left="0" w:right="0" w:firstLine="0"/>
                              <w:jc w:val="left"/>
                              <w:rPr>
                                <w:rFonts w:ascii="Times New Roman" w:hAnsi="Times New Roman"/>
                                <w:sz w:val="28"/>
                              </w:rPr>
                            </w:pPr>
                            <w:r>
                              <w:rPr>
                                <w:rFonts w:ascii="Times New Roman" w:hAnsi="Times New Roman"/>
                                <w:sz w:val="28"/>
                              </w:rPr>
                              <w:t>— 1 —</w:t>
                            </w:r>
                          </w:p>
                        </w:txbxContent>
                      </wps:txbx>
                      <wps:bodyPr lIns="0" tIns="0" rIns="0" bIns="0" upright="1"/>
                    </wps:wsp>
                  </a:graphicData>
                </a:graphic>
              </wp:anchor>
            </w:drawing>
          </mc:Choice>
          <mc:Fallback>
            <w:pict>
              <v:shape id="文本框 3" o:spid="_x0000_s1026" o:spt="202" type="#_x0000_t202" style="position:absolute;left:0pt;margin-left:92.3pt;margin-top:125.7pt;height:15.55pt;width:42.15pt;mso-position-horizontal-relative:page;z-index:-259096576;mso-width-relative:page;mso-height-relative:page;" filled="f" stroked="f" coordsize="21600,21600" o:gfxdata="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SkwnaAAAACwEAAA8AAAAAAAAAAQAgAAAAIgAAAGRycy9kb3ducmV2LnhtbFBL&#10;AQIUABQAAAAIAIdO4kCsZYNyuwEAAHEDAAAOAAAAAAAAAAEAIAAAACkBAABkcnMvZTJvRG9jLnht&#10;bFBLBQYAAAAABgAGAFkBAABWBQAAAAA=&#10;">
                <v:fill on="f" focussize="0,0"/>
                <v:stroke on="f"/>
                <v:imagedata o:title=""/>
                <o:lock v:ext="edit" aspectratio="f"/>
                <v:textbox inset="0mm,0mm,0mm,0mm">
                  <w:txbxContent>
                    <w:p>
                      <w:pPr>
                        <w:spacing w:before="0" w:line="311" w:lineRule="exact"/>
                        <w:ind w:left="0" w:right="0" w:firstLine="0"/>
                        <w:jc w:val="left"/>
                        <w:rPr>
                          <w:rFonts w:ascii="Times New Roman" w:hAnsi="Times New Roman"/>
                          <w:sz w:val="28"/>
                        </w:rPr>
                      </w:pPr>
                      <w:r>
                        <w:rPr>
                          <w:rFonts w:ascii="Times New Roman" w:hAnsi="Times New Roman"/>
                          <w:sz w:val="28"/>
                        </w:rPr>
                        <w:t>— 1 —</w:t>
                      </w:r>
                    </w:p>
                  </w:txbxContent>
                </v:textbox>
              </v:shape>
            </w:pict>
          </mc:Fallback>
        </mc:AlternateContent>
      </w:r>
      <w:r>
        <w:rPr>
          <w:spacing w:val="-5"/>
        </w:rPr>
        <w:t>为贯彻落实《教育部办公厅 国家发展改革委办公厅关于印</w:t>
      </w:r>
      <w:r>
        <w:rPr>
          <w:spacing w:val="7"/>
          <w:w w:val="95"/>
        </w:rPr>
        <w:t>发〈绿色学校创建行动方案〉的通知》</w:t>
      </w:r>
      <w:r>
        <w:rPr>
          <w:spacing w:val="9"/>
          <w:w w:val="95"/>
        </w:rPr>
        <w:t>（教发厅函〔</w:t>
      </w:r>
      <w:r>
        <w:rPr>
          <w:spacing w:val="2"/>
          <w:w w:val="95"/>
        </w:rPr>
        <w:t>2020</w:t>
      </w:r>
      <w:r>
        <w:rPr>
          <w:spacing w:val="9"/>
          <w:w w:val="95"/>
        </w:rPr>
        <w:t>〕</w:t>
      </w:r>
      <w:r>
        <w:rPr>
          <w:w w:val="95"/>
        </w:rPr>
        <w:t xml:space="preserve">13 </w:t>
      </w:r>
      <w:r>
        <w:rPr>
          <w:spacing w:val="9"/>
          <w:w w:val="95"/>
        </w:rPr>
        <w:t>号</w:t>
      </w:r>
      <w:r>
        <w:rPr>
          <w:spacing w:val="7"/>
          <w:w w:val="95"/>
        </w:rPr>
        <w:t>）</w:t>
      </w:r>
      <w:r>
        <w:rPr>
          <w:spacing w:val="6"/>
          <w:w w:val="95"/>
        </w:rPr>
        <w:t>要求，省教育厅和省发展改革委研究制定了《山东省绿色 学校创建行动实施方案》，现印发给你们，请结合实际认真贯</w:t>
      </w:r>
    </w:p>
    <w:p>
      <w:pPr>
        <w:spacing w:after="0" w:line="338" w:lineRule="auto"/>
        <w:jc w:val="both"/>
        <w:sectPr>
          <w:type w:val="continuous"/>
          <w:pgSz w:w="11900" w:h="16850"/>
          <w:pgMar w:top="1600" w:right="580" w:bottom="280" w:left="780" w:header="720" w:footer="720" w:gutter="0"/>
        </w:sectPr>
      </w:pPr>
    </w:p>
    <w:p>
      <w:pPr>
        <w:pStyle w:val="4"/>
        <w:rPr>
          <w:sz w:val="20"/>
        </w:rPr>
      </w:pPr>
    </w:p>
    <w:p>
      <w:pPr>
        <w:pStyle w:val="4"/>
        <w:spacing w:before="3"/>
        <w:rPr>
          <w:sz w:val="21"/>
        </w:rPr>
      </w:pPr>
    </w:p>
    <w:p>
      <w:pPr>
        <w:pStyle w:val="4"/>
        <w:spacing w:before="54"/>
        <w:ind w:left="751"/>
      </w:pPr>
      <w:r>
        <w:t>彻落实。</w:t>
      </w:r>
    </w:p>
    <w:p>
      <w:pPr>
        <w:pStyle w:val="4"/>
        <w:spacing w:before="171"/>
        <w:ind w:left="1392"/>
      </w:pPr>
      <w:r>
        <w:t>省教育厅联系人：</w:t>
      </w:r>
    </w:p>
    <w:p>
      <w:pPr>
        <w:pStyle w:val="4"/>
        <w:spacing w:before="171"/>
        <w:ind w:left="1392"/>
      </w:pPr>
      <w:r>
        <w:t>财务处 李进，0531-81916682，lijin0908 @163.com；</w:t>
      </w:r>
    </w:p>
    <w:p>
      <w:pPr>
        <w:pStyle w:val="4"/>
        <w:spacing w:before="168" w:line="340" w:lineRule="auto"/>
        <w:ind w:left="1392" w:right="503"/>
      </w:pPr>
      <w:r>
        <w:t xml:space="preserve">发展服务中心 </w:t>
      </w:r>
      <w:r>
        <w:fldChar w:fldCharType="begin"/>
      </w:r>
      <w:r>
        <w:instrText xml:space="preserve"> HYPERLINK "mailto:缈熶簹閿嬶紝0531-86428880锛宻dgxhqtj@163.com锛" \h </w:instrText>
      </w:r>
      <w:r>
        <w:fldChar w:fldCharType="separate"/>
      </w:r>
      <w:r>
        <w:t>翟亚锋，0531-86428880，sdgxhqtj@163.com</w:t>
      </w:r>
      <w:r>
        <w:fldChar w:fldCharType="end"/>
      </w:r>
      <w:r>
        <w:t>。省发展改革委联系人：宋洪鹏，0531-51783035</w:t>
      </w:r>
    </w:p>
    <w:p>
      <w:pPr>
        <w:pStyle w:val="4"/>
        <w:rPr>
          <w:sz w:val="20"/>
        </w:rPr>
      </w:pPr>
    </w:p>
    <w:p>
      <w:pPr>
        <w:pStyle w:val="4"/>
        <w:rPr>
          <w:sz w:val="20"/>
        </w:rPr>
      </w:pPr>
    </w:p>
    <w:p>
      <w:pPr>
        <w:pStyle w:val="4"/>
        <w:rPr>
          <w:sz w:val="20"/>
        </w:rPr>
      </w:pPr>
    </w:p>
    <w:p>
      <w:pPr>
        <w:pStyle w:val="4"/>
        <w:rPr>
          <w:sz w:val="20"/>
        </w:rPr>
      </w:pPr>
    </w:p>
    <w:p>
      <w:pPr>
        <w:pStyle w:val="4"/>
        <w:spacing w:before="2"/>
        <w:rPr>
          <w:sz w:val="13"/>
        </w:rPr>
      </w:pPr>
    </w:p>
    <w:tbl>
      <w:tblPr>
        <w:tblStyle w:val="5"/>
        <w:tblW w:w="0" w:type="auto"/>
        <w:tblInd w:w="27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8"/>
        <w:gridCol w:w="2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2468" w:type="dxa"/>
          </w:tcPr>
          <w:p>
            <w:pPr>
              <w:pStyle w:val="9"/>
              <w:spacing w:before="244"/>
              <w:ind w:left="200"/>
              <w:rPr>
                <w:sz w:val="32"/>
              </w:rPr>
            </w:pPr>
            <w:r>
              <w:rPr>
                <w:sz w:val="32"/>
              </w:rPr>
              <w:t>山东省教育厅</w:t>
            </w:r>
          </w:p>
        </w:tc>
        <w:tc>
          <w:tcPr>
            <w:tcW w:w="2468" w:type="dxa"/>
          </w:tcPr>
          <w:p>
            <w:pPr>
              <w:pStyle w:val="9"/>
              <w:spacing w:line="364" w:lineRule="exact"/>
              <w:ind w:left="348"/>
              <w:rPr>
                <w:sz w:val="32"/>
              </w:rPr>
            </w:pPr>
            <w:r>
              <w:rPr>
                <w:sz w:val="32"/>
              </w:rPr>
              <w:t>山东省发展和</w:t>
            </w:r>
          </w:p>
          <w:p>
            <w:pPr>
              <w:pStyle w:val="9"/>
              <w:spacing w:before="171" w:line="345" w:lineRule="exact"/>
              <w:ind w:left="506"/>
              <w:rPr>
                <w:sz w:val="32"/>
              </w:rPr>
            </w:pPr>
            <w:r>
              <w:rPr>
                <w:sz w:val="32"/>
              </w:rPr>
              <w:t>改革委员会</w:t>
            </w:r>
          </w:p>
        </w:tc>
      </w:tr>
    </w:tbl>
    <w:p>
      <w:pPr>
        <w:pStyle w:val="4"/>
        <w:rPr>
          <w:sz w:val="20"/>
        </w:rPr>
      </w:pPr>
    </w:p>
    <w:p>
      <w:pPr>
        <w:pStyle w:val="4"/>
        <w:rPr>
          <w:sz w:val="20"/>
        </w:rPr>
      </w:pPr>
    </w:p>
    <w:p>
      <w:pPr>
        <w:pStyle w:val="4"/>
        <w:spacing w:before="10"/>
        <w:rPr>
          <w:sz w:val="17"/>
        </w:rPr>
      </w:pPr>
    </w:p>
    <w:p>
      <w:pPr>
        <w:pStyle w:val="4"/>
        <w:spacing w:before="54"/>
        <w:ind w:left="5874"/>
      </w:pPr>
      <w:r>
        <w:t>2021</w:t>
      </w:r>
      <w:r>
        <w:rPr>
          <w:spacing w:val="-55"/>
        </w:rPr>
        <w:t xml:space="preserve"> 年 </w:t>
      </w:r>
      <w:r>
        <w:t>9</w:t>
      </w:r>
      <w:r>
        <w:rPr>
          <w:spacing w:val="-53"/>
        </w:rPr>
        <w:t xml:space="preserve"> 月 </w:t>
      </w:r>
      <w:r>
        <w:t>29</w:t>
      </w:r>
      <w:r>
        <w:rPr>
          <w:spacing w:val="-40"/>
        </w:rPr>
        <w:t xml:space="preserve"> 日</w:t>
      </w:r>
    </w:p>
    <w:p>
      <w:pPr>
        <w:spacing w:after="0"/>
        <w:sectPr>
          <w:footerReference r:id="rId3" w:type="default"/>
          <w:footerReference r:id="rId4" w:type="even"/>
          <w:pgSz w:w="11900" w:h="16850"/>
          <w:pgMar w:top="1600" w:right="580" w:bottom="2160" w:left="780" w:header="0" w:footer="1968" w:gutter="0"/>
          <w:pgNumType w:start="2"/>
        </w:sectPr>
      </w:pPr>
    </w:p>
    <w:p>
      <w:pPr>
        <w:pStyle w:val="4"/>
        <w:rPr>
          <w:sz w:val="20"/>
        </w:rPr>
      </w:pPr>
    </w:p>
    <w:p>
      <w:pPr>
        <w:pStyle w:val="3"/>
        <w:spacing w:before="223"/>
        <w:ind w:left="1283" w:right="1486"/>
      </w:pPr>
      <w:r>
        <w:t>山东省绿色学校创建行动实施方案</w:t>
      </w:r>
    </w:p>
    <w:p>
      <w:pPr>
        <w:pStyle w:val="4"/>
        <w:rPr>
          <w:sz w:val="59"/>
        </w:rPr>
      </w:pPr>
    </w:p>
    <w:p>
      <w:pPr>
        <w:pStyle w:val="4"/>
        <w:spacing w:line="350" w:lineRule="auto"/>
        <w:ind w:left="751" w:right="1247" w:firstLine="640"/>
        <w:jc w:val="both"/>
      </w:pPr>
      <w:r>
        <w:t>为深入践行绿色发展理念，推进生态文明建设,进一步形</w:t>
      </w:r>
      <w:r>
        <w:rPr>
          <w:spacing w:val="-8"/>
        </w:rPr>
        <w:t>成崇尚生态文明的良好风尚，共建美丽山东，结合我省教育实</w:t>
      </w:r>
      <w:r>
        <w:t>际，特制定本方案。</w:t>
      </w:r>
    </w:p>
    <w:p>
      <w:pPr>
        <w:pStyle w:val="4"/>
        <w:spacing w:before="5"/>
        <w:ind w:left="1392"/>
      </w:pPr>
      <w:r>
        <w:t>一、总体要求</w:t>
      </w:r>
    </w:p>
    <w:p>
      <w:pPr>
        <w:pStyle w:val="4"/>
        <w:spacing w:before="190"/>
        <w:ind w:left="1392"/>
      </w:pPr>
      <w:r>
        <w:t>（一）指导思想。</w:t>
      </w:r>
    </w:p>
    <w:p>
      <w:pPr>
        <w:pStyle w:val="4"/>
        <w:spacing w:before="142" w:line="316" w:lineRule="auto"/>
        <w:ind w:left="751" w:right="1250" w:firstLine="640"/>
        <w:jc w:val="both"/>
      </w:pPr>
      <w:r>
        <w:rPr>
          <w:spacing w:val="-9"/>
        </w:rPr>
        <w:t>全面贯彻落实党的十九大精神，以习近平生态文明思想为</w:t>
      </w:r>
      <w:r>
        <w:rPr>
          <w:spacing w:val="-12"/>
        </w:rPr>
        <w:t>指导，在全省学校厚植绿色发展理念，建立生态文明教育工作</w:t>
      </w:r>
      <w:r>
        <w:rPr>
          <w:spacing w:val="-11"/>
        </w:rPr>
        <w:t>长效机制，建立完善的绿色学校相关政策、管理制度、标准体</w:t>
      </w:r>
      <w:r>
        <w:rPr>
          <w:spacing w:val="-12"/>
        </w:rPr>
        <w:t>系，提升师生生态文明素养，促进学校绿色发展，影响和带动</w:t>
      </w:r>
      <w:r>
        <w:t>全社会参与生态文明建设。</w:t>
      </w:r>
    </w:p>
    <w:p>
      <w:pPr>
        <w:pStyle w:val="4"/>
        <w:spacing w:line="404" w:lineRule="exact"/>
        <w:ind w:left="1392"/>
      </w:pPr>
      <w:r>
        <w:t>（二）创建目标。</w:t>
      </w:r>
    </w:p>
    <w:p>
      <w:pPr>
        <w:pStyle w:val="4"/>
        <w:spacing w:before="130" w:line="316" w:lineRule="auto"/>
        <w:ind w:left="751" w:right="1149" w:firstLine="640"/>
        <w:jc w:val="both"/>
      </w:pPr>
      <w:r>
        <w:drawing>
          <wp:anchor distT="0" distB="0" distL="0" distR="0" simplePos="0" relativeHeight="244220928" behindDoc="1" locked="0" layoutInCell="1" allowOverlap="1">
            <wp:simplePos x="0" y="0"/>
            <wp:positionH relativeFrom="page">
              <wp:posOffset>3453765</wp:posOffset>
            </wp:positionH>
            <wp:positionV relativeFrom="paragraph">
              <wp:posOffset>132715</wp:posOffset>
            </wp:positionV>
            <wp:extent cx="85725" cy="1555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5" cstate="print"/>
                    <a:stretch>
                      <a:fillRect/>
                    </a:stretch>
                  </pic:blipFill>
                  <pic:spPr>
                    <a:xfrm>
                      <a:off x="0" y="0"/>
                      <a:ext cx="85725" cy="155575"/>
                    </a:xfrm>
                    <a:prstGeom prst="rect">
                      <a:avLst/>
                    </a:prstGeom>
                  </pic:spPr>
                </pic:pic>
              </a:graphicData>
            </a:graphic>
          </wp:anchor>
        </w:drawing>
      </w:r>
      <w:r>
        <w:rPr>
          <w:spacing w:val="-19"/>
        </w:rPr>
        <w:t xml:space="preserve">到 </w:t>
      </w:r>
      <w:r>
        <w:t>2022</w:t>
      </w:r>
      <w:r>
        <w:rPr>
          <w:spacing w:val="-12"/>
        </w:rPr>
        <w:t xml:space="preserve"> 年底，全省 </w:t>
      </w:r>
      <w:r>
        <w:t>60</w:t>
      </w:r>
      <w:r>
        <w:rPr>
          <w:spacing w:val="-5"/>
        </w:rPr>
        <w:t>以上的学校达到绿色学校创建要</w:t>
      </w:r>
      <w:r>
        <w:rPr>
          <w:spacing w:val="-1"/>
        </w:rPr>
        <w:t xml:space="preserve">求，绿色发展理念深入人心，建立一批绿色学校的先进典型， </w:t>
      </w:r>
      <w:r>
        <w:rPr>
          <w:spacing w:val="-10"/>
        </w:rPr>
        <w:t>提升学校绿色发展认识，切实增强广大师生对优美环境建设的获得感、幸福感。</w:t>
      </w:r>
    </w:p>
    <w:p>
      <w:pPr>
        <w:pStyle w:val="4"/>
        <w:spacing w:line="406" w:lineRule="exact"/>
        <w:ind w:left="1392"/>
      </w:pPr>
      <w:r>
        <w:t>（三）创建原则。</w:t>
      </w:r>
    </w:p>
    <w:p>
      <w:pPr>
        <w:pStyle w:val="8"/>
        <w:numPr>
          <w:ilvl w:val="0"/>
          <w:numId w:val="1"/>
        </w:numPr>
        <w:tabs>
          <w:tab w:val="left" w:pos="1714"/>
        </w:tabs>
        <w:spacing w:before="130" w:after="0" w:line="316" w:lineRule="auto"/>
        <w:ind w:left="751" w:right="1149" w:firstLine="640"/>
        <w:jc w:val="both"/>
        <w:rPr>
          <w:sz w:val="32"/>
        </w:rPr>
      </w:pPr>
      <w:r>
        <w:rPr>
          <w:spacing w:val="-11"/>
          <w:sz w:val="32"/>
        </w:rPr>
        <w:t>明确目标，落实责任。各市教育行政部门要以习近平生</w:t>
      </w:r>
      <w:r>
        <w:rPr>
          <w:spacing w:val="-12"/>
          <w:sz w:val="32"/>
        </w:rPr>
        <w:t xml:space="preserve">态文明思想为指导，践行绿色发展理念，明确创建目标任务， </w:t>
      </w:r>
      <w:r>
        <w:rPr>
          <w:sz w:val="32"/>
        </w:rPr>
        <w:t>严格落实创建责任。</w:t>
      </w:r>
    </w:p>
    <w:p>
      <w:pPr>
        <w:pStyle w:val="8"/>
        <w:numPr>
          <w:ilvl w:val="0"/>
          <w:numId w:val="1"/>
        </w:numPr>
        <w:tabs>
          <w:tab w:val="left" w:pos="1717"/>
        </w:tabs>
        <w:spacing w:before="0" w:after="0" w:line="407" w:lineRule="exact"/>
        <w:ind w:left="1716" w:right="0" w:hanging="325"/>
        <w:jc w:val="left"/>
        <w:rPr>
          <w:sz w:val="32"/>
        </w:rPr>
      </w:pPr>
      <w:r>
        <w:rPr>
          <w:sz w:val="32"/>
        </w:rPr>
        <w:t>积极发动,全面参与。各市教育行政部门要依据《山东</w:t>
      </w:r>
    </w:p>
    <w:p>
      <w:pPr>
        <w:spacing w:after="0" w:line="407" w:lineRule="exact"/>
        <w:jc w:val="left"/>
        <w:rPr>
          <w:sz w:val="32"/>
        </w:rPr>
        <w:sectPr>
          <w:pgSz w:w="11900" w:h="16850"/>
          <w:pgMar w:top="1600" w:right="580" w:bottom="2160" w:left="780" w:header="0" w:footer="1968" w:gutter="0"/>
        </w:sectPr>
      </w:pPr>
    </w:p>
    <w:p>
      <w:pPr>
        <w:pStyle w:val="4"/>
        <w:rPr>
          <w:sz w:val="20"/>
        </w:rPr>
      </w:pPr>
    </w:p>
    <w:p>
      <w:pPr>
        <w:pStyle w:val="4"/>
        <w:spacing w:before="10"/>
        <w:rPr>
          <w:sz w:val="18"/>
        </w:rPr>
      </w:pPr>
    </w:p>
    <w:p>
      <w:pPr>
        <w:pStyle w:val="4"/>
        <w:spacing w:before="54" w:line="316" w:lineRule="auto"/>
        <w:ind w:left="751" w:right="1089"/>
        <w:jc w:val="both"/>
      </w:pPr>
      <w:r>
        <w:rPr>
          <w:spacing w:val="-2"/>
        </w:rPr>
        <w:t>省绿色学校创建标准</w:t>
      </w:r>
      <w:r>
        <w:t>（试行</w:t>
      </w:r>
      <w:r>
        <w:rPr>
          <w:spacing w:val="-15"/>
        </w:rPr>
        <w:t>）</w:t>
      </w:r>
      <w:r>
        <w:rPr>
          <w:spacing w:val="-29"/>
        </w:rPr>
        <w:t>》</w:t>
      </w:r>
      <w:r>
        <w:t>（</w:t>
      </w:r>
      <w:r>
        <w:rPr>
          <w:spacing w:val="-7"/>
        </w:rPr>
        <w:t>以下简称《标准》，详见附</w:t>
      </w:r>
      <w:r>
        <w:rPr>
          <w:spacing w:val="2"/>
        </w:rPr>
        <w:t xml:space="preserve">件 </w:t>
      </w:r>
      <w:r>
        <w:t>1）,指导学校创建工作，积极发动师生员工。各类各级学</w:t>
      </w:r>
      <w:r>
        <w:rPr>
          <w:spacing w:val="-6"/>
        </w:rPr>
        <w:t>校将绿色学校创建与学校全面发展结合起来，不断丰富创建主</w:t>
      </w:r>
      <w:r>
        <w:rPr>
          <w:spacing w:val="-19"/>
        </w:rPr>
        <w:t>体，引导师生全面参与，形成人人参与、校校创建的良好局面。</w:t>
      </w:r>
    </w:p>
    <w:p>
      <w:pPr>
        <w:pStyle w:val="8"/>
        <w:numPr>
          <w:ilvl w:val="0"/>
          <w:numId w:val="1"/>
        </w:numPr>
        <w:tabs>
          <w:tab w:val="left" w:pos="1714"/>
        </w:tabs>
        <w:spacing w:before="0" w:after="0" w:line="316" w:lineRule="auto"/>
        <w:ind w:left="751" w:right="1248" w:firstLine="640"/>
        <w:jc w:val="both"/>
        <w:rPr>
          <w:sz w:val="32"/>
        </w:rPr>
      </w:pPr>
      <w:r>
        <w:rPr>
          <w:spacing w:val="-12"/>
          <w:sz w:val="32"/>
        </w:rPr>
        <w:t>资源整合，合力推进。各市教育行政部门、各类各级学</w:t>
      </w:r>
      <w:r>
        <w:rPr>
          <w:spacing w:val="-9"/>
          <w:sz w:val="32"/>
        </w:rPr>
        <w:t>校要积极整合校方资源，以勤俭节约、低碳环保绿色健康校园</w:t>
      </w:r>
      <w:r>
        <w:rPr>
          <w:sz w:val="32"/>
        </w:rPr>
        <w:t>文化为引领，形成密切协作、合力推进的工作新格局。</w:t>
      </w:r>
    </w:p>
    <w:p>
      <w:pPr>
        <w:pStyle w:val="4"/>
        <w:spacing w:line="390" w:lineRule="exact"/>
        <w:ind w:left="1392"/>
      </w:pPr>
      <w:r>
        <w:t>二、组织实施</w:t>
      </w:r>
    </w:p>
    <w:p>
      <w:pPr>
        <w:pStyle w:val="4"/>
        <w:spacing w:before="123"/>
        <w:ind w:left="1392"/>
      </w:pPr>
      <w:r>
        <w:t>（一）创建主体。</w:t>
      </w:r>
    </w:p>
    <w:p>
      <w:pPr>
        <w:pStyle w:val="4"/>
        <w:spacing w:before="130" w:line="316" w:lineRule="auto"/>
        <w:ind w:left="751" w:right="1149" w:firstLine="640"/>
      </w:pPr>
      <w:r>
        <w:t>省教育厅统筹并指导各市绿色学校创建工作。省教育厅负责制定《标准》，组织各高等学校（含驻鲁部属高校，下同） 开展绿色学校创建并验收，对各市验收合格的学校抽查复核。</w:t>
      </w:r>
    </w:p>
    <w:p>
      <w:pPr>
        <w:pStyle w:val="4"/>
        <w:spacing w:line="316" w:lineRule="auto"/>
        <w:ind w:left="751" w:right="1252" w:firstLine="640"/>
        <w:jc w:val="both"/>
      </w:pPr>
      <w:r>
        <w:rPr>
          <w:spacing w:val="8"/>
          <w:w w:val="95"/>
        </w:rPr>
        <w:t xml:space="preserve">各市教育行政部门负责制定本市绿色学校创建规划及年 </w:t>
      </w:r>
      <w:r>
        <w:rPr>
          <w:spacing w:val="-2"/>
        </w:rPr>
        <w:t>度实施计划，推动本市中小学校</w:t>
      </w:r>
      <w:r>
        <w:t>（</w:t>
      </w:r>
      <w:r>
        <w:rPr>
          <w:spacing w:val="-5"/>
        </w:rPr>
        <w:t>含中职，下同</w:t>
      </w:r>
      <w:r>
        <w:rPr>
          <w:spacing w:val="-24"/>
        </w:rPr>
        <w:t>）</w:t>
      </w:r>
      <w:r>
        <w:rPr>
          <w:spacing w:val="-3"/>
        </w:rPr>
        <w:t>的创建指导</w:t>
      </w:r>
      <w:r>
        <w:t>工作，组织本市中小学校开展绿色学校创建和验收工作。</w:t>
      </w:r>
    </w:p>
    <w:p>
      <w:pPr>
        <w:pStyle w:val="4"/>
        <w:spacing w:line="316" w:lineRule="auto"/>
        <w:ind w:left="751" w:right="1252" w:firstLine="640"/>
      </w:pPr>
      <w:r>
        <w:rPr>
          <w:spacing w:val="-7"/>
        </w:rPr>
        <w:t>各级各类学校是绿色学校创建责任主体，在各级教育行政</w:t>
      </w:r>
      <w:r>
        <w:t>部门指导下落实落细各项创建内容。</w:t>
      </w:r>
    </w:p>
    <w:p>
      <w:pPr>
        <w:pStyle w:val="4"/>
        <w:spacing w:line="408" w:lineRule="exact"/>
        <w:ind w:left="1392"/>
      </w:pPr>
      <w:r>
        <w:t>（二）创建内容。</w:t>
      </w:r>
    </w:p>
    <w:p>
      <w:pPr>
        <w:pStyle w:val="8"/>
        <w:numPr>
          <w:ilvl w:val="0"/>
          <w:numId w:val="2"/>
        </w:numPr>
        <w:tabs>
          <w:tab w:val="left" w:pos="1714"/>
        </w:tabs>
        <w:spacing w:before="123" w:after="0" w:line="316" w:lineRule="auto"/>
        <w:ind w:left="751" w:right="1252" w:firstLine="640"/>
        <w:jc w:val="both"/>
        <w:rPr>
          <w:sz w:val="32"/>
        </w:rPr>
      </w:pPr>
      <w:r>
        <w:rPr>
          <w:spacing w:val="-11"/>
          <w:sz w:val="32"/>
        </w:rPr>
        <w:t>开展生态文明教育。根据不同年龄段学生的认知水平和成长规律，全方位开展生态环境国情和绿色价值观教育，把生</w:t>
      </w:r>
      <w:r>
        <w:rPr>
          <w:spacing w:val="-10"/>
          <w:sz w:val="32"/>
        </w:rPr>
        <w:t>态文明教育融入学校教学，注重生态环境知识和生态文明思想</w:t>
      </w:r>
      <w:r>
        <w:rPr>
          <w:spacing w:val="-11"/>
          <w:sz w:val="32"/>
        </w:rPr>
        <w:t>的学科渗透，将教育内容与学生身边的、当地的、日常的环境相联系，鼓励学生从多角度认识和理解绿色发展。注意发掘各</w:t>
      </w:r>
    </w:p>
    <w:p>
      <w:pPr>
        <w:spacing w:after="0" w:line="316" w:lineRule="auto"/>
        <w:jc w:val="both"/>
        <w:rPr>
          <w:sz w:val="32"/>
        </w:rPr>
        <w:sectPr>
          <w:pgSz w:w="11900" w:h="16850"/>
          <w:pgMar w:top="1600" w:right="580" w:bottom="2160" w:left="780" w:header="0" w:footer="1968" w:gutter="0"/>
        </w:sectPr>
      </w:pPr>
    </w:p>
    <w:p>
      <w:pPr>
        <w:pStyle w:val="4"/>
        <w:rPr>
          <w:sz w:val="20"/>
        </w:rPr>
      </w:pPr>
    </w:p>
    <w:p>
      <w:pPr>
        <w:pStyle w:val="4"/>
        <w:spacing w:before="10"/>
        <w:rPr>
          <w:sz w:val="18"/>
        </w:rPr>
      </w:pPr>
    </w:p>
    <w:p>
      <w:pPr>
        <w:pStyle w:val="4"/>
        <w:spacing w:before="54" w:line="316" w:lineRule="auto"/>
        <w:ind w:left="751" w:right="1252"/>
        <w:jc w:val="both"/>
      </w:pPr>
      <w:r>
        <w:rPr>
          <w:spacing w:val="-9"/>
        </w:rPr>
        <w:t>科课程中的教育资源，探索开发生态文明教育校本课程，编制</w:t>
      </w:r>
      <w:r>
        <w:rPr>
          <w:spacing w:val="-11"/>
        </w:rPr>
        <w:t>生态文明建设教材读本，组织多种形式的校内外绿色生活主题</w:t>
      </w:r>
      <w:r>
        <w:t>实践活动，加快生态文明知识普及。</w:t>
      </w:r>
    </w:p>
    <w:p>
      <w:pPr>
        <w:pStyle w:val="8"/>
        <w:numPr>
          <w:ilvl w:val="0"/>
          <w:numId w:val="2"/>
        </w:numPr>
        <w:tabs>
          <w:tab w:val="left" w:pos="1801"/>
        </w:tabs>
        <w:spacing w:before="0" w:after="0" w:line="316" w:lineRule="auto"/>
        <w:ind w:left="751" w:right="1089" w:firstLine="640"/>
        <w:jc w:val="left"/>
        <w:rPr>
          <w:sz w:val="32"/>
        </w:rPr>
      </w:pPr>
      <w:r>
        <w:rPr>
          <w:spacing w:val="3"/>
          <w:sz w:val="32"/>
        </w:rPr>
        <w:t>建设绿色环保校园。新建和改扩建学校，要着力优化</w:t>
      </w:r>
      <w:r>
        <w:rPr>
          <w:spacing w:val="-6"/>
          <w:sz w:val="32"/>
        </w:rPr>
        <w:t>校园内布局规划，实现校园环境整洁、优美、清静。要建立健</w:t>
      </w:r>
      <w:r>
        <w:rPr>
          <w:spacing w:val="-20"/>
          <w:sz w:val="32"/>
        </w:rPr>
        <w:t>全校园节能、节水、垃圾分类等绿色管理制度，积极采用节能、</w:t>
      </w:r>
      <w:r>
        <w:rPr>
          <w:spacing w:val="-10"/>
          <w:sz w:val="32"/>
        </w:rPr>
        <w:t>节水、环保、再生、资源综合利用等绿色产品，鼓励利用先进</w:t>
      </w:r>
      <w:r>
        <w:rPr>
          <w:spacing w:val="-14"/>
          <w:sz w:val="32"/>
        </w:rPr>
        <w:t>信息科技技术，建设智慧化校园，持续提升校园能源与资源利</w:t>
      </w:r>
      <w:r>
        <w:rPr>
          <w:spacing w:val="-13"/>
          <w:sz w:val="32"/>
        </w:rPr>
        <w:t>用效率。鼓励高等学校、规模较大的城市中小学深入开展能源</w:t>
      </w:r>
      <w:r>
        <w:rPr>
          <w:spacing w:val="-12"/>
          <w:sz w:val="32"/>
        </w:rPr>
        <w:t>审计、能效公示、合同能源和合同节水管理，积极实现校园全生命周期的绿色运行管理。</w:t>
      </w:r>
    </w:p>
    <w:p>
      <w:pPr>
        <w:pStyle w:val="8"/>
        <w:numPr>
          <w:ilvl w:val="0"/>
          <w:numId w:val="2"/>
        </w:numPr>
        <w:tabs>
          <w:tab w:val="left" w:pos="1801"/>
        </w:tabs>
        <w:spacing w:before="0" w:after="0" w:line="316" w:lineRule="auto"/>
        <w:ind w:left="751" w:right="1149" w:firstLine="640"/>
        <w:jc w:val="left"/>
        <w:rPr>
          <w:sz w:val="32"/>
        </w:rPr>
      </w:pPr>
      <w:r>
        <w:rPr>
          <w:spacing w:val="3"/>
          <w:sz w:val="32"/>
        </w:rPr>
        <w:t>培育绿色校园文化。要将绿色学校的创建融入校园文</w:t>
      </w:r>
      <w:r>
        <w:rPr>
          <w:spacing w:val="-9"/>
          <w:sz w:val="32"/>
        </w:rPr>
        <w:t>化建设，利用学校集会、班会、课外活动等，将绿色环保理念</w:t>
      </w:r>
      <w:r>
        <w:rPr>
          <w:spacing w:val="-15"/>
          <w:sz w:val="32"/>
        </w:rPr>
        <w:t>与校园文化建设有机结合起来。支持和引导师生参与组织多种</w:t>
      </w:r>
      <w:r>
        <w:rPr>
          <w:spacing w:val="-17"/>
          <w:sz w:val="32"/>
        </w:rPr>
        <w:t>形式的绿色校园主题宣传，精心开展节能宣传周、世界水日和</w:t>
      </w:r>
      <w:r>
        <w:rPr>
          <w:spacing w:val="-15"/>
          <w:sz w:val="32"/>
        </w:rPr>
        <w:t>中国水周、粮食安全宣传周、植树节等活动，充分发挥学生组</w:t>
      </w:r>
      <w:r>
        <w:rPr>
          <w:spacing w:val="-17"/>
          <w:sz w:val="32"/>
        </w:rPr>
        <w:t>织和志愿者的积极作用，对节能、节水、节粮、垃圾分类、绿</w:t>
      </w:r>
      <w:r>
        <w:rPr>
          <w:spacing w:val="-18"/>
          <w:sz w:val="32"/>
        </w:rPr>
        <w:t>色出行等行为发出倡议。鼓励青少年学生积极参加环境志愿者</w:t>
      </w:r>
      <w:r>
        <w:rPr>
          <w:spacing w:val="-15"/>
          <w:sz w:val="32"/>
        </w:rPr>
        <w:t>等社会公益、社会实践活动，培养青少年学生绿色发展的责任</w:t>
      </w:r>
      <w:r>
        <w:rPr>
          <w:spacing w:val="-16"/>
          <w:sz w:val="32"/>
        </w:rPr>
        <w:t>感，提高爱绿护绿的行动力，养成健康向上的绿色生活方式。</w:t>
      </w:r>
      <w:r>
        <w:rPr>
          <w:spacing w:val="-8"/>
          <w:sz w:val="32"/>
        </w:rPr>
        <w:t>开展家校互育，带动家庭和社会养成自然、环保、节俭、健康的生活方式，共同践行绿色发展理念。</w:t>
      </w:r>
    </w:p>
    <w:p>
      <w:pPr>
        <w:pStyle w:val="8"/>
        <w:numPr>
          <w:ilvl w:val="0"/>
          <w:numId w:val="2"/>
        </w:numPr>
        <w:tabs>
          <w:tab w:val="left" w:pos="1801"/>
        </w:tabs>
        <w:spacing w:before="0" w:after="0" w:line="398" w:lineRule="exact"/>
        <w:ind w:left="1800" w:right="0" w:hanging="409"/>
        <w:jc w:val="left"/>
        <w:rPr>
          <w:sz w:val="32"/>
        </w:rPr>
      </w:pPr>
      <w:r>
        <w:rPr>
          <w:spacing w:val="3"/>
          <w:sz w:val="32"/>
        </w:rPr>
        <w:t>推进绿色创新研究。高校要发挥自身学科专业优势，</w:t>
      </w:r>
    </w:p>
    <w:p>
      <w:pPr>
        <w:spacing w:after="0" w:line="398" w:lineRule="exact"/>
        <w:jc w:val="left"/>
        <w:rPr>
          <w:sz w:val="32"/>
        </w:rPr>
        <w:sectPr>
          <w:pgSz w:w="11900" w:h="16850"/>
          <w:pgMar w:top="1600" w:right="580" w:bottom="2160" w:left="780" w:header="0" w:footer="1968" w:gutter="0"/>
        </w:sectPr>
      </w:pPr>
    </w:p>
    <w:p>
      <w:pPr>
        <w:pStyle w:val="4"/>
        <w:rPr>
          <w:sz w:val="20"/>
        </w:rPr>
      </w:pPr>
    </w:p>
    <w:p>
      <w:pPr>
        <w:pStyle w:val="4"/>
        <w:spacing w:before="10"/>
        <w:rPr>
          <w:sz w:val="18"/>
        </w:rPr>
      </w:pPr>
    </w:p>
    <w:p>
      <w:pPr>
        <w:pStyle w:val="4"/>
        <w:spacing w:before="54" w:line="316" w:lineRule="auto"/>
        <w:ind w:left="751" w:right="1149"/>
      </w:pPr>
      <w:r>
        <w:rPr>
          <w:spacing w:val="-1"/>
        </w:rPr>
        <w:t>积极推动生态学科专业建设，加强相关领域高素质人才培养。</w:t>
      </w:r>
      <w:r>
        <w:rPr>
          <w:spacing w:val="-8"/>
        </w:rPr>
        <w:t>开展适合山东经济、社会与环境发展的绿色创新项目，通过多</w:t>
      </w:r>
      <w:r>
        <w:rPr>
          <w:spacing w:val="-12"/>
        </w:rPr>
        <w:t>学科交叉，产学研密切协作，推动绿色创新项目研发、绿色科</w:t>
      </w:r>
      <w:r>
        <w:rPr>
          <w:spacing w:val="-15"/>
        </w:rPr>
        <w:t>技创新和成果转化。鼓励学生通过绿色科技发明创造，实现绿色学校建设的科学研究与社会服务实践活动的紧密结合。</w:t>
      </w:r>
    </w:p>
    <w:p>
      <w:pPr>
        <w:pStyle w:val="4"/>
        <w:spacing w:line="405" w:lineRule="exact"/>
        <w:ind w:left="1392"/>
      </w:pPr>
      <w:r>
        <w:t>（三）创建程序</w:t>
      </w:r>
    </w:p>
    <w:p>
      <w:pPr>
        <w:pStyle w:val="8"/>
        <w:numPr>
          <w:ilvl w:val="0"/>
          <w:numId w:val="3"/>
        </w:numPr>
        <w:tabs>
          <w:tab w:val="left" w:pos="1714"/>
        </w:tabs>
        <w:spacing w:before="130" w:after="0" w:line="316" w:lineRule="auto"/>
        <w:ind w:left="751" w:right="1091" w:firstLine="640"/>
        <w:jc w:val="left"/>
        <w:rPr>
          <w:sz w:val="32"/>
        </w:rPr>
      </w:pPr>
      <w:r>
        <w:rPr>
          <w:spacing w:val="-10"/>
          <w:sz w:val="32"/>
        </w:rPr>
        <w:t>自评。各级各类学校要按照《标准》要求开展自评，自</w:t>
      </w:r>
      <w:r>
        <w:rPr>
          <w:spacing w:val="-28"/>
          <w:sz w:val="32"/>
        </w:rPr>
        <w:t xml:space="preserve">评达到 </w:t>
      </w:r>
      <w:r>
        <w:rPr>
          <w:sz w:val="32"/>
        </w:rPr>
        <w:t>80</w:t>
      </w:r>
      <w:r>
        <w:rPr>
          <w:spacing w:val="-15"/>
          <w:sz w:val="32"/>
        </w:rPr>
        <w:t xml:space="preserve"> 分及以上，且最近一年未受到生态环保相关处罚的， 填写《山东省绿色学校创建申报表》</w:t>
      </w:r>
      <w:r>
        <w:rPr>
          <w:sz w:val="32"/>
        </w:rPr>
        <w:t>（</w:t>
      </w:r>
      <w:r>
        <w:rPr>
          <w:spacing w:val="-17"/>
          <w:sz w:val="32"/>
        </w:rPr>
        <w:t xml:space="preserve">详见附件 </w:t>
      </w:r>
      <w:r>
        <w:rPr>
          <w:spacing w:val="-39"/>
          <w:sz w:val="32"/>
        </w:rPr>
        <w:t>2）</w:t>
      </w:r>
      <w:r>
        <w:rPr>
          <w:spacing w:val="-20"/>
          <w:sz w:val="32"/>
        </w:rPr>
        <w:t>，申报“山东省绿色学校”。</w:t>
      </w:r>
    </w:p>
    <w:p>
      <w:pPr>
        <w:pStyle w:val="8"/>
        <w:numPr>
          <w:ilvl w:val="0"/>
          <w:numId w:val="3"/>
        </w:numPr>
        <w:tabs>
          <w:tab w:val="left" w:pos="1714"/>
        </w:tabs>
        <w:spacing w:before="0" w:after="0" w:line="316" w:lineRule="auto"/>
        <w:ind w:left="751" w:right="1250" w:firstLine="640"/>
        <w:jc w:val="both"/>
        <w:rPr>
          <w:sz w:val="32"/>
        </w:rPr>
      </w:pPr>
      <w:r>
        <w:rPr>
          <w:spacing w:val="-11"/>
          <w:sz w:val="32"/>
        </w:rPr>
        <w:t>申报。“山东省绿色学校”认定每年两次，经自评符合</w:t>
      </w:r>
      <w:r>
        <w:rPr>
          <w:spacing w:val="-14"/>
          <w:sz w:val="32"/>
        </w:rPr>
        <w:t xml:space="preserve">申报要求的各级各类学校，于每年 </w:t>
      </w:r>
      <w:r>
        <w:rPr>
          <w:sz w:val="32"/>
        </w:rPr>
        <w:t>4</w:t>
      </w:r>
      <w:r>
        <w:rPr>
          <w:spacing w:val="-33"/>
          <w:sz w:val="32"/>
        </w:rPr>
        <w:t xml:space="preserve"> 月底和 </w:t>
      </w:r>
      <w:r>
        <w:rPr>
          <w:sz w:val="32"/>
        </w:rPr>
        <w:t>9</w:t>
      </w:r>
      <w:r>
        <w:rPr>
          <w:spacing w:val="-13"/>
          <w:sz w:val="32"/>
        </w:rPr>
        <w:t xml:space="preserve"> 月底前按要求向</w:t>
      </w:r>
      <w:r>
        <w:rPr>
          <w:sz w:val="32"/>
        </w:rPr>
        <w:t>教育主管部门报送相关申报材料。</w:t>
      </w:r>
    </w:p>
    <w:p>
      <w:pPr>
        <w:pStyle w:val="8"/>
        <w:numPr>
          <w:ilvl w:val="0"/>
          <w:numId w:val="3"/>
        </w:numPr>
        <w:tabs>
          <w:tab w:val="left" w:pos="1714"/>
        </w:tabs>
        <w:spacing w:before="0" w:after="0" w:line="406" w:lineRule="exact"/>
        <w:ind w:left="1714" w:right="0" w:hanging="322"/>
        <w:jc w:val="both"/>
        <w:rPr>
          <w:sz w:val="32"/>
        </w:rPr>
      </w:pPr>
      <w:r>
        <w:rPr>
          <w:spacing w:val="-8"/>
          <w:sz w:val="32"/>
        </w:rPr>
        <w:t>验收。各县</w:t>
      </w:r>
      <w:r>
        <w:rPr>
          <w:sz w:val="32"/>
        </w:rPr>
        <w:t>（</w:t>
      </w:r>
      <w:r>
        <w:rPr>
          <w:spacing w:val="-6"/>
          <w:sz w:val="32"/>
        </w:rPr>
        <w:t>市、区</w:t>
      </w:r>
      <w:r>
        <w:rPr>
          <w:spacing w:val="-17"/>
          <w:sz w:val="32"/>
        </w:rPr>
        <w:t>）</w:t>
      </w:r>
      <w:r>
        <w:rPr>
          <w:spacing w:val="-8"/>
          <w:sz w:val="32"/>
        </w:rPr>
        <w:t>教育</w:t>
      </w:r>
      <w:r>
        <w:rPr>
          <w:sz w:val="32"/>
        </w:rPr>
        <w:t>（体育</w:t>
      </w:r>
      <w:r>
        <w:rPr>
          <w:spacing w:val="-17"/>
          <w:sz w:val="32"/>
        </w:rPr>
        <w:t>）</w:t>
      </w:r>
      <w:r>
        <w:rPr>
          <w:spacing w:val="-16"/>
          <w:sz w:val="32"/>
        </w:rPr>
        <w:t xml:space="preserve">局于每年 </w:t>
      </w:r>
      <w:r>
        <w:rPr>
          <w:sz w:val="32"/>
        </w:rPr>
        <w:t>5</w:t>
      </w:r>
      <w:r>
        <w:rPr>
          <w:spacing w:val="-21"/>
          <w:sz w:val="32"/>
        </w:rPr>
        <w:t xml:space="preserve"> 月底和</w:t>
      </w:r>
    </w:p>
    <w:p>
      <w:pPr>
        <w:pStyle w:val="4"/>
        <w:spacing w:before="126" w:line="316" w:lineRule="auto"/>
        <w:ind w:left="751" w:right="1241"/>
        <w:jc w:val="both"/>
      </w:pPr>
      <w:r>
        <w:t>10 月底前完成本地申报学校初审并报各市教育（</w:t>
      </w:r>
      <w:r>
        <w:rPr>
          <w:spacing w:val="2"/>
        </w:rPr>
        <w:t>体育</w:t>
      </w:r>
      <w:r>
        <w:t>）局； 各市教育（体育）</w:t>
      </w:r>
      <w:r>
        <w:rPr>
          <w:spacing w:val="-13"/>
        </w:rPr>
        <w:t xml:space="preserve">局于每年 </w:t>
      </w:r>
      <w:r>
        <w:t>6</w:t>
      </w:r>
      <w:r>
        <w:rPr>
          <w:spacing w:val="-28"/>
        </w:rPr>
        <w:t xml:space="preserve"> 月底和 </w:t>
      </w:r>
      <w:r>
        <w:t>11</w:t>
      </w:r>
      <w:r>
        <w:rPr>
          <w:spacing w:val="-9"/>
        </w:rPr>
        <w:t xml:space="preserve"> 月底前完成本地申报</w:t>
      </w:r>
      <w:r>
        <w:rPr>
          <w:spacing w:val="7"/>
          <w:w w:val="95"/>
        </w:rPr>
        <w:t xml:space="preserve">学校的评估验收并将验收工作总结和验收合格学校名单上报 </w:t>
      </w:r>
      <w:r>
        <w:rPr>
          <w:spacing w:val="-5"/>
        </w:rPr>
        <w:t xml:space="preserve">省教育厅；省教育厅于每年 </w:t>
      </w:r>
      <w:r>
        <w:t>7</w:t>
      </w:r>
      <w:r>
        <w:rPr>
          <w:spacing w:val="-28"/>
        </w:rPr>
        <w:t xml:space="preserve"> 月底和 </w:t>
      </w:r>
      <w:r>
        <w:t>12</w:t>
      </w:r>
      <w:r>
        <w:rPr>
          <w:spacing w:val="-9"/>
        </w:rPr>
        <w:t xml:space="preserve"> 月底前完成各高等学</w:t>
      </w:r>
      <w:r>
        <w:rPr>
          <w:spacing w:val="-13"/>
        </w:rPr>
        <w:t>校绿色学校验收工作，并对各市教育</w:t>
      </w:r>
      <w:r>
        <w:t>（体育</w:t>
      </w:r>
      <w:r>
        <w:rPr>
          <w:spacing w:val="-37"/>
        </w:rPr>
        <w:t>）</w:t>
      </w:r>
      <w:r>
        <w:t>局上报验收合格学校进行随机抽查复核。</w:t>
      </w:r>
    </w:p>
    <w:p>
      <w:pPr>
        <w:pStyle w:val="8"/>
        <w:numPr>
          <w:ilvl w:val="0"/>
          <w:numId w:val="3"/>
        </w:numPr>
        <w:tabs>
          <w:tab w:val="left" w:pos="1714"/>
        </w:tabs>
        <w:spacing w:before="0" w:after="0" w:line="316" w:lineRule="auto"/>
        <w:ind w:left="751" w:right="1249" w:firstLine="640"/>
        <w:jc w:val="left"/>
        <w:rPr>
          <w:sz w:val="32"/>
        </w:rPr>
      </w:pPr>
      <w:r>
        <w:rPr>
          <w:spacing w:val="-12"/>
          <w:sz w:val="32"/>
        </w:rPr>
        <w:t>公布。省教育厅对验收合格的学校进行公示，经公示无</w:t>
      </w:r>
      <w:r>
        <w:rPr>
          <w:sz w:val="32"/>
        </w:rPr>
        <w:t>异议后，公布“山东省绿色学校”名单。</w:t>
      </w:r>
    </w:p>
    <w:p>
      <w:pPr>
        <w:pStyle w:val="4"/>
        <w:spacing w:line="391" w:lineRule="exact"/>
        <w:ind w:left="1392"/>
      </w:pPr>
      <w:r>
        <w:t>三、保障措施</w:t>
      </w:r>
    </w:p>
    <w:p>
      <w:pPr>
        <w:spacing w:after="0" w:line="391" w:lineRule="exact"/>
        <w:sectPr>
          <w:pgSz w:w="11900" w:h="16850"/>
          <w:pgMar w:top="1600" w:right="580" w:bottom="2160" w:left="780" w:header="0" w:footer="1968" w:gutter="0"/>
        </w:sectPr>
      </w:pPr>
    </w:p>
    <w:p>
      <w:pPr>
        <w:pStyle w:val="4"/>
        <w:rPr>
          <w:sz w:val="20"/>
        </w:rPr>
      </w:pPr>
    </w:p>
    <w:p>
      <w:pPr>
        <w:pStyle w:val="4"/>
        <w:spacing w:before="6"/>
        <w:rPr>
          <w:sz w:val="17"/>
        </w:rPr>
      </w:pPr>
    </w:p>
    <w:p>
      <w:pPr>
        <w:pStyle w:val="4"/>
        <w:spacing w:before="54" w:line="304" w:lineRule="auto"/>
        <w:ind w:left="751" w:right="944" w:firstLine="640"/>
        <w:jc w:val="both"/>
      </w:pPr>
      <w:r>
        <w:t>（一</w:t>
      </w:r>
      <w:r>
        <w:rPr>
          <w:spacing w:val="-60"/>
        </w:rPr>
        <w:t>）</w:t>
      </w:r>
      <w:r>
        <w:rPr>
          <w:spacing w:val="-9"/>
        </w:rPr>
        <w:t>加强组织领导。各级教育行政部门要高度重视绿色学</w:t>
      </w:r>
      <w:r>
        <w:rPr>
          <w:spacing w:val="-11"/>
        </w:rPr>
        <w:t>校创建工作，建立相应工作推进统筹协调机制，统筹推进创建工</w:t>
      </w:r>
      <w:r>
        <w:rPr>
          <w:spacing w:val="-12"/>
          <w:w w:val="95"/>
        </w:rPr>
        <w:t xml:space="preserve">作，做好本辖区内绿色学校创建的组织工作，有力推动创建行动 </w:t>
      </w:r>
      <w:r>
        <w:rPr>
          <w:spacing w:val="-12"/>
        </w:rPr>
        <w:t>的开展。</w:t>
      </w:r>
    </w:p>
    <w:p>
      <w:pPr>
        <w:pStyle w:val="4"/>
        <w:spacing w:line="304" w:lineRule="auto"/>
        <w:ind w:left="751" w:right="824" w:firstLine="640"/>
      </w:pPr>
      <w:r>
        <w:t>（二</w:t>
      </w:r>
      <w:r>
        <w:rPr>
          <w:spacing w:val="-41"/>
        </w:rPr>
        <w:t>）</w:t>
      </w:r>
      <w:r>
        <w:rPr>
          <w:spacing w:val="-8"/>
        </w:rPr>
        <w:t>压实工作责任。各级教育行政部门要明晰职责，明确</w:t>
      </w:r>
      <w:r>
        <w:rPr>
          <w:spacing w:val="-11"/>
        </w:rPr>
        <w:t xml:space="preserve">时间进度，压实工作责任，充分调动学校积极性，确保到 </w:t>
      </w:r>
      <w:r>
        <w:t xml:space="preserve">2022 </w:t>
      </w:r>
      <w:r>
        <w:rPr>
          <w:spacing w:val="-1"/>
        </w:rPr>
        <w:t>年底达到或超过总体创建目标。各级各类学校要按照《标准》， 结合学校发展阶段和自身特点，落实创建责任，开展定位科学、</w:t>
      </w:r>
      <w:r>
        <w:rPr>
          <w:spacing w:val="-9"/>
        </w:rPr>
        <w:t>特色鲜明的绿色校园创建工作。省教育厅将创建目标实现情况纳入各级各类学校管理考核。</w:t>
      </w:r>
    </w:p>
    <w:p>
      <w:pPr>
        <w:pStyle w:val="4"/>
        <w:spacing w:line="304" w:lineRule="auto"/>
        <w:ind w:left="751" w:right="946" w:firstLine="640"/>
        <w:jc w:val="both"/>
      </w:pPr>
      <w:r>
        <w:t>（三</w:t>
      </w:r>
      <w:r>
        <w:rPr>
          <w:spacing w:val="-60"/>
        </w:rPr>
        <w:t>）</w:t>
      </w:r>
      <w:r>
        <w:rPr>
          <w:spacing w:val="-9"/>
        </w:rPr>
        <w:t>抓好评估总结。各级教育行政部门要按年度对绿色学</w:t>
      </w:r>
      <w:r>
        <w:rPr>
          <w:spacing w:val="-8"/>
        </w:rPr>
        <w:t>校创建行动开展情况进行总结评估、提炼经验、查找问题，整理</w:t>
      </w:r>
      <w:r>
        <w:rPr>
          <w:spacing w:val="-9"/>
        </w:rPr>
        <w:t>保存绿色校园创建原始材料，建立完善绿色创建工作档案，及时</w:t>
      </w:r>
      <w:r>
        <w:rPr>
          <w:spacing w:val="-11"/>
        </w:rPr>
        <w:t>总结可复制、可推广的经验和模式，以点带面，点面结合推动全省绿色创建工作深入开展。同时鼓励各校在推广绿色校园创建效果的同时，积极探索绿色学校创建的新理念、新思路，并不断完善体制机制，探索建立长效机制。</w:t>
      </w:r>
    </w:p>
    <w:p>
      <w:pPr>
        <w:pStyle w:val="4"/>
        <w:spacing w:line="304" w:lineRule="auto"/>
        <w:ind w:left="751" w:right="946" w:firstLine="640"/>
        <w:jc w:val="both"/>
      </w:pPr>
      <w:r>
        <w:t>（四</w:t>
      </w:r>
      <w:r>
        <w:rPr>
          <w:spacing w:val="-60"/>
        </w:rPr>
        <w:t>）</w:t>
      </w:r>
      <w:r>
        <w:rPr>
          <w:spacing w:val="-9"/>
        </w:rPr>
        <w:t>加强舆论宣传。各级教育行政部门要发挥舆论引导作</w:t>
      </w:r>
      <w:r>
        <w:rPr>
          <w:spacing w:val="-12"/>
        </w:rPr>
        <w:t>用，积极宣传报道绿色学校创建的典型经验，力争通过绿色学校创建行动，带动全社会环境保护意识提高，推动优美生态环境建</w:t>
      </w:r>
      <w:r>
        <w:t>设，为建设美丽山东作出新贡献。</w:t>
      </w:r>
    </w:p>
    <w:p>
      <w:pPr>
        <w:pStyle w:val="4"/>
        <w:spacing w:before="6"/>
        <w:rPr>
          <w:sz w:val="42"/>
        </w:rPr>
      </w:pPr>
    </w:p>
    <w:p>
      <w:pPr>
        <w:pStyle w:val="4"/>
        <w:spacing w:line="316" w:lineRule="auto"/>
        <w:ind w:left="2352" w:right="3064" w:hanging="960"/>
      </w:pPr>
      <w:r>
        <w:t>附件：1.山东省绿色学校创建标准（试行） 2.山东省绿色学校创建申报表</w:t>
      </w:r>
    </w:p>
    <w:p>
      <w:pPr>
        <w:spacing w:after="0" w:line="316" w:lineRule="auto"/>
        <w:sectPr>
          <w:pgSz w:w="11900" w:h="16850"/>
          <w:pgMar w:top="1600" w:right="580" w:bottom="2160" w:left="780" w:header="0" w:footer="1968" w:gutter="0"/>
        </w:sectPr>
      </w:pPr>
    </w:p>
    <w:p>
      <w:pPr>
        <w:pStyle w:val="4"/>
        <w:rPr>
          <w:sz w:val="20"/>
        </w:rPr>
      </w:pPr>
      <w:r>
        <mc:AlternateContent>
          <mc:Choice Requires="wps">
            <w:drawing>
              <wp:anchor distT="0" distB="0" distL="114300" distR="114300" simplePos="0" relativeHeight="244222976" behindDoc="1" locked="0" layoutInCell="1" allowOverlap="1">
                <wp:simplePos x="0" y="0"/>
                <wp:positionH relativeFrom="page">
                  <wp:posOffset>3330575</wp:posOffset>
                </wp:positionH>
                <wp:positionV relativeFrom="page">
                  <wp:posOffset>6336030</wp:posOffset>
                </wp:positionV>
                <wp:extent cx="3517900" cy="132080"/>
                <wp:effectExtent l="0" t="0" r="6350" b="1270"/>
                <wp:wrapNone/>
                <wp:docPr id="3" name="矩形 4"/>
                <wp:cNvGraphicFramePr/>
                <a:graphic xmlns:a="http://schemas.openxmlformats.org/drawingml/2006/main">
                  <a:graphicData uri="http://schemas.microsoft.com/office/word/2010/wordprocessingShape">
                    <wps:wsp>
                      <wps:cNvSpPr/>
                      <wps:spPr>
                        <a:xfrm>
                          <a:off x="0" y="0"/>
                          <a:ext cx="3517900" cy="132080"/>
                        </a:xfrm>
                        <a:prstGeom prst="rect">
                          <a:avLst/>
                        </a:prstGeom>
                        <a:solidFill>
                          <a:srgbClr val="FFFFFF"/>
                        </a:solidFill>
                        <a:ln>
                          <a:noFill/>
                        </a:ln>
                      </wps:spPr>
                      <wps:bodyPr upright="1"/>
                    </wps:wsp>
                  </a:graphicData>
                </a:graphic>
              </wp:anchor>
            </w:drawing>
          </mc:Choice>
          <mc:Fallback>
            <w:pict>
              <v:rect id="矩形 4" o:spid="_x0000_s1026" o:spt="1" style="position:absolute;left:0pt;margin-left:262.25pt;margin-top:498.9pt;height:10.4pt;width:277pt;mso-position-horizontal-relative:page;mso-position-vertical-relative:page;z-index:-259093504;mso-width-relative:page;mso-height-relative:page;" fillcolor="#FFFFFF" filled="t" stroked="f" coordsize="21600,21600" o:gfxdata="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0enB2gAAAA0BAAAPAAAAAAAAAAEAIAAAACIAAABkcnMvZG93bnJldi54bWxQSwECFAAUAAAA&#10;CACHTuJAbq9Ww7MBAABfAwAADgAAAAAAAAABACAAAAApAQAAZHJzL2Uyb0RvYy54bWxQSwUGAAAA&#10;AAYABgBZAQAATgUAAAAA&#10;">
                <v:fill on="t" focussize="0,0"/>
                <v:stroke on="f"/>
                <v:imagedata o:title=""/>
                <o:lock v:ext="edit" aspectratio="f"/>
              </v:rect>
            </w:pict>
          </mc:Fallback>
        </mc:AlternateContent>
      </w:r>
      <w:r>
        <mc:AlternateContent>
          <mc:Choice Requires="wps">
            <w:drawing>
              <wp:anchor distT="0" distB="0" distL="114300" distR="114300" simplePos="0" relativeHeight="244224000" behindDoc="1" locked="0" layoutInCell="1" allowOverlap="1">
                <wp:simplePos x="0" y="0"/>
                <wp:positionH relativeFrom="page">
                  <wp:posOffset>3333115</wp:posOffset>
                </wp:positionH>
                <wp:positionV relativeFrom="page">
                  <wp:posOffset>5650230</wp:posOffset>
                </wp:positionV>
                <wp:extent cx="3512185" cy="457200"/>
                <wp:effectExtent l="0" t="0" r="12065" b="0"/>
                <wp:wrapNone/>
                <wp:docPr id="4" name="任意多边形 5"/>
                <wp:cNvGraphicFramePr/>
                <a:graphic xmlns:a="http://schemas.openxmlformats.org/drawingml/2006/main">
                  <a:graphicData uri="http://schemas.microsoft.com/office/word/2010/wordprocessingShape">
                    <wps:wsp>
                      <wps:cNvSpPr/>
                      <wps:spPr>
                        <a:xfrm>
                          <a:off x="0" y="0"/>
                          <a:ext cx="3512185" cy="457200"/>
                        </a:xfrm>
                        <a:custGeom>
                          <a:avLst/>
                          <a:gdLst/>
                          <a:ahLst/>
                          <a:cxnLst/>
                          <a:pathLst>
                            <a:path w="5531" h="720">
                              <a:moveTo>
                                <a:pt x="5531" y="0"/>
                              </a:moveTo>
                              <a:lnTo>
                                <a:pt x="0" y="0"/>
                              </a:lnTo>
                              <a:lnTo>
                                <a:pt x="0" y="360"/>
                              </a:lnTo>
                              <a:lnTo>
                                <a:pt x="0" y="720"/>
                              </a:lnTo>
                              <a:lnTo>
                                <a:pt x="5531" y="720"/>
                              </a:lnTo>
                              <a:lnTo>
                                <a:pt x="5531" y="360"/>
                              </a:lnTo>
                              <a:lnTo>
                                <a:pt x="5531" y="0"/>
                              </a:lnTo>
                            </a:path>
                          </a:pathLst>
                        </a:custGeom>
                        <a:solidFill>
                          <a:srgbClr val="FFFFFF"/>
                        </a:solidFill>
                        <a:ln>
                          <a:noFill/>
                        </a:ln>
                      </wps:spPr>
                      <wps:bodyPr upright="1"/>
                    </wps:wsp>
                  </a:graphicData>
                </a:graphic>
              </wp:anchor>
            </w:drawing>
          </mc:Choice>
          <mc:Fallback>
            <w:pict>
              <v:shape id="任意多边形 5" o:spid="_x0000_s1026" o:spt="100" style="position:absolute;left:0pt;margin-left:262.45pt;margin-top:444.9pt;height:36pt;width:276.55pt;mso-position-horizontal-relative:page;mso-position-vertical-relative:page;z-index:-259092480;mso-width-relative:page;mso-height-relative:page;" fillcolor="#FFFFFF" filled="t" stroked="f" coordsize="5531,720" o:gfxdata="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X9f7n&#10;2wAAAAwBAAAPAAAAAAAAAAEAIAAAACIAAABkcnMvZG93bnJldi54bWxQSwECFAAUAAAACACHTuJA&#10;CLHbKh4CAADIBAAADgAAAAAAAAABACAAAAAqAQAAZHJzL2Uyb0RvYy54bWxQSwUGAAAAAAYABgBZ&#10;AQAAugUAAAAA&#10;" path="m5531,0l0,0,0,360,0,720,5531,720,5531,360,5531,0e">
                <v:fill on="t" focussize="0,0"/>
                <v:stroke on="f"/>
                <v:imagedata o:title=""/>
                <o:lock v:ext="edit" aspectratio="f"/>
              </v:shape>
            </w:pict>
          </mc:Fallback>
        </mc:AlternateContent>
      </w:r>
    </w:p>
    <w:p>
      <w:pPr>
        <w:pStyle w:val="4"/>
        <w:spacing w:before="10"/>
        <w:rPr>
          <w:sz w:val="18"/>
        </w:rPr>
      </w:pPr>
    </w:p>
    <w:p>
      <w:pPr>
        <w:pStyle w:val="4"/>
        <w:spacing w:before="54"/>
        <w:ind w:left="751"/>
      </w:pPr>
      <w:r>
        <w:t>附件 1</w:t>
      </w:r>
    </w:p>
    <w:p>
      <w:pPr>
        <w:pStyle w:val="4"/>
        <w:rPr>
          <w:sz w:val="20"/>
        </w:rPr>
      </w:pPr>
    </w:p>
    <w:p>
      <w:pPr>
        <w:pStyle w:val="3"/>
        <w:spacing w:before="201"/>
        <w:ind w:right="1009"/>
      </w:pPr>
      <w:r>
        <w:t>山东省绿色学校创建标准（试行）</w:t>
      </w:r>
    </w:p>
    <w:p>
      <w:pPr>
        <w:pStyle w:val="4"/>
        <w:spacing w:before="257"/>
        <w:ind w:left="1339" w:right="1407"/>
        <w:jc w:val="center"/>
      </w:pPr>
      <w:r>
        <w:t>高等学校创建标准</w:t>
      </w:r>
    </w:p>
    <w:p>
      <w:pPr>
        <w:pStyle w:val="4"/>
        <w:spacing w:before="6"/>
        <w:rPr>
          <w:sz w:val="11"/>
        </w:rPr>
      </w:pPr>
    </w:p>
    <w:tbl>
      <w:tblPr>
        <w:tblStyle w:val="5"/>
        <w:tblW w:w="14818" w:type="dxa"/>
        <w:tblInd w:w="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356" w:type="dxa"/>
          </w:tcPr>
          <w:p>
            <w:pPr>
              <w:pStyle w:val="9"/>
              <w:spacing w:before="7"/>
              <w:rPr>
                <w:sz w:val="18"/>
              </w:rPr>
            </w:pPr>
          </w:p>
          <w:p>
            <w:pPr>
              <w:pStyle w:val="9"/>
              <w:ind w:left="196"/>
              <w:rPr>
                <w:sz w:val="24"/>
              </w:rPr>
            </w:pPr>
            <w:r>
              <w:rPr>
                <w:sz w:val="24"/>
              </w:rPr>
              <w:t>一级指标</w:t>
            </w:r>
          </w:p>
        </w:tc>
        <w:tc>
          <w:tcPr>
            <w:tcW w:w="2362" w:type="dxa"/>
          </w:tcPr>
          <w:p>
            <w:pPr>
              <w:pStyle w:val="9"/>
              <w:spacing w:before="7"/>
              <w:rPr>
                <w:sz w:val="18"/>
              </w:rPr>
            </w:pPr>
          </w:p>
          <w:p>
            <w:pPr>
              <w:pStyle w:val="9"/>
              <w:ind w:left="698"/>
              <w:rPr>
                <w:sz w:val="24"/>
              </w:rPr>
            </w:pPr>
            <w:r>
              <w:rPr>
                <w:sz w:val="24"/>
              </w:rPr>
              <w:t>二级指标</w:t>
            </w:r>
          </w:p>
        </w:tc>
        <w:tc>
          <w:tcPr>
            <w:tcW w:w="5550" w:type="dxa"/>
          </w:tcPr>
          <w:p>
            <w:pPr>
              <w:pStyle w:val="9"/>
              <w:spacing w:before="7"/>
              <w:rPr>
                <w:sz w:val="18"/>
              </w:rPr>
            </w:pPr>
          </w:p>
          <w:p>
            <w:pPr>
              <w:pStyle w:val="9"/>
              <w:ind w:left="2274" w:right="2265"/>
              <w:jc w:val="center"/>
              <w:rPr>
                <w:sz w:val="24"/>
              </w:rPr>
            </w:pPr>
            <w:r>
              <w:rPr>
                <w:sz w:val="24"/>
              </w:rPr>
              <w:t>三级指标</w:t>
            </w:r>
          </w:p>
        </w:tc>
        <w:tc>
          <w:tcPr>
            <w:tcW w:w="5550" w:type="dxa"/>
          </w:tcPr>
          <w:p>
            <w:pPr>
              <w:pStyle w:val="9"/>
              <w:ind w:left="2274" w:right="2265"/>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0" w:hRule="atLeast"/>
        </w:trPr>
        <w:tc>
          <w:tcPr>
            <w:tcW w:w="1356"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
              <w:rPr>
                <w:sz w:val="26"/>
              </w:rPr>
            </w:pPr>
          </w:p>
          <w:p>
            <w:pPr>
              <w:pStyle w:val="9"/>
              <w:ind w:left="196"/>
              <w:rPr>
                <w:sz w:val="24"/>
              </w:rPr>
            </w:pPr>
            <w:r>
              <w:rPr>
                <w:sz w:val="24"/>
              </w:rPr>
              <w:t>精神文化</w:t>
            </w:r>
          </w:p>
          <w:p>
            <w:pPr>
              <w:pStyle w:val="9"/>
              <w:spacing w:before="52"/>
              <w:ind w:left="172"/>
              <w:rPr>
                <w:sz w:val="24"/>
              </w:rPr>
            </w:pPr>
            <w:r>
              <w:rPr>
                <w:sz w:val="24"/>
              </w:rPr>
              <w:t>（</w:t>
            </w:r>
            <w:r>
              <w:rPr>
                <w:rFonts w:ascii="Times New Roman" w:eastAsia="Times New Roman"/>
                <w:sz w:val="24"/>
              </w:rPr>
              <w:t>30</w:t>
            </w:r>
            <w:r>
              <w:rPr>
                <w:rFonts w:ascii="Times New Roman" w:eastAsia="Times New Roman"/>
                <w:spacing w:val="-13"/>
                <w:sz w:val="24"/>
              </w:rPr>
              <w:t xml:space="preserve"> </w:t>
            </w:r>
            <w:r>
              <w:rPr>
                <w:sz w:val="24"/>
              </w:rPr>
              <w:t>分）</w:t>
            </w:r>
          </w:p>
        </w:tc>
        <w:tc>
          <w:tcPr>
            <w:tcW w:w="2362" w:type="dxa"/>
          </w:tcPr>
          <w:p>
            <w:pPr>
              <w:pStyle w:val="9"/>
              <w:rPr>
                <w:sz w:val="26"/>
              </w:rPr>
            </w:pPr>
          </w:p>
          <w:p>
            <w:pPr>
              <w:pStyle w:val="9"/>
              <w:rPr>
                <w:sz w:val="26"/>
              </w:rPr>
            </w:pPr>
          </w:p>
          <w:p>
            <w:pPr>
              <w:pStyle w:val="9"/>
              <w:rPr>
                <w:sz w:val="26"/>
              </w:rPr>
            </w:pPr>
          </w:p>
          <w:p>
            <w:pPr>
              <w:pStyle w:val="9"/>
              <w:rPr>
                <w:sz w:val="21"/>
              </w:rPr>
            </w:pPr>
          </w:p>
          <w:p>
            <w:pPr>
              <w:pStyle w:val="9"/>
              <w:spacing w:before="1" w:line="280" w:lineRule="auto"/>
              <w:ind w:left="9"/>
              <w:rPr>
                <w:rFonts w:ascii="Times New Roman" w:eastAsia="Times New Roman"/>
                <w:sz w:val="24"/>
              </w:rPr>
            </w:pPr>
            <w:r>
              <w:rPr>
                <w:rFonts w:ascii="Times New Roman" w:eastAsia="Times New Roman"/>
                <w:sz w:val="24"/>
              </w:rPr>
              <w:t>1.</w:t>
            </w:r>
            <w:r>
              <w:rPr>
                <w:sz w:val="24"/>
              </w:rPr>
              <w:t>开展生态文明教育渗透式教学。</w:t>
            </w:r>
            <w:r>
              <w:rPr>
                <w:rFonts w:ascii="Times New Roman" w:eastAsia="Times New Roman"/>
                <w:sz w:val="24"/>
              </w:rPr>
              <w:t xml:space="preserve">(6 </w:t>
            </w:r>
            <w:r>
              <w:rPr>
                <w:sz w:val="24"/>
              </w:rPr>
              <w:t>分</w:t>
            </w:r>
            <w:r>
              <w:rPr>
                <w:rFonts w:ascii="Times New Roman" w:eastAsia="Times New Roman"/>
                <w:sz w:val="24"/>
              </w:rPr>
              <w:t>)</w:t>
            </w:r>
          </w:p>
        </w:tc>
        <w:tc>
          <w:tcPr>
            <w:tcW w:w="5550" w:type="dxa"/>
          </w:tcPr>
          <w:p>
            <w:pPr>
              <w:pStyle w:val="9"/>
              <w:numPr>
                <w:ilvl w:val="0"/>
                <w:numId w:val="4"/>
              </w:numPr>
              <w:tabs>
                <w:tab w:val="left" w:pos="191"/>
              </w:tabs>
              <w:spacing w:before="189" w:after="0" w:line="280" w:lineRule="auto"/>
              <w:ind w:left="9" w:right="68" w:firstLine="0"/>
              <w:jc w:val="left"/>
              <w:rPr>
                <w:sz w:val="24"/>
              </w:rPr>
            </w:pPr>
            <w:r>
              <w:rPr>
                <w:spacing w:val="-1"/>
                <w:sz w:val="24"/>
              </w:rPr>
              <w:t>相关学科渗透生态文明教育，并在相关专业中进行</w:t>
            </w:r>
            <w:r>
              <w:rPr>
                <w:sz w:val="24"/>
              </w:rPr>
              <w:t>实施。（</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4"/>
              </w:numPr>
              <w:tabs>
                <w:tab w:val="left" w:pos="191"/>
              </w:tabs>
              <w:spacing w:before="1" w:after="0" w:line="280" w:lineRule="auto"/>
              <w:ind w:left="9" w:right="68" w:firstLine="0"/>
              <w:jc w:val="left"/>
              <w:rPr>
                <w:sz w:val="24"/>
              </w:rPr>
            </w:pPr>
            <w:r>
              <w:rPr>
                <w:spacing w:val="-1"/>
                <w:sz w:val="24"/>
              </w:rPr>
              <w:t>设立生态文明教育相关专业课程、通识课程、选修</w:t>
            </w:r>
            <w:r>
              <w:rPr>
                <w:sz w:val="24"/>
              </w:rPr>
              <w:t>课程。（</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4"/>
              </w:numPr>
              <w:tabs>
                <w:tab w:val="left" w:pos="191"/>
              </w:tabs>
              <w:spacing w:before="0" w:after="0" w:line="280" w:lineRule="auto"/>
              <w:ind w:left="9" w:right="68" w:firstLine="0"/>
              <w:jc w:val="left"/>
              <w:rPr>
                <w:sz w:val="24"/>
              </w:rPr>
            </w:pPr>
            <w:r>
              <w:rPr>
                <w:spacing w:val="-1"/>
                <w:sz w:val="24"/>
              </w:rPr>
              <w:t>注重生态文明教育校本课程建设，包括编制教材读</w:t>
            </w:r>
            <w:r>
              <w:rPr>
                <w:sz w:val="24"/>
              </w:rPr>
              <w:t>本，制作慕课、在线公开课等。（</w:t>
            </w:r>
            <w:r>
              <w:rPr>
                <w:rFonts w:ascii="Times New Roman" w:eastAsia="Times New Roman"/>
                <w:sz w:val="24"/>
              </w:rPr>
              <w:t>1</w:t>
            </w:r>
            <w:r>
              <w:rPr>
                <w:rFonts w:ascii="Times New Roman" w:eastAsia="Times New Roman"/>
                <w:spacing w:val="36"/>
                <w:sz w:val="24"/>
              </w:rPr>
              <w:t xml:space="preserve"> </w:t>
            </w:r>
            <w:r>
              <w:rPr>
                <w:sz w:val="24"/>
              </w:rPr>
              <w:t>分）</w:t>
            </w:r>
          </w:p>
          <w:p>
            <w:pPr>
              <w:pStyle w:val="9"/>
              <w:numPr>
                <w:ilvl w:val="0"/>
                <w:numId w:val="4"/>
              </w:numPr>
              <w:tabs>
                <w:tab w:val="left" w:pos="191"/>
              </w:tabs>
              <w:spacing w:before="1" w:after="0" w:line="280" w:lineRule="auto"/>
              <w:ind w:left="9" w:right="67" w:firstLine="0"/>
              <w:jc w:val="left"/>
              <w:rPr>
                <w:sz w:val="24"/>
              </w:rPr>
            </w:pPr>
            <w:r>
              <w:rPr>
                <w:spacing w:val="-1"/>
                <w:sz w:val="24"/>
              </w:rPr>
              <w:t>开展生态文明教育专题讲座、沙龙、研讨会、主题</w:t>
            </w:r>
            <w:r>
              <w:rPr>
                <w:sz w:val="24"/>
              </w:rPr>
              <w:t>班会等专题教育活动。（</w:t>
            </w:r>
            <w:r>
              <w:rPr>
                <w:rFonts w:ascii="Times New Roman" w:eastAsia="Times New Roman"/>
                <w:sz w:val="24"/>
              </w:rPr>
              <w:t>1</w:t>
            </w:r>
            <w:r>
              <w:rPr>
                <w:rFonts w:ascii="Times New Roman" w:eastAsia="Times New Roman"/>
                <w:spacing w:val="-12"/>
                <w:sz w:val="24"/>
              </w:rPr>
              <w:t xml:space="preserve"> </w:t>
            </w:r>
            <w:r>
              <w:rPr>
                <w:sz w:val="24"/>
              </w:rPr>
              <w:t>分）</w:t>
            </w:r>
          </w:p>
        </w:tc>
        <w:tc>
          <w:tcPr>
            <w:tcW w:w="5550" w:type="dxa"/>
          </w:tcPr>
          <w:p>
            <w:pPr>
              <w:pStyle w:val="9"/>
              <w:numPr>
                <w:ilvl w:val="0"/>
                <w:numId w:val="4"/>
              </w:numPr>
              <w:tabs>
                <w:tab w:val="left" w:pos="191"/>
              </w:tabs>
              <w:spacing w:before="1" w:after="0" w:line="280" w:lineRule="auto"/>
              <w:ind w:left="9" w:right="67" w:firstLine="0"/>
              <w:jc w:val="left"/>
              <w:rPr>
                <w:spacing w:val="-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1356" w:type="dxa"/>
            <w:vMerge w:val="continue"/>
            <w:tcBorders>
              <w:top w:val="nil"/>
            </w:tcBorders>
          </w:tcPr>
          <w:p>
            <w:pPr>
              <w:rPr>
                <w:sz w:val="2"/>
                <w:szCs w:val="2"/>
              </w:rPr>
            </w:pPr>
          </w:p>
        </w:tc>
        <w:tc>
          <w:tcPr>
            <w:tcW w:w="2362" w:type="dxa"/>
          </w:tcPr>
          <w:p>
            <w:pPr>
              <w:pStyle w:val="9"/>
              <w:rPr>
                <w:sz w:val="34"/>
              </w:rPr>
            </w:pPr>
          </w:p>
          <w:p>
            <w:pPr>
              <w:pStyle w:val="9"/>
              <w:spacing w:before="1" w:line="280" w:lineRule="auto"/>
              <w:ind w:left="9"/>
              <w:rPr>
                <w:rFonts w:ascii="Times New Roman" w:eastAsia="Times New Roman"/>
                <w:sz w:val="24"/>
              </w:rPr>
            </w:pPr>
            <w:r>
              <w:rPr>
                <w:rFonts w:ascii="Times New Roman" w:eastAsia="Times New Roman"/>
                <w:sz w:val="24"/>
              </w:rPr>
              <w:t>2.</w:t>
            </w:r>
            <w:r>
              <w:rPr>
                <w:sz w:val="24"/>
              </w:rPr>
              <w:t>学校学期计划体现创建绿色学校相关内容</w:t>
            </w:r>
            <w:r>
              <w:rPr>
                <w:rFonts w:ascii="Times New Roman" w:eastAsia="Times New Roman"/>
                <w:sz w:val="24"/>
              </w:rPr>
              <w:t xml:space="preserve">(6 </w:t>
            </w:r>
            <w:r>
              <w:rPr>
                <w:sz w:val="24"/>
              </w:rPr>
              <w:t>分</w:t>
            </w:r>
            <w:r>
              <w:rPr>
                <w:rFonts w:ascii="Times New Roman" w:eastAsia="Times New Roman"/>
                <w:sz w:val="24"/>
              </w:rPr>
              <w:t>)</w:t>
            </w:r>
          </w:p>
        </w:tc>
        <w:tc>
          <w:tcPr>
            <w:tcW w:w="5550" w:type="dxa"/>
          </w:tcPr>
          <w:p>
            <w:pPr>
              <w:pStyle w:val="9"/>
              <w:spacing w:line="208" w:lineRule="exact"/>
              <w:ind w:left="4" w:right="-72"/>
              <w:rPr>
                <w:sz w:val="20"/>
              </w:rPr>
            </w:pPr>
            <w:r>
              <w:rPr>
                <w:position w:val="-3"/>
                <w:sz w:val="20"/>
              </w:rPr>
              <mc:AlternateContent>
                <mc:Choice Requires="wpg">
                  <w:drawing>
                    <wp:inline distT="0" distB="0" distL="114300" distR="114300">
                      <wp:extent cx="3518535" cy="132715"/>
                      <wp:effectExtent l="0" t="0" r="5715" b="635"/>
                      <wp:docPr id="69" name="组合 6"/>
                      <wp:cNvGraphicFramePr/>
                      <a:graphic xmlns:a="http://schemas.openxmlformats.org/drawingml/2006/main">
                        <a:graphicData uri="http://schemas.microsoft.com/office/word/2010/wordprocessingGroup">
                          <wpg:wgp>
                            <wpg:cNvGrpSpPr/>
                            <wpg:grpSpPr>
                              <a:xfrm>
                                <a:off x="0" y="0"/>
                                <a:ext cx="3518535" cy="132715"/>
                                <a:chOff x="0" y="0"/>
                                <a:chExt cx="5541" cy="209"/>
                              </a:xfrm>
                            </wpg:grpSpPr>
                            <wps:wsp>
                              <wps:cNvPr id="68" name="矩形 7"/>
                              <wps:cNvSpPr/>
                              <wps:spPr>
                                <a:xfrm>
                                  <a:off x="0" y="0"/>
                                  <a:ext cx="5541" cy="209"/>
                                </a:xfrm>
                                <a:prstGeom prst="rect">
                                  <a:avLst/>
                                </a:prstGeom>
                                <a:solidFill>
                                  <a:srgbClr val="FFFFFF"/>
                                </a:solidFill>
                                <a:ln>
                                  <a:noFill/>
                                </a:ln>
                              </wps:spPr>
                              <wps:bodyPr upright="1"/>
                            </wps:wsp>
                          </wpg:wgp>
                        </a:graphicData>
                      </a:graphic>
                    </wp:inline>
                  </w:drawing>
                </mc:Choice>
                <mc:Fallback>
                  <w:pict>
                    <v:group id="组合 6" o:spid="_x0000_s1026" o:spt="203" style="height:10.45pt;width:277.05pt;" coordsize="5541,209" o:gfxdata="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OHPwzVAAAABAEAAA8AAAAAAAAAAQAgAAAAIgAA&#10;AGRycy9kb3ducmV2LnhtbFBLAQIUABQAAAAIAIdO4kAtzFkDCwIAAIQEAAAOAAAAAAAAAAEAIAAA&#10;ACQBAABkcnMvZTJvRG9jLnhtbFBLBQYAAAAABgAGAFkBAAChBQAAAAA=&#10;">
                      <o:lock v:ext="edit" aspectratio="f"/>
                      <v:rect id="矩形 7" o:spid="_x0000_s1026" o:spt="1" style="position:absolute;left:0;top:0;height:209;width:5541;" fillcolor="#FFFFFF" filled="t" stroked="f" coordsize="21600,21600" o:gfxdata="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Crt1K5AAAA2wAA&#10;AA8AAAAAAAAAAQAgAAAAIgAAAGRycy9kb3ducmV2LnhtbFBLAQIUABQAAAAIAIdO4kAzLwWeOwAA&#10;ADkAAAAQAAAAAAAAAAEAIAAAAAgBAABkcnMvc2hhcGV4bWwueG1sUEsFBgAAAAAGAAYAWwEAALID&#10;AAAAAA==&#10;">
                        <v:fill on="t" focussize="0,0"/>
                        <v:stroke on="f"/>
                        <v:imagedata o:title=""/>
                        <o:lock v:ext="edit" aspectratio="f"/>
                      </v:rect>
                      <w10:wrap type="none"/>
                      <w10:anchorlock/>
                    </v:group>
                  </w:pict>
                </mc:Fallback>
              </mc:AlternateContent>
            </w:r>
          </w:p>
          <w:p>
            <w:pPr>
              <w:pStyle w:val="9"/>
              <w:numPr>
                <w:ilvl w:val="0"/>
                <w:numId w:val="5"/>
              </w:numPr>
              <w:tabs>
                <w:tab w:val="left" w:pos="191"/>
              </w:tabs>
              <w:spacing w:before="0" w:after="0" w:line="360" w:lineRule="atLeast"/>
              <w:ind w:left="9" w:right="68" w:firstLine="0"/>
              <w:jc w:val="left"/>
              <w:rPr>
                <w:sz w:val="24"/>
              </w:rPr>
            </w:pPr>
            <w:r>
              <w:rPr>
                <w:spacing w:val="-1"/>
                <w:sz w:val="24"/>
              </w:rPr>
              <w:t>学校将绿色学校创建纳入中长期发展规划，在创建</w:t>
            </w:r>
            <w:r>
              <w:rPr>
                <w:sz w:val="24"/>
              </w:rPr>
              <w:t>期间，有创建年度计划和总结。（</w:t>
            </w:r>
            <w:r>
              <w:rPr>
                <w:rFonts w:ascii="Times New Roman" w:eastAsia="Times New Roman"/>
                <w:sz w:val="24"/>
              </w:rPr>
              <w:t>3</w:t>
            </w:r>
            <w:r>
              <w:rPr>
                <w:rFonts w:ascii="Times New Roman" w:eastAsia="Times New Roman"/>
                <w:spacing w:val="-12"/>
                <w:sz w:val="24"/>
              </w:rPr>
              <w:t xml:space="preserve"> </w:t>
            </w:r>
            <w:r>
              <w:rPr>
                <w:sz w:val="24"/>
              </w:rPr>
              <w:t>分）</w:t>
            </w:r>
          </w:p>
          <w:p>
            <w:pPr>
              <w:pStyle w:val="9"/>
              <w:spacing w:line="116" w:lineRule="exact"/>
              <w:ind w:left="-193"/>
              <w:rPr>
                <w:sz w:val="24"/>
              </w:rPr>
            </w:pPr>
            <w:r>
              <w:rPr>
                <w:sz w:val="24"/>
              </w:rPr>
              <w:t>。</w:t>
            </w:r>
          </w:p>
          <w:p>
            <w:pPr>
              <w:pStyle w:val="9"/>
              <w:numPr>
                <w:ilvl w:val="0"/>
                <w:numId w:val="5"/>
              </w:numPr>
              <w:tabs>
                <w:tab w:val="left" w:pos="191"/>
              </w:tabs>
              <w:spacing w:before="0" w:after="0" w:line="244" w:lineRule="exact"/>
              <w:ind w:left="190" w:right="0" w:hanging="182"/>
              <w:jc w:val="left"/>
              <w:rPr>
                <w:sz w:val="24"/>
              </w:rPr>
            </w:pPr>
            <w:r>
              <w:rPr>
                <w:sz w:val="24"/>
              </w:rPr>
              <w:t>各部门学期计划及总结中体现生态文明教育内容或</w:t>
            </w:r>
          </w:p>
          <w:p>
            <w:pPr>
              <w:pStyle w:val="9"/>
              <w:spacing w:before="52"/>
              <w:ind w:left="9"/>
              <w:rPr>
                <w:sz w:val="24"/>
              </w:rPr>
            </w:pPr>
            <w:r>
              <w:rPr>
                <w:sz w:val="24"/>
              </w:rPr>
              <w:t>创建绿色学校的相关内容。（</w:t>
            </w:r>
            <w:r>
              <w:rPr>
                <w:rFonts w:ascii="Times New Roman" w:eastAsia="Times New Roman"/>
                <w:sz w:val="24"/>
              </w:rPr>
              <w:t xml:space="preserve">3 </w:t>
            </w:r>
            <w:r>
              <w:rPr>
                <w:sz w:val="24"/>
              </w:rPr>
              <w:t>分）</w:t>
            </w:r>
          </w:p>
        </w:tc>
        <w:tc>
          <w:tcPr>
            <w:tcW w:w="5550" w:type="dxa"/>
          </w:tcPr>
          <w:p>
            <w:pPr>
              <w:pStyle w:val="9"/>
              <w:spacing w:before="52"/>
              <w:ind w:left="9"/>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1" w:hRule="atLeast"/>
        </w:trPr>
        <w:tc>
          <w:tcPr>
            <w:tcW w:w="1356" w:type="dxa"/>
            <w:vMerge w:val="continue"/>
            <w:tcBorders>
              <w:top w:val="nil"/>
            </w:tcBorders>
          </w:tcPr>
          <w:p>
            <w:pPr>
              <w:rPr>
                <w:sz w:val="2"/>
                <w:szCs w:val="2"/>
              </w:rPr>
            </w:pPr>
          </w:p>
        </w:tc>
        <w:tc>
          <w:tcPr>
            <w:tcW w:w="2362" w:type="dxa"/>
          </w:tcPr>
          <w:p>
            <w:pPr>
              <w:pStyle w:val="9"/>
              <w:rPr>
                <w:sz w:val="26"/>
              </w:rPr>
            </w:pPr>
          </w:p>
          <w:p>
            <w:pPr>
              <w:pStyle w:val="9"/>
              <w:rPr>
                <w:sz w:val="26"/>
              </w:rPr>
            </w:pPr>
          </w:p>
          <w:p>
            <w:pPr>
              <w:pStyle w:val="9"/>
              <w:spacing w:before="8"/>
              <w:rPr>
                <w:sz w:val="27"/>
              </w:rPr>
            </w:pPr>
          </w:p>
          <w:p>
            <w:pPr>
              <w:pStyle w:val="9"/>
              <w:spacing w:line="280" w:lineRule="auto"/>
              <w:ind w:left="9"/>
              <w:rPr>
                <w:rFonts w:ascii="Times New Roman" w:eastAsia="Times New Roman"/>
                <w:sz w:val="24"/>
              </w:rPr>
            </w:pPr>
            <w:r>
              <w:rPr>
                <w:rFonts w:ascii="Times New Roman" w:eastAsia="Times New Roman"/>
                <w:sz w:val="24"/>
              </w:rPr>
              <w:t>3.</w:t>
            </w:r>
            <w:r>
              <w:rPr>
                <w:sz w:val="24"/>
              </w:rPr>
              <w:t>利用校内外线上线下宣传平台传播生态文明相关知识。</w:t>
            </w:r>
            <w:r>
              <w:rPr>
                <w:rFonts w:ascii="Times New Roman" w:eastAsia="Times New Roman"/>
                <w:sz w:val="24"/>
              </w:rPr>
              <w:t xml:space="preserve">(6 </w:t>
            </w:r>
            <w:r>
              <w:rPr>
                <w:sz w:val="24"/>
              </w:rPr>
              <w:t>分</w:t>
            </w:r>
            <w:r>
              <w:rPr>
                <w:rFonts w:ascii="Times New Roman" w:eastAsia="Times New Roman"/>
                <w:sz w:val="24"/>
              </w:rPr>
              <w:t>)</w:t>
            </w:r>
          </w:p>
        </w:tc>
        <w:tc>
          <w:tcPr>
            <w:tcW w:w="5550" w:type="dxa"/>
          </w:tcPr>
          <w:p>
            <w:pPr>
              <w:pStyle w:val="9"/>
              <w:numPr>
                <w:ilvl w:val="0"/>
                <w:numId w:val="6"/>
              </w:numPr>
              <w:tabs>
                <w:tab w:val="left" w:pos="191"/>
              </w:tabs>
              <w:spacing w:before="120" w:after="0" w:line="240" w:lineRule="auto"/>
              <w:ind w:left="190" w:right="0" w:hanging="182"/>
              <w:jc w:val="both"/>
              <w:rPr>
                <w:sz w:val="24"/>
              </w:rPr>
            </w:pPr>
            <w:r>
              <w:rPr>
                <w:sz w:val="24"/>
              </w:rPr>
              <w:t>面向师生定期开展生态文明知识宣传。（</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6"/>
              </w:numPr>
              <w:tabs>
                <w:tab w:val="left" w:pos="191"/>
              </w:tabs>
              <w:spacing w:before="53" w:after="0" w:line="280" w:lineRule="auto"/>
              <w:ind w:left="9" w:right="68" w:firstLine="0"/>
              <w:jc w:val="both"/>
              <w:rPr>
                <w:sz w:val="24"/>
              </w:rPr>
            </w:pPr>
            <w:r>
              <w:rPr>
                <w:spacing w:val="-1"/>
                <w:sz w:val="24"/>
              </w:rPr>
              <w:t>学校设有生态文明教育宣传栏和线上平台，定期更</w:t>
            </w:r>
            <w:r>
              <w:rPr>
                <w:sz w:val="24"/>
              </w:rPr>
              <w:t>新宣传内容和知识。（</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6"/>
              </w:numPr>
              <w:tabs>
                <w:tab w:val="left" w:pos="191"/>
              </w:tabs>
              <w:spacing w:before="0" w:after="0" w:line="280" w:lineRule="auto"/>
              <w:ind w:left="9" w:right="68" w:firstLine="0"/>
              <w:jc w:val="both"/>
              <w:rPr>
                <w:sz w:val="24"/>
              </w:rPr>
            </w:pPr>
            <w:r>
              <w:rPr>
                <w:spacing w:val="-1"/>
                <w:sz w:val="24"/>
              </w:rPr>
              <w:t>学校图书馆有一定数量的生态文明类书刊，开展生</w:t>
            </w:r>
            <w:r>
              <w:rPr>
                <w:sz w:val="24"/>
              </w:rPr>
              <w:t>态文明主题阅读书目推荐等相关活动。（</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6"/>
              </w:numPr>
              <w:tabs>
                <w:tab w:val="left" w:pos="191"/>
              </w:tabs>
              <w:spacing w:before="1" w:after="0" w:line="280" w:lineRule="auto"/>
              <w:ind w:left="9" w:right="7" w:firstLine="0"/>
              <w:jc w:val="both"/>
              <w:rPr>
                <w:sz w:val="24"/>
              </w:rPr>
            </w:pPr>
            <w:bookmarkStart w:id="0" w:name="_GoBack"/>
            <w:r>
              <w:rPr>
                <w:sz w:val="24"/>
              </w:rPr>
              <w:t>开展生态文明主题的文化活动，有计划地开展节能</w:t>
            </w:r>
            <w:r>
              <w:rPr>
                <w:spacing w:val="-1"/>
                <w:sz w:val="24"/>
              </w:rPr>
              <w:t>宣传周、世界水日、中国水周、粮食安全宣传周、森</w:t>
            </w:r>
            <w:r>
              <w:rPr>
                <w:sz w:val="24"/>
              </w:rPr>
              <w:t>林日、植树节等环境保护主题纪念活动。（</w:t>
            </w:r>
            <w:r>
              <w:rPr>
                <w:rFonts w:ascii="Times New Roman" w:eastAsia="Times New Roman"/>
                <w:sz w:val="24"/>
              </w:rPr>
              <w:t>2</w:t>
            </w:r>
            <w:r>
              <w:rPr>
                <w:rFonts w:ascii="Times New Roman" w:eastAsia="Times New Roman"/>
                <w:spacing w:val="-12"/>
                <w:sz w:val="24"/>
              </w:rPr>
              <w:t xml:space="preserve"> </w:t>
            </w:r>
            <w:r>
              <w:rPr>
                <w:sz w:val="24"/>
              </w:rPr>
              <w:t>分）</w:t>
            </w:r>
            <w:bookmarkEnd w:id="0"/>
          </w:p>
        </w:tc>
        <w:tc>
          <w:tcPr>
            <w:tcW w:w="5550" w:type="dxa"/>
          </w:tcPr>
          <w:p>
            <w:pPr>
              <w:pStyle w:val="9"/>
              <w:numPr>
                <w:ilvl w:val="0"/>
                <w:numId w:val="6"/>
              </w:numPr>
              <w:tabs>
                <w:tab w:val="left" w:pos="191"/>
              </w:tabs>
              <w:spacing w:before="1" w:after="0" w:line="280" w:lineRule="auto"/>
              <w:ind w:left="9" w:right="7" w:firstLine="0"/>
              <w:jc w:val="both"/>
              <w:rPr>
                <w:sz w:val="24"/>
              </w:rPr>
            </w:pPr>
          </w:p>
        </w:tc>
      </w:tr>
    </w:tbl>
    <w:p>
      <w:pPr>
        <w:spacing w:after="0" w:line="280" w:lineRule="auto"/>
        <w:jc w:val="both"/>
        <w:rPr>
          <w:sz w:val="24"/>
        </w:rPr>
        <w:sectPr>
          <w:pgSz w:w="11900" w:h="16850"/>
          <w:pgMar w:top="1600" w:right="580" w:bottom="2160" w:left="780" w:header="0" w:footer="1968" w:gutter="0"/>
        </w:sectPr>
      </w:pPr>
    </w:p>
    <w:p>
      <w:pPr>
        <w:pStyle w:val="4"/>
        <w:rPr>
          <w:rFonts w:ascii="Times New Roman"/>
          <w:sz w:val="20"/>
        </w:rPr>
      </w:pPr>
    </w:p>
    <w:p>
      <w:pPr>
        <w:pStyle w:val="4"/>
        <w:spacing w:before="2"/>
        <w:rPr>
          <w:rFonts w:ascii="Times New Roman"/>
          <w:sz w:val="18"/>
        </w:rPr>
      </w:pPr>
    </w:p>
    <w:tbl>
      <w:tblPr>
        <w:tblStyle w:val="5"/>
        <w:tblW w:w="0" w:type="auto"/>
        <w:tblInd w:w="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rFonts w:ascii="Times New Roman"/>
                <w:sz w:val="20"/>
              </w:rPr>
            </w:pPr>
          </w:p>
          <w:p>
            <w:pPr>
              <w:pStyle w:val="9"/>
              <w:spacing w:before="1"/>
              <w:ind w:left="196"/>
              <w:rPr>
                <w:sz w:val="24"/>
              </w:rPr>
            </w:pPr>
            <w:r>
              <w:rPr>
                <w:sz w:val="24"/>
              </w:rPr>
              <w:t>一级指标</w:t>
            </w:r>
          </w:p>
        </w:tc>
        <w:tc>
          <w:tcPr>
            <w:tcW w:w="2362" w:type="dxa"/>
          </w:tcPr>
          <w:p>
            <w:pPr>
              <w:pStyle w:val="9"/>
              <w:spacing w:before="9"/>
              <w:rPr>
                <w:rFonts w:ascii="Times New Roman"/>
                <w:sz w:val="20"/>
              </w:rPr>
            </w:pPr>
          </w:p>
          <w:p>
            <w:pPr>
              <w:pStyle w:val="9"/>
              <w:spacing w:before="1"/>
              <w:ind w:left="698"/>
              <w:rPr>
                <w:sz w:val="24"/>
              </w:rPr>
            </w:pPr>
            <w:r>
              <w:rPr>
                <w:sz w:val="24"/>
              </w:rPr>
              <w:t>二级指标</w:t>
            </w:r>
          </w:p>
        </w:tc>
        <w:tc>
          <w:tcPr>
            <w:tcW w:w="5550" w:type="dxa"/>
          </w:tcPr>
          <w:p>
            <w:pPr>
              <w:pStyle w:val="9"/>
              <w:spacing w:before="9"/>
              <w:rPr>
                <w:rFonts w:ascii="Times New Roman"/>
                <w:sz w:val="20"/>
              </w:rPr>
            </w:pPr>
          </w:p>
          <w:p>
            <w:pPr>
              <w:pStyle w:val="9"/>
              <w:spacing w:before="1"/>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7" w:hRule="atLeast"/>
        </w:trPr>
        <w:tc>
          <w:tcPr>
            <w:tcW w:w="1356" w:type="dxa"/>
          </w:tcPr>
          <w:p>
            <w:pPr>
              <w:pStyle w:val="9"/>
              <w:rPr>
                <w:rFonts w:ascii="Times New Roman"/>
                <w:sz w:val="22"/>
              </w:rPr>
            </w:pPr>
          </w:p>
        </w:tc>
        <w:tc>
          <w:tcPr>
            <w:tcW w:w="2362" w:type="dxa"/>
          </w:tcPr>
          <w:p>
            <w:pPr>
              <w:pStyle w:val="9"/>
              <w:rPr>
                <w:rFonts w:ascii="Times New Roman"/>
                <w:sz w:val="26"/>
              </w:rPr>
            </w:pPr>
          </w:p>
          <w:p>
            <w:pPr>
              <w:pStyle w:val="9"/>
              <w:spacing w:before="2"/>
              <w:rPr>
                <w:rFonts w:ascii="Times New Roman"/>
                <w:sz w:val="33"/>
              </w:rPr>
            </w:pPr>
          </w:p>
          <w:p>
            <w:pPr>
              <w:pStyle w:val="9"/>
              <w:spacing w:before="1" w:line="280" w:lineRule="auto"/>
              <w:ind w:left="9"/>
              <w:jc w:val="both"/>
              <w:rPr>
                <w:rFonts w:ascii="Times New Roman" w:eastAsia="Times New Roman"/>
                <w:sz w:val="24"/>
              </w:rPr>
            </w:pPr>
            <w:r>
              <w:rPr>
                <w:rFonts w:ascii="Times New Roman" w:eastAsia="Times New Roman"/>
                <w:sz w:val="24"/>
              </w:rPr>
              <w:t>4.</w:t>
            </w:r>
            <w:r>
              <w:rPr>
                <w:spacing w:val="-2"/>
                <w:sz w:val="24"/>
              </w:rPr>
              <w:t>组织学生参与节约能</w:t>
            </w:r>
            <w:r>
              <w:rPr>
                <w:spacing w:val="-9"/>
                <w:sz w:val="24"/>
              </w:rPr>
              <w:t>源、环境保护等绿色实</w:t>
            </w:r>
            <w:r>
              <w:rPr>
                <w:sz w:val="24"/>
              </w:rPr>
              <w:t>践活动。</w:t>
            </w:r>
            <w:r>
              <w:rPr>
                <w:rFonts w:ascii="Times New Roman" w:eastAsia="Times New Roman"/>
                <w:sz w:val="24"/>
              </w:rPr>
              <w:t xml:space="preserve">(6 </w:t>
            </w:r>
            <w:r>
              <w:rPr>
                <w:sz w:val="24"/>
              </w:rPr>
              <w:t>分</w:t>
            </w:r>
            <w:r>
              <w:rPr>
                <w:rFonts w:ascii="Times New Roman" w:eastAsia="Times New Roman"/>
                <w:sz w:val="24"/>
              </w:rPr>
              <w:t>)</w:t>
            </w:r>
          </w:p>
        </w:tc>
        <w:tc>
          <w:tcPr>
            <w:tcW w:w="5550" w:type="dxa"/>
          </w:tcPr>
          <w:p>
            <w:pPr>
              <w:pStyle w:val="9"/>
              <w:spacing w:before="10"/>
              <w:rPr>
                <w:rFonts w:ascii="Times New Roman"/>
                <w:sz w:val="27"/>
              </w:rPr>
            </w:pPr>
          </w:p>
          <w:p>
            <w:pPr>
              <w:pStyle w:val="9"/>
              <w:numPr>
                <w:ilvl w:val="0"/>
                <w:numId w:val="7"/>
              </w:numPr>
              <w:tabs>
                <w:tab w:val="left" w:pos="191"/>
              </w:tabs>
              <w:spacing w:before="1" w:after="0" w:line="240" w:lineRule="auto"/>
              <w:ind w:left="190" w:right="0" w:hanging="182"/>
              <w:jc w:val="left"/>
              <w:rPr>
                <w:sz w:val="24"/>
              </w:rPr>
            </w:pPr>
            <w:r>
              <w:rPr>
                <w:sz w:val="24"/>
              </w:rPr>
              <w:t>学校环保类社团志愿者活动有序开展。（</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7"/>
              </w:numPr>
              <w:tabs>
                <w:tab w:val="left" w:pos="191"/>
              </w:tabs>
              <w:spacing w:before="52" w:after="0" w:line="240" w:lineRule="auto"/>
              <w:ind w:left="190" w:right="0" w:hanging="182"/>
              <w:jc w:val="left"/>
              <w:rPr>
                <w:sz w:val="24"/>
              </w:rPr>
            </w:pPr>
            <w:r>
              <w:rPr>
                <w:sz w:val="24"/>
              </w:rPr>
              <w:t>师生关注生态文明问题，参与环境监督。（</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7"/>
              </w:numPr>
              <w:tabs>
                <w:tab w:val="left" w:pos="191"/>
              </w:tabs>
              <w:spacing w:before="53" w:after="0" w:line="240" w:lineRule="auto"/>
              <w:ind w:left="190" w:right="0" w:hanging="182"/>
              <w:jc w:val="left"/>
              <w:rPr>
                <w:rFonts w:ascii="Times New Roman" w:eastAsia="Times New Roman"/>
                <w:sz w:val="24"/>
              </w:rPr>
            </w:pPr>
            <w:r>
              <w:rPr>
                <w:sz w:val="24"/>
              </w:rPr>
              <w:t>师生走进社会参加环境保护宣传和实践活动。（</w:t>
            </w:r>
            <w:r>
              <w:rPr>
                <w:rFonts w:ascii="Times New Roman" w:eastAsia="Times New Roman"/>
                <w:sz w:val="24"/>
              </w:rPr>
              <w:t>2</w:t>
            </w:r>
          </w:p>
          <w:p>
            <w:pPr>
              <w:pStyle w:val="9"/>
              <w:spacing w:before="52"/>
              <w:ind w:left="9"/>
              <w:rPr>
                <w:sz w:val="24"/>
              </w:rPr>
            </w:pPr>
            <w:r>
              <w:rPr>
                <w:sz w:val="24"/>
              </w:rPr>
              <w:t>分）</w:t>
            </w:r>
          </w:p>
          <w:p>
            <w:pPr>
              <w:pStyle w:val="9"/>
              <w:numPr>
                <w:ilvl w:val="0"/>
                <w:numId w:val="7"/>
              </w:numPr>
              <w:tabs>
                <w:tab w:val="left" w:pos="191"/>
              </w:tabs>
              <w:spacing w:before="53" w:after="0" w:line="240" w:lineRule="auto"/>
              <w:ind w:left="190" w:right="0" w:hanging="182"/>
              <w:jc w:val="left"/>
              <w:rPr>
                <w:sz w:val="24"/>
              </w:rPr>
            </w:pPr>
            <w:r>
              <w:rPr>
                <w:sz w:val="24"/>
              </w:rPr>
              <w:t>师生践行科学文明的绿色生活方式。（</w:t>
            </w:r>
            <w:r>
              <w:rPr>
                <w:rFonts w:ascii="Times New Roman" w:eastAsia="Times New Roman"/>
                <w:sz w:val="24"/>
              </w:rPr>
              <w:t>1</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4" w:hRule="atLeast"/>
        </w:trPr>
        <w:tc>
          <w:tcPr>
            <w:tcW w:w="135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7"/>
              </w:rPr>
            </w:pPr>
          </w:p>
          <w:p>
            <w:pPr>
              <w:pStyle w:val="9"/>
              <w:spacing w:line="321" w:lineRule="auto"/>
              <w:ind w:left="467" w:right="-15" w:hanging="459"/>
              <w:rPr>
                <w:sz w:val="21"/>
              </w:rPr>
            </w:pPr>
            <w:r>
              <w:rPr>
                <w:spacing w:val="-6"/>
                <w:sz w:val="21"/>
              </w:rPr>
              <w:t xml:space="preserve">精神文化 </w:t>
            </w:r>
            <w:r>
              <w:rPr>
                <w:sz w:val="21"/>
              </w:rPr>
              <w:t>（</w:t>
            </w:r>
            <w:r>
              <w:rPr>
                <w:rFonts w:ascii="Times New Roman" w:eastAsia="Times New Roman"/>
                <w:sz w:val="21"/>
              </w:rPr>
              <w:t xml:space="preserve">30 </w:t>
            </w:r>
            <w:r>
              <w:rPr>
                <w:sz w:val="21"/>
              </w:rPr>
              <w:t>分）</w:t>
            </w:r>
          </w:p>
        </w:tc>
        <w:tc>
          <w:tcPr>
            <w:tcW w:w="2362" w:type="dxa"/>
          </w:tcPr>
          <w:p>
            <w:pPr>
              <w:pStyle w:val="9"/>
              <w:rPr>
                <w:rFonts w:ascii="Times New Roman"/>
                <w:sz w:val="26"/>
              </w:rPr>
            </w:pPr>
          </w:p>
          <w:p>
            <w:pPr>
              <w:pStyle w:val="9"/>
              <w:rPr>
                <w:rFonts w:ascii="Times New Roman"/>
                <w:sz w:val="26"/>
              </w:rPr>
            </w:pPr>
          </w:p>
          <w:p>
            <w:pPr>
              <w:pStyle w:val="9"/>
              <w:rPr>
                <w:rFonts w:ascii="Times New Roman"/>
                <w:sz w:val="26"/>
              </w:rPr>
            </w:pPr>
          </w:p>
          <w:p>
            <w:pPr>
              <w:pStyle w:val="9"/>
              <w:rPr>
                <w:rFonts w:ascii="Times New Roman"/>
                <w:sz w:val="26"/>
              </w:rPr>
            </w:pPr>
          </w:p>
          <w:p>
            <w:pPr>
              <w:pStyle w:val="9"/>
              <w:rPr>
                <w:rFonts w:ascii="Times New Roman"/>
                <w:sz w:val="26"/>
              </w:rPr>
            </w:pPr>
          </w:p>
          <w:p>
            <w:pPr>
              <w:pStyle w:val="9"/>
              <w:rPr>
                <w:rFonts w:ascii="Times New Roman"/>
                <w:sz w:val="26"/>
              </w:rPr>
            </w:pPr>
          </w:p>
          <w:p>
            <w:pPr>
              <w:pStyle w:val="9"/>
              <w:spacing w:before="3"/>
              <w:rPr>
                <w:rFonts w:ascii="Times New Roman"/>
                <w:sz w:val="29"/>
              </w:rPr>
            </w:pPr>
          </w:p>
          <w:p>
            <w:pPr>
              <w:pStyle w:val="9"/>
              <w:spacing w:line="280" w:lineRule="auto"/>
              <w:ind w:left="9"/>
              <w:rPr>
                <w:sz w:val="24"/>
              </w:rPr>
            </w:pPr>
            <w:r>
              <w:rPr>
                <w:rFonts w:ascii="Times New Roman" w:eastAsia="Times New Roman"/>
                <w:sz w:val="24"/>
              </w:rPr>
              <w:t>5.</w:t>
            </w:r>
            <w:r>
              <w:rPr>
                <w:sz w:val="24"/>
              </w:rPr>
              <w:t>鼓励师生进行绿色科技发明创造。</w:t>
            </w:r>
            <w:r>
              <w:rPr>
                <w:rFonts w:ascii="Times New Roman" w:eastAsia="Times New Roman"/>
                <w:sz w:val="24"/>
              </w:rPr>
              <w:t xml:space="preserve">(6 </w:t>
            </w:r>
            <w:r>
              <w:rPr>
                <w:sz w:val="24"/>
              </w:rPr>
              <w:t>分）</w:t>
            </w:r>
          </w:p>
        </w:tc>
        <w:tc>
          <w:tcPr>
            <w:tcW w:w="5550" w:type="dxa"/>
          </w:tcPr>
          <w:p>
            <w:pPr>
              <w:pStyle w:val="9"/>
              <w:numPr>
                <w:ilvl w:val="0"/>
                <w:numId w:val="8"/>
              </w:numPr>
              <w:tabs>
                <w:tab w:val="left" w:pos="191"/>
              </w:tabs>
              <w:spacing w:before="151" w:after="0" w:line="280" w:lineRule="auto"/>
              <w:ind w:left="9" w:right="68" w:firstLine="0"/>
              <w:jc w:val="left"/>
              <w:rPr>
                <w:sz w:val="24"/>
              </w:rPr>
            </w:pPr>
            <w:r>
              <w:rPr>
                <w:spacing w:val="-1"/>
                <w:sz w:val="24"/>
              </w:rPr>
              <w:t>学校加强相关生态学科专业建设，大力培养相关领</w:t>
            </w:r>
            <w:r>
              <w:rPr>
                <w:sz w:val="24"/>
              </w:rPr>
              <w:t>域高素质人才。（</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8"/>
              </w:numPr>
              <w:tabs>
                <w:tab w:val="left" w:pos="191"/>
              </w:tabs>
              <w:spacing w:before="0" w:after="0" w:line="280" w:lineRule="auto"/>
              <w:ind w:left="9" w:right="68" w:firstLine="0"/>
              <w:jc w:val="left"/>
              <w:rPr>
                <w:sz w:val="24"/>
              </w:rPr>
            </w:pPr>
            <w:r>
              <w:rPr>
                <w:spacing w:val="-1"/>
                <w:sz w:val="24"/>
              </w:rPr>
              <w:t>学校开展适合当地经济社会与环境发展的绿色创新</w:t>
            </w:r>
            <w:r>
              <w:rPr>
                <w:sz w:val="24"/>
              </w:rPr>
              <w:t>项目和课题研究。（</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8"/>
              </w:numPr>
              <w:tabs>
                <w:tab w:val="left" w:pos="191"/>
              </w:tabs>
              <w:spacing w:before="1" w:after="0" w:line="280" w:lineRule="auto"/>
              <w:ind w:left="9" w:right="68" w:firstLine="0"/>
              <w:jc w:val="left"/>
              <w:rPr>
                <w:sz w:val="24"/>
              </w:rPr>
            </w:pPr>
            <w:r>
              <w:rPr>
                <w:spacing w:val="-1"/>
                <w:sz w:val="24"/>
              </w:rPr>
              <w:t>教师开展有关生态文明、绿色科技的教研活动，有</w:t>
            </w:r>
            <w:r>
              <w:rPr>
                <w:sz w:val="24"/>
              </w:rPr>
              <w:t>一定的论文或专利发表。（</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8"/>
              </w:numPr>
              <w:tabs>
                <w:tab w:val="left" w:pos="191"/>
              </w:tabs>
              <w:spacing w:before="0" w:after="0" w:line="280" w:lineRule="auto"/>
              <w:ind w:left="9" w:right="68" w:firstLine="0"/>
              <w:jc w:val="left"/>
              <w:rPr>
                <w:sz w:val="24"/>
              </w:rPr>
            </w:pPr>
            <w:r>
              <w:rPr>
                <w:spacing w:val="-1"/>
                <w:sz w:val="24"/>
              </w:rPr>
              <w:t>学校推进绿色创新项目的研发，推动产学研紧密结</w:t>
            </w:r>
            <w:r>
              <w:rPr>
                <w:sz w:val="24"/>
              </w:rPr>
              <w:t>合，加强绿色科技创新和成果转化。（</w:t>
            </w:r>
            <w:r>
              <w:rPr>
                <w:rFonts w:ascii="Times New Roman" w:eastAsia="Times New Roman"/>
                <w:sz w:val="24"/>
              </w:rPr>
              <w:t>1</w:t>
            </w:r>
            <w:r>
              <w:rPr>
                <w:rFonts w:ascii="Times New Roman" w:eastAsia="Times New Roman"/>
                <w:spacing w:val="36"/>
                <w:sz w:val="24"/>
              </w:rPr>
              <w:t xml:space="preserve"> </w:t>
            </w:r>
            <w:r>
              <w:rPr>
                <w:sz w:val="24"/>
              </w:rPr>
              <w:t>分）</w:t>
            </w:r>
          </w:p>
          <w:p>
            <w:pPr>
              <w:pStyle w:val="9"/>
              <w:numPr>
                <w:ilvl w:val="0"/>
                <w:numId w:val="8"/>
              </w:numPr>
              <w:tabs>
                <w:tab w:val="left" w:pos="191"/>
              </w:tabs>
              <w:spacing w:before="1" w:after="0" w:line="280" w:lineRule="auto"/>
              <w:ind w:left="9" w:right="68" w:firstLine="0"/>
              <w:jc w:val="left"/>
              <w:rPr>
                <w:sz w:val="24"/>
              </w:rPr>
            </w:pPr>
            <w:r>
              <w:rPr>
                <w:spacing w:val="-1"/>
                <w:sz w:val="24"/>
              </w:rPr>
              <w:t xml:space="preserve">学校鼓励并指导学生开展有关绿色科技发明创造， </w:t>
            </w:r>
            <w:r>
              <w:rPr>
                <w:sz w:val="24"/>
              </w:rPr>
              <w:t>包括环保发明、制作、科技竞褰等。（</w:t>
            </w:r>
            <w:r>
              <w:rPr>
                <w:rFonts w:ascii="Times New Roman" w:eastAsia="Times New Roman"/>
                <w:sz w:val="24"/>
              </w:rPr>
              <w:t>1</w:t>
            </w:r>
            <w:r>
              <w:rPr>
                <w:rFonts w:ascii="Times New Roman" w:eastAsia="Times New Roman"/>
                <w:spacing w:val="36"/>
                <w:sz w:val="24"/>
              </w:rPr>
              <w:t xml:space="preserve"> </w:t>
            </w:r>
            <w:r>
              <w:rPr>
                <w:sz w:val="24"/>
              </w:rPr>
              <w:t>分）</w:t>
            </w:r>
          </w:p>
          <w:p>
            <w:pPr>
              <w:pStyle w:val="9"/>
              <w:numPr>
                <w:ilvl w:val="0"/>
                <w:numId w:val="8"/>
              </w:numPr>
              <w:tabs>
                <w:tab w:val="left" w:pos="191"/>
              </w:tabs>
              <w:spacing w:before="0" w:after="0" w:line="280" w:lineRule="auto"/>
              <w:ind w:left="9" w:right="68" w:firstLine="0"/>
              <w:jc w:val="left"/>
              <w:rPr>
                <w:sz w:val="24"/>
              </w:rPr>
            </w:pPr>
            <w:r>
              <w:rPr>
                <w:spacing w:val="-1"/>
                <w:sz w:val="24"/>
              </w:rPr>
              <w:t>学校制定相关激励机制，对在生态文明、绿色科技</w:t>
            </w:r>
            <w:r>
              <w:rPr>
                <w:sz w:val="24"/>
              </w:rPr>
              <w:t>方面取得研究成果的师生给予奖励、表彰。（</w:t>
            </w:r>
            <w:r>
              <w:rPr>
                <w:rFonts w:ascii="Times New Roman" w:eastAsia="Times New Roman"/>
                <w:sz w:val="24"/>
              </w:rPr>
              <w:t>1</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1" w:hRule="atLeast"/>
        </w:trPr>
        <w:tc>
          <w:tcPr>
            <w:tcW w:w="1356" w:type="dxa"/>
            <w:vMerge w:val="restart"/>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7"/>
              <w:rPr>
                <w:rFonts w:ascii="Times New Roman"/>
                <w:sz w:val="23"/>
              </w:rPr>
            </w:pPr>
          </w:p>
          <w:p>
            <w:pPr>
              <w:pStyle w:val="9"/>
              <w:ind w:left="196"/>
              <w:rPr>
                <w:sz w:val="24"/>
              </w:rPr>
            </w:pPr>
            <w:r>
              <w:rPr>
                <w:sz w:val="24"/>
              </w:rPr>
              <w:t>物质条件</w:t>
            </w:r>
          </w:p>
          <w:p>
            <w:pPr>
              <w:pStyle w:val="9"/>
              <w:spacing w:before="52"/>
              <w:ind w:left="148"/>
              <w:rPr>
                <w:sz w:val="24"/>
              </w:rPr>
            </w:pPr>
            <w:r>
              <w:rPr>
                <w:sz w:val="24"/>
              </w:rPr>
              <w:t>（</w:t>
            </w:r>
            <w:r>
              <w:rPr>
                <w:rFonts w:ascii="Times New Roman" w:eastAsia="Times New Roman"/>
                <w:sz w:val="24"/>
              </w:rPr>
              <w:t xml:space="preserve">35 </w:t>
            </w:r>
            <w:r>
              <w:rPr>
                <w:sz w:val="24"/>
              </w:rPr>
              <w:t>分）</w:t>
            </w:r>
          </w:p>
        </w:tc>
        <w:tc>
          <w:tcPr>
            <w:tcW w:w="2362" w:type="dxa"/>
          </w:tcPr>
          <w:p>
            <w:pPr>
              <w:pStyle w:val="9"/>
              <w:rPr>
                <w:rFonts w:ascii="Times New Roman"/>
                <w:sz w:val="26"/>
              </w:rPr>
            </w:pPr>
          </w:p>
          <w:p>
            <w:pPr>
              <w:pStyle w:val="9"/>
              <w:rPr>
                <w:rFonts w:ascii="Times New Roman"/>
                <w:sz w:val="26"/>
              </w:rPr>
            </w:pPr>
          </w:p>
          <w:p>
            <w:pPr>
              <w:pStyle w:val="9"/>
              <w:spacing w:before="182" w:line="280" w:lineRule="auto"/>
              <w:ind w:left="9"/>
              <w:jc w:val="both"/>
              <w:rPr>
                <w:rFonts w:ascii="Times New Roman" w:eastAsia="Times New Roman"/>
                <w:sz w:val="24"/>
              </w:rPr>
            </w:pPr>
            <w:r>
              <w:rPr>
                <w:rFonts w:ascii="Times New Roman" w:eastAsia="Times New Roman"/>
                <w:sz w:val="24"/>
              </w:rPr>
              <w:t>1.</w:t>
            </w:r>
            <w:r>
              <w:rPr>
                <w:spacing w:val="-2"/>
                <w:sz w:val="24"/>
              </w:rPr>
              <w:t xml:space="preserve">合理设置绿化用地， </w:t>
            </w:r>
            <w:r>
              <w:rPr>
                <w:spacing w:val="-3"/>
                <w:sz w:val="24"/>
              </w:rPr>
              <w:t>增加校园绿化面积。</w:t>
            </w:r>
            <w:r>
              <w:rPr>
                <w:rFonts w:ascii="Times New Roman" w:eastAsia="Times New Roman"/>
                <w:spacing w:val="-9"/>
                <w:sz w:val="24"/>
              </w:rPr>
              <w:t xml:space="preserve">(9 </w:t>
            </w:r>
            <w:r>
              <w:rPr>
                <w:sz w:val="24"/>
              </w:rPr>
              <w:t>分</w:t>
            </w:r>
            <w:r>
              <w:rPr>
                <w:rFonts w:ascii="Times New Roman" w:eastAsia="Times New Roman"/>
                <w:sz w:val="24"/>
              </w:rPr>
              <w:t>)</w:t>
            </w:r>
          </w:p>
        </w:tc>
        <w:tc>
          <w:tcPr>
            <w:tcW w:w="5550" w:type="dxa"/>
          </w:tcPr>
          <w:p>
            <w:pPr>
              <w:pStyle w:val="9"/>
              <w:numPr>
                <w:ilvl w:val="0"/>
                <w:numId w:val="9"/>
              </w:numPr>
              <w:tabs>
                <w:tab w:val="left" w:pos="191"/>
              </w:tabs>
              <w:spacing w:before="59" w:after="0" w:line="280" w:lineRule="auto"/>
              <w:ind w:left="9" w:right="68" w:firstLine="0"/>
              <w:jc w:val="left"/>
              <w:rPr>
                <w:sz w:val="24"/>
              </w:rPr>
            </w:pPr>
            <w:r>
              <w:rPr>
                <w:spacing w:val="-1"/>
                <w:sz w:val="24"/>
              </w:rPr>
              <w:t>学校功能区划分合理，主要设施充分考虑了环境保</w:t>
            </w:r>
            <w:r>
              <w:rPr>
                <w:sz w:val="24"/>
              </w:rPr>
              <w:t>护和师生身心健康的需要。（</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9"/>
              </w:numPr>
              <w:tabs>
                <w:tab w:val="left" w:pos="191"/>
              </w:tabs>
              <w:spacing w:before="2" w:after="0" w:line="280" w:lineRule="auto"/>
              <w:ind w:left="9" w:right="173" w:firstLine="0"/>
              <w:jc w:val="left"/>
              <w:rPr>
                <w:sz w:val="24"/>
              </w:rPr>
            </w:pPr>
            <w:r>
              <w:rPr>
                <w:spacing w:val="-6"/>
                <w:sz w:val="24"/>
              </w:rPr>
              <w:t xml:space="preserve">校园绿化覆盖率不低于 </w:t>
            </w:r>
            <w:r>
              <w:rPr>
                <w:rFonts w:ascii="Times New Roman" w:hAnsi="Times New Roman" w:eastAsia="Times New Roman"/>
                <w:sz w:val="24"/>
              </w:rPr>
              <w:t>35%</w:t>
            </w:r>
            <w:r>
              <w:rPr>
                <w:rFonts w:ascii="Times New Roman" w:hAnsi="Times New Roman" w:eastAsia="Times New Roman"/>
                <w:spacing w:val="35"/>
                <w:sz w:val="24"/>
              </w:rPr>
              <w:t xml:space="preserve"> </w:t>
            </w:r>
            <w:r>
              <w:rPr>
                <w:sz w:val="24"/>
              </w:rPr>
              <w:t>（</w:t>
            </w:r>
            <w:r>
              <w:rPr>
                <w:spacing w:val="-10"/>
                <w:sz w:val="24"/>
              </w:rPr>
              <w:t xml:space="preserve">新校区达到 </w:t>
            </w:r>
            <w:r>
              <w:rPr>
                <w:rFonts w:ascii="Times New Roman" w:hAnsi="Times New Roman" w:eastAsia="Times New Roman"/>
                <w:sz w:val="24"/>
              </w:rPr>
              <w:t>45%</w:t>
            </w:r>
            <w:r>
              <w:rPr>
                <w:spacing w:val="-16"/>
                <w:sz w:val="24"/>
              </w:rPr>
              <w:t>以</w:t>
            </w:r>
            <w:r>
              <w:rPr>
                <w:sz w:val="24"/>
              </w:rPr>
              <w:t>上）。（</w:t>
            </w:r>
            <w:r>
              <w:rPr>
                <w:rFonts w:ascii="Times New Roman" w:hAnsi="Times New Roman" w:eastAsia="Times New Roman"/>
                <w:sz w:val="24"/>
              </w:rPr>
              <w:t>3</w:t>
            </w:r>
            <w:r>
              <w:rPr>
                <w:rFonts w:ascii="Times New Roman" w:hAnsi="Times New Roman" w:eastAsia="Times New Roman"/>
                <w:spacing w:val="-12"/>
                <w:sz w:val="24"/>
              </w:rPr>
              <w:t xml:space="preserve"> </w:t>
            </w:r>
            <w:r>
              <w:rPr>
                <w:sz w:val="24"/>
              </w:rPr>
              <w:t>分）★</w:t>
            </w:r>
          </w:p>
          <w:p>
            <w:pPr>
              <w:pStyle w:val="9"/>
              <w:numPr>
                <w:ilvl w:val="0"/>
                <w:numId w:val="9"/>
              </w:numPr>
              <w:tabs>
                <w:tab w:val="left" w:pos="191"/>
              </w:tabs>
              <w:spacing w:before="0" w:after="0" w:line="280" w:lineRule="auto"/>
              <w:ind w:left="9" w:right="8" w:firstLine="0"/>
              <w:jc w:val="left"/>
              <w:rPr>
                <w:sz w:val="24"/>
              </w:rPr>
            </w:pPr>
            <w:r>
              <w:rPr>
                <w:sz w:val="24"/>
              </w:rPr>
              <w:t>校园清洁卫生，绿地内植物长势良好，绿化美化符</w:t>
            </w:r>
            <w:r>
              <w:rPr>
                <w:spacing w:val="-1"/>
                <w:sz w:val="24"/>
              </w:rPr>
              <w:t>合生态要求，树木花草得到有效保护并能发挥环境育</w:t>
            </w:r>
          </w:p>
          <w:p>
            <w:pPr>
              <w:pStyle w:val="9"/>
              <w:spacing w:line="301" w:lineRule="exact"/>
              <w:ind w:left="9"/>
              <w:rPr>
                <w:sz w:val="24"/>
              </w:rPr>
            </w:pPr>
            <w:r>
              <w:rPr>
                <w:sz w:val="24"/>
              </w:rPr>
              <w:t>人功能。（</w:t>
            </w:r>
            <w:r>
              <w:rPr>
                <w:rFonts w:ascii="Times New Roman" w:eastAsia="Times New Roman"/>
                <w:sz w:val="24"/>
              </w:rPr>
              <w:t xml:space="preserve">3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1356" w:type="dxa"/>
            <w:vMerge w:val="continue"/>
            <w:tcBorders>
              <w:top w:val="nil"/>
            </w:tcBorders>
          </w:tcPr>
          <w:p>
            <w:pPr>
              <w:rPr>
                <w:sz w:val="2"/>
                <w:szCs w:val="2"/>
              </w:rPr>
            </w:pPr>
          </w:p>
        </w:tc>
        <w:tc>
          <w:tcPr>
            <w:tcW w:w="2362" w:type="dxa"/>
          </w:tcPr>
          <w:p>
            <w:pPr>
              <w:pStyle w:val="9"/>
              <w:spacing w:before="194" w:line="280" w:lineRule="auto"/>
              <w:ind w:left="9"/>
              <w:rPr>
                <w:rFonts w:ascii="Times New Roman" w:eastAsia="Times New Roman"/>
                <w:sz w:val="24"/>
              </w:rPr>
            </w:pPr>
            <w:r>
              <w:rPr>
                <w:rFonts w:ascii="Times New Roman" w:eastAsia="Times New Roman"/>
                <w:sz w:val="24"/>
              </w:rPr>
              <w:t>2.</w:t>
            </w:r>
            <w:r>
              <w:rPr>
                <w:sz w:val="24"/>
              </w:rPr>
              <w:t>有序推进新建绿色建筑和对既有建筑绿色化改造。</w:t>
            </w:r>
            <w:r>
              <w:rPr>
                <w:rFonts w:ascii="Times New Roman" w:eastAsia="Times New Roman"/>
                <w:sz w:val="24"/>
              </w:rPr>
              <w:t xml:space="preserve">(8 </w:t>
            </w:r>
            <w:r>
              <w:rPr>
                <w:sz w:val="24"/>
              </w:rPr>
              <w:t>分</w:t>
            </w:r>
            <w:r>
              <w:rPr>
                <w:rFonts w:ascii="Times New Roman" w:eastAsia="Times New Roman"/>
                <w:sz w:val="24"/>
              </w:rPr>
              <w:t>)</w:t>
            </w:r>
          </w:p>
        </w:tc>
        <w:tc>
          <w:tcPr>
            <w:tcW w:w="5550" w:type="dxa"/>
          </w:tcPr>
          <w:p>
            <w:pPr>
              <w:pStyle w:val="9"/>
              <w:numPr>
                <w:ilvl w:val="0"/>
                <w:numId w:val="10"/>
              </w:numPr>
              <w:tabs>
                <w:tab w:val="left" w:pos="191"/>
              </w:tabs>
              <w:spacing w:before="50" w:after="0" w:line="280" w:lineRule="auto"/>
              <w:ind w:left="9" w:right="67" w:firstLine="0"/>
              <w:jc w:val="left"/>
              <w:rPr>
                <w:sz w:val="24"/>
              </w:rPr>
            </w:pPr>
            <w:r>
              <w:rPr>
                <w:spacing w:val="-1"/>
                <w:sz w:val="24"/>
              </w:rPr>
              <w:t>校园新建建筑项目按照绿色建筑标准要求进设计、</w:t>
            </w:r>
            <w:r>
              <w:rPr>
                <w:sz w:val="24"/>
              </w:rPr>
              <w:t>建造。（</w:t>
            </w:r>
            <w:r>
              <w:rPr>
                <w:rFonts w:ascii="Times New Roman" w:eastAsia="Times New Roman"/>
                <w:sz w:val="24"/>
              </w:rPr>
              <w:t>4</w:t>
            </w:r>
            <w:r>
              <w:rPr>
                <w:rFonts w:ascii="Times New Roman" w:eastAsia="Times New Roman"/>
                <w:spacing w:val="-12"/>
                <w:sz w:val="24"/>
              </w:rPr>
              <w:t xml:space="preserve"> </w:t>
            </w:r>
            <w:r>
              <w:rPr>
                <w:sz w:val="24"/>
              </w:rPr>
              <w:t>分）</w:t>
            </w:r>
          </w:p>
          <w:p>
            <w:pPr>
              <w:pStyle w:val="9"/>
              <w:numPr>
                <w:ilvl w:val="0"/>
                <w:numId w:val="10"/>
              </w:numPr>
              <w:tabs>
                <w:tab w:val="left" w:pos="191"/>
              </w:tabs>
              <w:spacing w:before="0" w:after="0" w:line="240" w:lineRule="auto"/>
              <w:ind w:left="190" w:right="0" w:hanging="182"/>
              <w:jc w:val="left"/>
              <w:rPr>
                <w:sz w:val="24"/>
              </w:rPr>
            </w:pPr>
            <w:r>
              <w:rPr>
                <w:sz w:val="24"/>
              </w:rPr>
              <w:t>有序推进既有建筑绿色化改造，校园建筑整体体现</w:t>
            </w:r>
          </w:p>
          <w:p>
            <w:pPr>
              <w:pStyle w:val="9"/>
              <w:spacing w:before="53" w:line="222" w:lineRule="exact"/>
              <w:ind w:left="9"/>
              <w:rPr>
                <w:sz w:val="24"/>
              </w:rPr>
            </w:pPr>
            <w:r>
              <w:rPr>
                <w:sz w:val="24"/>
              </w:rPr>
              <w:t>节能减排、绿色环保。（</w:t>
            </w:r>
            <w:r>
              <w:rPr>
                <w:rFonts w:ascii="Times New Roman" w:eastAsia="Times New Roman"/>
                <w:sz w:val="24"/>
              </w:rPr>
              <w:t xml:space="preserve">4 </w:t>
            </w:r>
            <w:r>
              <w:rPr>
                <w:sz w:val="24"/>
              </w:rPr>
              <w:t>分）</w:t>
            </w:r>
          </w:p>
        </w:tc>
      </w:tr>
    </w:tbl>
    <w:p>
      <w:pPr>
        <w:spacing w:after="0" w:line="222" w:lineRule="exact"/>
        <w:rPr>
          <w:sz w:val="24"/>
        </w:rPr>
        <w:sectPr>
          <w:pgSz w:w="11900" w:h="16850"/>
          <w:pgMar w:top="1600" w:right="580" w:bottom="2080" w:left="780" w:header="0" w:footer="1968" w:gutter="0"/>
        </w:sectPr>
      </w:pPr>
    </w:p>
    <w:p>
      <w:pPr>
        <w:pStyle w:val="4"/>
        <w:rPr>
          <w:rFonts w:ascii="Times New Roman"/>
          <w:sz w:val="20"/>
        </w:rPr>
      </w:pPr>
      <w:r>
        <mc:AlternateContent>
          <mc:Choice Requires="wps">
            <w:drawing>
              <wp:anchor distT="0" distB="0" distL="114300" distR="114300" simplePos="0" relativeHeight="251664384" behindDoc="0" locked="0" layoutInCell="1" allowOverlap="1">
                <wp:simplePos x="0" y="0"/>
                <wp:positionH relativeFrom="page">
                  <wp:posOffset>963295</wp:posOffset>
                </wp:positionH>
                <wp:positionV relativeFrom="page">
                  <wp:posOffset>1295400</wp:posOffset>
                </wp:positionV>
                <wp:extent cx="5894705" cy="7593965"/>
                <wp:effectExtent l="0" t="0" r="0" b="0"/>
                <wp:wrapNone/>
                <wp:docPr id="85" name="文本框 8"/>
                <wp:cNvGraphicFramePr/>
                <a:graphic xmlns:a="http://schemas.openxmlformats.org/drawingml/2006/main">
                  <a:graphicData uri="http://schemas.microsoft.com/office/word/2010/wordprocessingShape">
                    <wps:wsp>
                      <wps:cNvSpPr txBox="1"/>
                      <wps:spPr>
                        <a:xfrm>
                          <a:off x="0" y="0"/>
                          <a:ext cx="5894705" cy="759396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sz w:val="18"/>
                                    </w:rPr>
                                  </w:pPr>
                                </w:p>
                                <w:p>
                                  <w:pPr>
                                    <w:pStyle w:val="9"/>
                                    <w:ind w:left="196"/>
                                    <w:rPr>
                                      <w:sz w:val="24"/>
                                    </w:rPr>
                                  </w:pPr>
                                  <w:r>
                                    <w:rPr>
                                      <w:sz w:val="24"/>
                                    </w:rPr>
                                    <w:t>一级指标</w:t>
                                  </w:r>
                                </w:p>
                              </w:tc>
                              <w:tc>
                                <w:tcPr>
                                  <w:tcW w:w="2362" w:type="dxa"/>
                                </w:tcPr>
                                <w:p>
                                  <w:pPr>
                                    <w:pStyle w:val="9"/>
                                    <w:spacing w:before="9"/>
                                    <w:rPr>
                                      <w:sz w:val="18"/>
                                    </w:rPr>
                                  </w:pPr>
                                </w:p>
                                <w:p>
                                  <w:pPr>
                                    <w:pStyle w:val="9"/>
                                    <w:ind w:left="698"/>
                                    <w:rPr>
                                      <w:sz w:val="24"/>
                                    </w:rPr>
                                  </w:pPr>
                                  <w:r>
                                    <w:rPr>
                                      <w:sz w:val="24"/>
                                    </w:rPr>
                                    <w:t>二级指标</w:t>
                                  </w:r>
                                </w:p>
                              </w:tc>
                              <w:tc>
                                <w:tcPr>
                                  <w:tcW w:w="5550" w:type="dxa"/>
                                </w:tcPr>
                                <w:p>
                                  <w:pPr>
                                    <w:pStyle w:val="9"/>
                                    <w:spacing w:before="9"/>
                                    <w:rPr>
                                      <w:sz w:val="18"/>
                                    </w:rPr>
                                  </w:pPr>
                                </w:p>
                                <w:p>
                                  <w:pPr>
                                    <w:pStyle w:val="9"/>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4" w:hRule="atLeast"/>
                              </w:trPr>
                              <w:tc>
                                <w:tcPr>
                                  <w:tcW w:w="1356" w:type="dxa"/>
                                </w:tcPr>
                                <w:p>
                                  <w:pPr>
                                    <w:pStyle w:val="9"/>
                                    <w:rPr>
                                      <w:rFonts w:ascii="Times New Roman"/>
                                      <w:sz w:val="20"/>
                                    </w:rPr>
                                  </w:pPr>
                                </w:p>
                              </w:tc>
                              <w:tc>
                                <w:tcPr>
                                  <w:tcW w:w="2362" w:type="dxa"/>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spacing w:before="11"/>
                                    <w:rPr>
                                      <w:sz w:val="23"/>
                                    </w:rPr>
                                  </w:pPr>
                                </w:p>
                                <w:p>
                                  <w:pPr>
                                    <w:pStyle w:val="9"/>
                                    <w:spacing w:line="321" w:lineRule="auto"/>
                                    <w:ind w:left="9" w:right="-15"/>
                                    <w:jc w:val="both"/>
                                    <w:rPr>
                                      <w:rFonts w:ascii="Times New Roman" w:eastAsia="Times New Roman"/>
                                      <w:sz w:val="21"/>
                                    </w:rPr>
                                  </w:pPr>
                                  <w:r>
                                    <w:rPr>
                                      <w:rFonts w:ascii="Times New Roman" w:eastAsia="Times New Roman"/>
                                      <w:sz w:val="21"/>
                                    </w:rPr>
                                    <w:t>3.</w:t>
                                  </w:r>
                                  <w:r>
                                    <w:rPr>
                                      <w:sz w:val="21"/>
                                    </w:rPr>
                                    <w:t>使用绿色节能产品，垃圾分类管理，资源循环利用。</w:t>
                                  </w:r>
                                  <w:r>
                                    <w:rPr>
                                      <w:rFonts w:ascii="Times New Roman" w:eastAsia="Times New Roman"/>
                                      <w:sz w:val="21"/>
                                    </w:rPr>
                                    <w:t xml:space="preserve">(9 </w:t>
                                  </w:r>
                                  <w:r>
                                    <w:rPr>
                                      <w:sz w:val="21"/>
                                    </w:rPr>
                                    <w:t>分</w:t>
                                  </w:r>
                                  <w:r>
                                    <w:rPr>
                                      <w:rFonts w:ascii="Times New Roman" w:eastAsia="Times New Roman"/>
                                      <w:sz w:val="21"/>
                                    </w:rPr>
                                    <w:t>)</w:t>
                                  </w:r>
                                </w:p>
                              </w:tc>
                              <w:tc>
                                <w:tcPr>
                                  <w:tcW w:w="5550" w:type="dxa"/>
                                </w:tcPr>
                                <w:p>
                                  <w:pPr>
                                    <w:pStyle w:val="9"/>
                                    <w:rPr>
                                      <w:sz w:val="22"/>
                                    </w:rPr>
                                  </w:pPr>
                                </w:p>
                                <w:p>
                                  <w:pPr>
                                    <w:pStyle w:val="9"/>
                                    <w:rPr>
                                      <w:sz w:val="22"/>
                                    </w:rPr>
                                  </w:pPr>
                                </w:p>
                                <w:p>
                                  <w:pPr>
                                    <w:pStyle w:val="9"/>
                                    <w:rPr>
                                      <w:sz w:val="22"/>
                                    </w:rPr>
                                  </w:pPr>
                                </w:p>
                                <w:p>
                                  <w:pPr>
                                    <w:pStyle w:val="9"/>
                                    <w:spacing w:before="173" w:line="321" w:lineRule="auto"/>
                                    <w:ind w:left="9" w:right="-15"/>
                                    <w:rPr>
                                      <w:sz w:val="21"/>
                                    </w:rPr>
                                  </w:pPr>
                                  <w:r>
                                    <w:rPr>
                                      <w:rFonts w:ascii="Times New Roman" w:eastAsia="Times New Roman"/>
                                      <w:sz w:val="21"/>
                                    </w:rPr>
                                    <w:t>1.</w:t>
                                  </w:r>
                                  <w:r>
                                    <w:rPr>
                                      <w:spacing w:val="-11"/>
                                      <w:sz w:val="21"/>
                                    </w:rPr>
                                    <w:t>学校积极采用节能、节水、环保、再生、资源综合利用等绿色产品，节约能源、资源循环利用方面成效显著。</w:t>
                                  </w:r>
                                  <w:r>
                                    <w:rPr>
                                      <w:sz w:val="21"/>
                                    </w:rPr>
                                    <w:t>（</w:t>
                                  </w:r>
                                  <w:r>
                                    <w:rPr>
                                      <w:rFonts w:ascii="Times New Roman" w:eastAsia="Times New Roman"/>
                                      <w:sz w:val="21"/>
                                    </w:rPr>
                                    <w:t>2</w:t>
                                  </w:r>
                                  <w:r>
                                    <w:rPr>
                                      <w:rFonts w:ascii="Times New Roman" w:eastAsia="Times New Roman"/>
                                      <w:spacing w:val="8"/>
                                      <w:sz w:val="21"/>
                                    </w:rPr>
                                    <w:t xml:space="preserve">  </w:t>
                                  </w:r>
                                  <w:r>
                                    <w:rPr>
                                      <w:spacing w:val="-3"/>
                                      <w:sz w:val="21"/>
                                    </w:rPr>
                                    <w:t xml:space="preserve">分） </w:t>
                                  </w:r>
                                  <w:r>
                                    <w:rPr>
                                      <w:rFonts w:ascii="Times New Roman" w:eastAsia="Times New Roman"/>
                                      <w:sz w:val="21"/>
                                    </w:rPr>
                                    <w:t>2.</w:t>
                                  </w:r>
                                  <w:r>
                                    <w:rPr>
                                      <w:spacing w:val="-8"/>
                                      <w:sz w:val="21"/>
                                    </w:rPr>
                                    <w:t>学校积极开展校园生活垃圾分类教育和管理，建设有地级市</w:t>
                                  </w:r>
                                  <w:r>
                                    <w:rPr>
                                      <w:spacing w:val="-12"/>
                                      <w:sz w:val="21"/>
                                    </w:rPr>
                                    <w:t>以上校园生活垃圾分类教育基地。</w:t>
                                  </w:r>
                                  <w:r>
                                    <w:rPr>
                                      <w:sz w:val="21"/>
                                    </w:rPr>
                                    <w:t>（</w:t>
                                  </w:r>
                                  <w:r>
                                    <w:rPr>
                                      <w:rFonts w:ascii="Times New Roman" w:eastAsia="Times New Roman"/>
                                      <w:sz w:val="21"/>
                                    </w:rPr>
                                    <w:t>1</w:t>
                                  </w:r>
                                  <w:r>
                                    <w:rPr>
                                      <w:rFonts w:ascii="Times New Roman" w:eastAsia="Times New Roman"/>
                                      <w:spacing w:val="-10"/>
                                      <w:sz w:val="21"/>
                                    </w:rPr>
                                    <w:t xml:space="preserve"> </w:t>
                                  </w:r>
                                  <w:r>
                                    <w:rPr>
                                      <w:spacing w:val="-3"/>
                                      <w:sz w:val="21"/>
                                    </w:rPr>
                                    <w:t>分）</w:t>
                                  </w:r>
                                </w:p>
                                <w:p>
                                  <w:pPr>
                                    <w:pStyle w:val="9"/>
                                    <w:numPr>
                                      <w:ilvl w:val="0"/>
                                      <w:numId w:val="11"/>
                                    </w:numPr>
                                    <w:tabs>
                                      <w:tab w:val="left" w:pos="169"/>
                                    </w:tabs>
                                    <w:spacing w:before="0" w:after="0" w:line="267" w:lineRule="exact"/>
                                    <w:ind w:left="168" w:right="0" w:hanging="160"/>
                                    <w:jc w:val="left"/>
                                    <w:rPr>
                                      <w:sz w:val="21"/>
                                    </w:rPr>
                                  </w:pPr>
                                  <w:r>
                                    <w:rPr>
                                      <w:spacing w:val="-15"/>
                                      <w:sz w:val="21"/>
                                    </w:rPr>
                                    <w:t>校园内配备充电桩。</w:t>
                                  </w:r>
                                  <w:r>
                                    <w:rPr>
                                      <w:sz w:val="21"/>
                                    </w:rPr>
                                    <w:t>（</w:t>
                                  </w:r>
                                  <w:r>
                                    <w:rPr>
                                      <w:rFonts w:ascii="Times New Roman" w:eastAsia="Times New Roman"/>
                                      <w:sz w:val="21"/>
                                    </w:rPr>
                                    <w:t>1</w:t>
                                  </w:r>
                                  <w:r>
                                    <w:rPr>
                                      <w:rFonts w:ascii="Times New Roman" w:eastAsia="Times New Roman"/>
                                      <w:spacing w:val="-12"/>
                                      <w:sz w:val="21"/>
                                    </w:rPr>
                                    <w:t xml:space="preserve"> </w:t>
                                  </w:r>
                                  <w:r>
                                    <w:rPr>
                                      <w:sz w:val="21"/>
                                    </w:rPr>
                                    <w:t>分）</w:t>
                                  </w:r>
                                </w:p>
                                <w:p>
                                  <w:pPr>
                                    <w:pStyle w:val="9"/>
                                    <w:numPr>
                                      <w:ilvl w:val="0"/>
                                      <w:numId w:val="11"/>
                                    </w:numPr>
                                    <w:tabs>
                                      <w:tab w:val="left" w:pos="169"/>
                                    </w:tabs>
                                    <w:spacing w:before="91" w:after="0" w:line="321" w:lineRule="auto"/>
                                    <w:ind w:left="9" w:right="1" w:firstLine="0"/>
                                    <w:jc w:val="left"/>
                                    <w:rPr>
                                      <w:sz w:val="21"/>
                                    </w:rPr>
                                  </w:pPr>
                                  <w:r>
                                    <w:rPr>
                                      <w:spacing w:val="-3"/>
                                      <w:sz w:val="21"/>
                                    </w:rPr>
                                    <w:t>供暖系统、空调系统、照明系统、燃气系统、供配电系统</w:t>
                                  </w:r>
                                  <w:r>
                                    <w:rPr>
                                      <w:spacing w:val="-8"/>
                                      <w:sz w:val="21"/>
                                    </w:rPr>
                                    <w:t>给排水系统、采用绿色节能产品或节能调节技术。</w:t>
                                  </w:r>
                                  <w:r>
                                    <w:rPr>
                                      <w:sz w:val="21"/>
                                    </w:rPr>
                                    <w:t>（</w:t>
                                  </w:r>
                                  <w:r>
                                    <w:rPr>
                                      <w:rFonts w:ascii="Times New Roman" w:eastAsia="Times New Roman"/>
                                      <w:sz w:val="21"/>
                                    </w:rPr>
                                    <w:t xml:space="preserve">2  </w:t>
                                  </w:r>
                                  <w:r>
                                    <w:rPr>
                                      <w:spacing w:val="-3"/>
                                      <w:sz w:val="21"/>
                                    </w:rPr>
                                    <w:t xml:space="preserve">分） </w:t>
                                  </w:r>
                                  <w:r>
                                    <w:rPr>
                                      <w:rFonts w:ascii="Times New Roman" w:eastAsia="Times New Roman"/>
                                      <w:sz w:val="21"/>
                                    </w:rPr>
                                    <w:t>5.</w:t>
                                  </w:r>
                                  <w:r>
                                    <w:rPr>
                                      <w:sz w:val="21"/>
                                    </w:rPr>
                                    <w:t>建筑围护结构热工性能符合国家和地方建筑节能强制性标</w:t>
                                  </w:r>
                                  <w:r>
                                    <w:rPr>
                                      <w:spacing w:val="-53"/>
                                      <w:sz w:val="21"/>
                                    </w:rPr>
                                    <w:t>准。</w:t>
                                  </w:r>
                                  <w:r>
                                    <w:rPr>
                                      <w:sz w:val="21"/>
                                    </w:rPr>
                                    <w:t>（</w:t>
                                  </w:r>
                                  <w:r>
                                    <w:rPr>
                                      <w:rFonts w:ascii="Times New Roman" w:eastAsia="Times New Roman"/>
                                      <w:sz w:val="21"/>
                                    </w:rPr>
                                    <w:t>2</w:t>
                                  </w:r>
                                  <w:r>
                                    <w:rPr>
                                      <w:rFonts w:ascii="Times New Roman" w:eastAsia="Times New Roman"/>
                                      <w:spacing w:val="-10"/>
                                      <w:sz w:val="21"/>
                                    </w:rPr>
                                    <w:t xml:space="preserve"> </w:t>
                                  </w:r>
                                  <w:r>
                                    <w:rPr>
                                      <w:spacing w:val="-3"/>
                                      <w:sz w:val="21"/>
                                    </w:rPr>
                                    <w:t>分）</w:t>
                                  </w:r>
                                </w:p>
                                <w:p>
                                  <w:pPr>
                                    <w:pStyle w:val="9"/>
                                    <w:spacing w:line="267" w:lineRule="exact"/>
                                    <w:ind w:left="9"/>
                                    <w:rPr>
                                      <w:sz w:val="21"/>
                                    </w:rPr>
                                  </w:pPr>
                                  <w:r>
                                    <w:rPr>
                                      <w:rFonts w:ascii="Times New Roman" w:eastAsia="Times New Roman"/>
                                      <w:sz w:val="21"/>
                                    </w:rPr>
                                    <w:t>6.</w:t>
                                  </w:r>
                                  <w:r>
                                    <w:rPr>
                                      <w:sz w:val="21"/>
                                    </w:rPr>
                                    <w:t>其他用能设备采用节能产品或节能调节技术。（</w:t>
                                  </w:r>
                                  <w:r>
                                    <w:rPr>
                                      <w:rFonts w:ascii="Times New Roman" w:eastAsia="Times New Roman"/>
                                      <w:sz w:val="21"/>
                                    </w:rPr>
                                    <w:t xml:space="preserve">1 </w:t>
                                  </w: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7" w:hRule="atLeast"/>
                              </w:trPr>
                              <w:tc>
                                <w:tcPr>
                                  <w:tcW w:w="1356" w:type="dxa"/>
                                </w:tcPr>
                                <w:p>
                                  <w:pPr>
                                    <w:pStyle w:val="9"/>
                                    <w:rPr>
                                      <w:sz w:val="20"/>
                                    </w:rPr>
                                  </w:pPr>
                                </w:p>
                                <w:p>
                                  <w:pPr>
                                    <w:pStyle w:val="9"/>
                                    <w:rPr>
                                      <w:sz w:val="20"/>
                                    </w:rPr>
                                  </w:pPr>
                                </w:p>
                                <w:p>
                                  <w:pPr>
                                    <w:pStyle w:val="9"/>
                                    <w:spacing w:before="2"/>
                                    <w:rPr>
                                      <w:sz w:val="29"/>
                                    </w:rPr>
                                  </w:pPr>
                                </w:p>
                                <w:p>
                                  <w:pPr>
                                    <w:pStyle w:val="9"/>
                                    <w:spacing w:line="321" w:lineRule="auto"/>
                                    <w:ind w:left="467" w:right="-15" w:hanging="459"/>
                                    <w:rPr>
                                      <w:sz w:val="21"/>
                                    </w:rPr>
                                  </w:pPr>
                                  <w:r>
                                    <w:rPr>
                                      <w:spacing w:val="-6"/>
                                      <w:sz w:val="21"/>
                                    </w:rPr>
                                    <w:t xml:space="preserve">物质条件 </w:t>
                                  </w:r>
                                  <w:r>
                                    <w:rPr>
                                      <w:sz w:val="21"/>
                                    </w:rPr>
                                    <w:t>（</w:t>
                                  </w:r>
                                  <w:r>
                                    <w:rPr>
                                      <w:rFonts w:ascii="Times New Roman" w:eastAsia="Times New Roman"/>
                                      <w:sz w:val="21"/>
                                    </w:rPr>
                                    <w:t xml:space="preserve">35 </w:t>
                                  </w:r>
                                  <w:r>
                                    <w:rPr>
                                      <w:sz w:val="21"/>
                                    </w:rPr>
                                    <w:t>分）</w:t>
                                  </w:r>
                                </w:p>
                              </w:tc>
                              <w:tc>
                                <w:tcPr>
                                  <w:tcW w:w="2362" w:type="dxa"/>
                                </w:tcPr>
                                <w:p>
                                  <w:pPr>
                                    <w:pStyle w:val="9"/>
                                    <w:rPr>
                                      <w:sz w:val="22"/>
                                    </w:rPr>
                                  </w:pPr>
                                </w:p>
                                <w:p>
                                  <w:pPr>
                                    <w:pStyle w:val="9"/>
                                    <w:rPr>
                                      <w:sz w:val="22"/>
                                    </w:rPr>
                                  </w:pPr>
                                </w:p>
                                <w:p>
                                  <w:pPr>
                                    <w:pStyle w:val="9"/>
                                    <w:spacing w:before="2"/>
                                    <w:rPr>
                                      <w:sz w:val="25"/>
                                    </w:rPr>
                                  </w:pPr>
                                </w:p>
                                <w:p>
                                  <w:pPr>
                                    <w:pStyle w:val="9"/>
                                    <w:spacing w:line="321" w:lineRule="auto"/>
                                    <w:ind w:left="9" w:right="-15"/>
                                    <w:jc w:val="both"/>
                                    <w:rPr>
                                      <w:rFonts w:ascii="Times New Roman" w:eastAsia="Times New Roman"/>
                                      <w:sz w:val="21"/>
                                    </w:rPr>
                                  </w:pPr>
                                  <w:r>
                                    <w:rPr>
                                      <w:rFonts w:ascii="Times New Roman" w:eastAsia="Times New Roman"/>
                                      <w:sz w:val="21"/>
                                    </w:rPr>
                                    <w:t>4.</w:t>
                                  </w:r>
                                  <w:r>
                                    <w:rPr>
                                      <w:sz w:val="21"/>
                                    </w:rPr>
                                    <w:t>因地制宜开展可再生能源利用、雨水（再生水〉回用。</w:t>
                                  </w:r>
                                  <w:r>
                                    <w:rPr>
                                      <w:rFonts w:ascii="Times New Roman" w:eastAsia="Times New Roman"/>
                                      <w:sz w:val="21"/>
                                    </w:rPr>
                                    <w:t xml:space="preserve">(9 </w:t>
                                  </w:r>
                                  <w:r>
                                    <w:rPr>
                                      <w:sz w:val="21"/>
                                    </w:rPr>
                                    <w:t>分</w:t>
                                  </w:r>
                                  <w:r>
                                    <w:rPr>
                                      <w:rFonts w:ascii="Times New Roman" w:eastAsia="Times New Roman"/>
                                      <w:sz w:val="21"/>
                                    </w:rPr>
                                    <w:t>)</w:t>
                                  </w:r>
                                </w:p>
                              </w:tc>
                              <w:tc>
                                <w:tcPr>
                                  <w:tcW w:w="5550" w:type="dxa"/>
                                </w:tcPr>
                                <w:p>
                                  <w:pPr>
                                    <w:pStyle w:val="9"/>
                                    <w:rPr>
                                      <w:sz w:val="22"/>
                                    </w:rPr>
                                  </w:pPr>
                                </w:p>
                                <w:p>
                                  <w:pPr>
                                    <w:pStyle w:val="9"/>
                                    <w:rPr>
                                      <w:sz w:val="22"/>
                                    </w:rPr>
                                  </w:pPr>
                                </w:p>
                                <w:p>
                                  <w:pPr>
                                    <w:pStyle w:val="9"/>
                                    <w:numPr>
                                      <w:ilvl w:val="0"/>
                                      <w:numId w:val="12"/>
                                    </w:numPr>
                                    <w:tabs>
                                      <w:tab w:val="left" w:pos="169"/>
                                    </w:tabs>
                                    <w:spacing w:before="143" w:after="0" w:line="240" w:lineRule="auto"/>
                                    <w:ind w:left="168" w:right="0" w:hanging="160"/>
                                    <w:jc w:val="left"/>
                                    <w:rPr>
                                      <w:sz w:val="21"/>
                                    </w:rPr>
                                  </w:pPr>
                                  <w:r>
                                    <w:rPr>
                                      <w:spacing w:val="-17"/>
                                      <w:sz w:val="21"/>
                                    </w:rPr>
                                    <w:t>开展各种“资源节约型、环境友好型”校园建设或改造工作</w:t>
                                  </w:r>
                                </w:p>
                                <w:p>
                                  <w:pPr>
                                    <w:pStyle w:val="9"/>
                                    <w:spacing w:before="90"/>
                                    <w:ind w:left="9"/>
                                    <w:rPr>
                                      <w:sz w:val="21"/>
                                    </w:rPr>
                                  </w:pPr>
                                  <w:r>
                                    <w:rPr>
                                      <w:sz w:val="21"/>
                                    </w:rPr>
                                    <w:t>（</w:t>
                                  </w:r>
                                  <w:r>
                                    <w:rPr>
                                      <w:rFonts w:ascii="Times New Roman" w:eastAsia="Times New Roman"/>
                                      <w:sz w:val="21"/>
                                    </w:rPr>
                                    <w:t xml:space="preserve">5 </w:t>
                                  </w:r>
                                  <w:r>
                                    <w:rPr>
                                      <w:sz w:val="21"/>
                                    </w:rPr>
                                    <w:t>分）</w:t>
                                  </w:r>
                                </w:p>
                                <w:p>
                                  <w:pPr>
                                    <w:pStyle w:val="9"/>
                                    <w:numPr>
                                      <w:ilvl w:val="0"/>
                                      <w:numId w:val="12"/>
                                    </w:numPr>
                                    <w:tabs>
                                      <w:tab w:val="left" w:pos="169"/>
                                    </w:tabs>
                                    <w:spacing w:before="91" w:after="0" w:line="321" w:lineRule="auto"/>
                                    <w:ind w:left="9" w:right="-15" w:firstLine="0"/>
                                    <w:jc w:val="left"/>
                                    <w:rPr>
                                      <w:sz w:val="21"/>
                                    </w:rPr>
                                  </w:pPr>
                                  <w:r>
                                    <w:rPr>
                                      <w:spacing w:val="-11"/>
                                      <w:sz w:val="21"/>
                                    </w:rPr>
                                    <w:t>有雨水利用设施，其它新能源与可再生能源利用取得良好效</w:t>
                                  </w:r>
                                  <w:r>
                                    <w:rPr>
                                      <w:spacing w:val="-59"/>
                                      <w:sz w:val="21"/>
                                    </w:rPr>
                                    <w:t>果。</w:t>
                                  </w:r>
                                  <w:r>
                                    <w:rPr>
                                      <w:sz w:val="21"/>
                                    </w:rPr>
                                    <w:t>（</w:t>
                                  </w:r>
                                  <w:r>
                                    <w:rPr>
                                      <w:rFonts w:ascii="Times New Roman" w:eastAsia="Times New Roman"/>
                                      <w:sz w:val="21"/>
                                    </w:rPr>
                                    <w:t>4</w:t>
                                  </w:r>
                                  <w:r>
                                    <w:rPr>
                                      <w:rFonts w:ascii="Times New Roman" w:eastAsia="Times New Roman"/>
                                      <w:spacing w:val="-10"/>
                                      <w:sz w:val="21"/>
                                    </w:rPr>
                                    <w:t xml:space="preserve"> </w:t>
                                  </w:r>
                                  <w:r>
                                    <w:rPr>
                                      <w:spacing w:val="-3"/>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1356" w:type="dxa"/>
                                </w:tcPr>
                                <w:p>
                                  <w:pPr>
                                    <w:pStyle w:val="9"/>
                                    <w:rPr>
                                      <w:sz w:val="20"/>
                                    </w:rPr>
                                  </w:pPr>
                                </w:p>
                                <w:p>
                                  <w:pPr>
                                    <w:pStyle w:val="9"/>
                                    <w:rPr>
                                      <w:sz w:val="20"/>
                                    </w:rPr>
                                  </w:pPr>
                                </w:p>
                                <w:p>
                                  <w:pPr>
                                    <w:pStyle w:val="9"/>
                                    <w:rPr>
                                      <w:sz w:val="20"/>
                                    </w:rPr>
                                  </w:pPr>
                                </w:p>
                                <w:p>
                                  <w:pPr>
                                    <w:pStyle w:val="9"/>
                                    <w:rPr>
                                      <w:sz w:val="20"/>
                                    </w:rPr>
                                  </w:pPr>
                                </w:p>
                                <w:p>
                                  <w:pPr>
                                    <w:pStyle w:val="9"/>
                                    <w:spacing w:before="6"/>
                                    <w:rPr>
                                      <w:sz w:val="14"/>
                                    </w:rPr>
                                  </w:pPr>
                                </w:p>
                                <w:p>
                                  <w:pPr>
                                    <w:pStyle w:val="9"/>
                                    <w:ind w:left="256"/>
                                    <w:rPr>
                                      <w:sz w:val="21"/>
                                    </w:rPr>
                                  </w:pPr>
                                  <w:r>
                                    <w:rPr>
                                      <w:spacing w:val="-1"/>
                                      <w:sz w:val="21"/>
                                    </w:rPr>
                                    <w:t>行为管理</w:t>
                                  </w:r>
                                </w:p>
                                <w:p>
                                  <w:pPr>
                                    <w:pStyle w:val="9"/>
                                    <w:spacing w:before="91"/>
                                    <w:ind w:left="235"/>
                                    <w:rPr>
                                      <w:sz w:val="21"/>
                                    </w:rPr>
                                  </w:pPr>
                                  <w:r>
                                    <w:rPr>
                                      <w:sz w:val="21"/>
                                    </w:rPr>
                                    <w:t>（</w:t>
                                  </w:r>
                                  <w:r>
                                    <w:rPr>
                                      <w:rFonts w:ascii="Times New Roman" w:eastAsia="Times New Roman"/>
                                      <w:sz w:val="21"/>
                                    </w:rPr>
                                    <w:t>35</w:t>
                                  </w:r>
                                  <w:r>
                                    <w:rPr>
                                      <w:rFonts w:ascii="Times New Roman" w:eastAsia="Times New Roman"/>
                                      <w:spacing w:val="-8"/>
                                      <w:sz w:val="21"/>
                                    </w:rPr>
                                    <w:t xml:space="preserve"> </w:t>
                                  </w:r>
                                  <w:r>
                                    <w:rPr>
                                      <w:sz w:val="21"/>
                                    </w:rPr>
                                    <w:t>分）</w:t>
                                  </w:r>
                                </w:p>
                              </w:tc>
                              <w:tc>
                                <w:tcPr>
                                  <w:tcW w:w="2362" w:type="dxa"/>
                                </w:tcPr>
                                <w:p>
                                  <w:pPr>
                                    <w:pStyle w:val="9"/>
                                    <w:rPr>
                                      <w:sz w:val="22"/>
                                    </w:rPr>
                                  </w:pPr>
                                </w:p>
                                <w:p>
                                  <w:pPr>
                                    <w:pStyle w:val="9"/>
                                    <w:rPr>
                                      <w:sz w:val="22"/>
                                    </w:rPr>
                                  </w:pPr>
                                </w:p>
                                <w:p>
                                  <w:pPr>
                                    <w:pStyle w:val="9"/>
                                    <w:rPr>
                                      <w:sz w:val="22"/>
                                    </w:rPr>
                                  </w:pPr>
                                </w:p>
                                <w:p>
                                  <w:pPr>
                                    <w:pStyle w:val="9"/>
                                    <w:spacing w:before="185" w:line="321" w:lineRule="auto"/>
                                    <w:ind w:left="9" w:right="-29"/>
                                    <w:jc w:val="both"/>
                                    <w:rPr>
                                      <w:rFonts w:ascii="Times New Roman" w:eastAsia="Times New Roman"/>
                                      <w:sz w:val="21"/>
                                    </w:rPr>
                                  </w:pPr>
                                  <w:r>
                                    <w:rPr>
                                      <w:rFonts w:ascii="Times New Roman" w:eastAsia="Times New Roman"/>
                                      <w:sz w:val="21"/>
                                    </w:rPr>
                                    <w:t>1.</w:t>
                                  </w:r>
                                  <w:r>
                                    <w:rPr>
                                      <w:rFonts w:ascii="Times New Roman" w:eastAsia="Times New Roman"/>
                                      <w:spacing w:val="-30"/>
                                      <w:sz w:val="21"/>
                                    </w:rPr>
                                    <w:t xml:space="preserve"> </w:t>
                                  </w:r>
                                  <w:r>
                                    <w:rPr>
                                      <w:spacing w:val="17"/>
                                      <w:sz w:val="21"/>
                                    </w:rPr>
                                    <w:t>构建绿色学校创 建管</w:t>
                                  </w:r>
                                  <w:r>
                                    <w:rPr>
                                      <w:spacing w:val="-1"/>
                                      <w:sz w:val="21"/>
                                    </w:rPr>
                                    <w:t>理体制</w:t>
                                  </w:r>
                                  <w:r>
                                    <w:rPr>
                                      <w:rFonts w:ascii="Times New Roman" w:eastAsia="Times New Roman"/>
                                      <w:sz w:val="21"/>
                                    </w:rPr>
                                    <w:t>,</w:t>
                                  </w:r>
                                  <w:r>
                                    <w:rPr>
                                      <w:spacing w:val="-14"/>
                                      <w:sz w:val="21"/>
                                    </w:rPr>
                                    <w:t>明确组 织机构。</w:t>
                                  </w:r>
                                  <w:r>
                                    <w:rPr>
                                      <w:rFonts w:ascii="Times New Roman" w:eastAsia="Times New Roman"/>
                                      <w:spacing w:val="-4"/>
                                      <w:sz w:val="21"/>
                                    </w:rPr>
                                    <w:t xml:space="preserve">(7 </w:t>
                                  </w:r>
                                  <w:r>
                                    <w:rPr>
                                      <w:sz w:val="21"/>
                                    </w:rPr>
                                    <w:t>分</w:t>
                                  </w:r>
                                  <w:r>
                                    <w:rPr>
                                      <w:rFonts w:ascii="Times New Roman" w:eastAsia="Times New Roman"/>
                                      <w:sz w:val="21"/>
                                    </w:rPr>
                                    <w:t>)</w:t>
                                  </w:r>
                                </w:p>
                              </w:tc>
                              <w:tc>
                                <w:tcPr>
                                  <w:tcW w:w="5550" w:type="dxa"/>
                                </w:tcPr>
                                <w:p>
                                  <w:pPr>
                                    <w:pStyle w:val="9"/>
                                    <w:rPr>
                                      <w:sz w:val="22"/>
                                    </w:rPr>
                                  </w:pPr>
                                </w:p>
                                <w:p>
                                  <w:pPr>
                                    <w:pStyle w:val="9"/>
                                    <w:spacing w:before="3"/>
                                    <w:rPr>
                                      <w:sz w:val="16"/>
                                    </w:rPr>
                                  </w:pPr>
                                </w:p>
                                <w:p>
                                  <w:pPr>
                                    <w:pStyle w:val="9"/>
                                    <w:spacing w:line="321" w:lineRule="auto"/>
                                    <w:ind w:left="9" w:right="-15"/>
                                    <w:rPr>
                                      <w:sz w:val="21"/>
                                    </w:rPr>
                                  </w:pPr>
                                  <w:r>
                                    <w:rPr>
                                      <w:rFonts w:ascii="Times New Roman" w:eastAsia="Times New Roman"/>
                                      <w:sz w:val="21"/>
                                    </w:rPr>
                                    <w:t>1.</w:t>
                                  </w:r>
                                  <w:r>
                                    <w:rPr>
                                      <w:spacing w:val="-11"/>
                                      <w:sz w:val="21"/>
                                    </w:rPr>
                                    <w:t xml:space="preserve">有创建绿色学校领导机构，校长任组长，有 </w:t>
                                  </w:r>
                                  <w:r>
                                    <w:rPr>
                                      <w:rFonts w:ascii="Times New Roman" w:eastAsia="Times New Roman"/>
                                      <w:sz w:val="21"/>
                                    </w:rPr>
                                    <w:t>1</w:t>
                                  </w:r>
                                  <w:r>
                                    <w:rPr>
                                      <w:rFonts w:ascii="Times New Roman" w:eastAsia="Times New Roman"/>
                                      <w:spacing w:val="-1"/>
                                      <w:sz w:val="21"/>
                                    </w:rPr>
                                    <w:t xml:space="preserve"> </w:t>
                                  </w:r>
                                  <w:r>
                                    <w:rPr>
                                      <w:spacing w:val="-3"/>
                                      <w:sz w:val="21"/>
                                    </w:rPr>
                                    <w:t>名校级领导分管绿色学校建设工作，人员职责分明，工作形成制度，充分</w:t>
                                  </w:r>
                                  <w:r>
                                    <w:rPr>
                                      <w:spacing w:val="-8"/>
                                      <w:sz w:val="21"/>
                                    </w:rPr>
                                    <w:t>体现绿色、低碳、环保、可持续发展与文化传承。</w:t>
                                  </w:r>
                                  <w:r>
                                    <w:rPr>
                                      <w:sz w:val="21"/>
                                    </w:rPr>
                                    <w:t>（</w:t>
                                  </w:r>
                                  <w:r>
                                    <w:rPr>
                                      <w:rFonts w:ascii="Times New Roman" w:eastAsia="Times New Roman"/>
                                      <w:sz w:val="21"/>
                                    </w:rPr>
                                    <w:t>2</w:t>
                                  </w:r>
                                  <w:r>
                                    <w:rPr>
                                      <w:rFonts w:ascii="Times New Roman" w:eastAsia="Times New Roman"/>
                                      <w:spacing w:val="8"/>
                                      <w:sz w:val="21"/>
                                    </w:rPr>
                                    <w:t xml:space="preserve">  </w:t>
                                  </w:r>
                                  <w:r>
                                    <w:rPr>
                                      <w:spacing w:val="-3"/>
                                      <w:sz w:val="21"/>
                                    </w:rPr>
                                    <w:t xml:space="preserve">分） </w:t>
                                  </w:r>
                                  <w:r>
                                    <w:rPr>
                                      <w:rFonts w:ascii="Times New Roman" w:eastAsia="Times New Roman"/>
                                      <w:sz w:val="21"/>
                                    </w:rPr>
                                    <w:t>2.</w:t>
                                  </w:r>
                                  <w:r>
                                    <w:rPr>
                                      <w:spacing w:val="-9"/>
                                      <w:sz w:val="21"/>
                                    </w:rPr>
                                    <w:t>将生态文明理念融入学校各项工作，构建绿色学校创建管理</w:t>
                                  </w:r>
                                  <w:r>
                                    <w:rPr>
                                      <w:spacing w:val="-42"/>
                                      <w:sz w:val="21"/>
                                    </w:rPr>
                                    <w:t>体制。</w:t>
                                  </w:r>
                                  <w:r>
                                    <w:rPr>
                                      <w:sz w:val="21"/>
                                    </w:rPr>
                                    <w:t>（</w:t>
                                  </w:r>
                                  <w:r>
                                    <w:rPr>
                                      <w:rFonts w:ascii="Times New Roman" w:eastAsia="Times New Roman"/>
                                      <w:sz w:val="21"/>
                                    </w:rPr>
                                    <w:t>3</w:t>
                                  </w:r>
                                  <w:r>
                                    <w:rPr>
                                      <w:rFonts w:ascii="Times New Roman" w:eastAsia="Times New Roman"/>
                                      <w:spacing w:val="-12"/>
                                      <w:sz w:val="21"/>
                                    </w:rPr>
                                    <w:t xml:space="preserve"> </w:t>
                                  </w:r>
                                  <w:r>
                                    <w:rPr>
                                      <w:sz w:val="21"/>
                                    </w:rPr>
                                    <w:t>分）</w:t>
                                  </w:r>
                                </w:p>
                                <w:p>
                                  <w:pPr>
                                    <w:pStyle w:val="9"/>
                                    <w:spacing w:line="266" w:lineRule="exact"/>
                                    <w:ind w:left="9"/>
                                    <w:rPr>
                                      <w:sz w:val="21"/>
                                    </w:rPr>
                                  </w:pPr>
                                  <w:r>
                                    <w:rPr>
                                      <w:rFonts w:ascii="Times New Roman" w:eastAsia="Times New Roman"/>
                                      <w:sz w:val="21"/>
                                    </w:rPr>
                                    <w:t>3.</w:t>
                                  </w:r>
                                  <w:r>
                                    <w:rPr>
                                      <w:spacing w:val="-4"/>
                                      <w:sz w:val="21"/>
                                    </w:rPr>
                                    <w:t>重视对生态文明教育学科带头人、骨干教师的培养</w:t>
                                  </w:r>
                                  <w:r>
                                    <w:rPr>
                                      <w:spacing w:val="-118"/>
                                      <w:sz w:val="21"/>
                                    </w:rPr>
                                    <w:t>。</w:t>
                                  </w:r>
                                  <w:r>
                                    <w:rPr>
                                      <w:sz w:val="21"/>
                                    </w:rPr>
                                    <w:t>（</w:t>
                                  </w:r>
                                  <w:r>
                                    <w:rPr>
                                      <w:rFonts w:ascii="Times New Roman" w:eastAsia="Times New Roman"/>
                                      <w:sz w:val="21"/>
                                    </w:rPr>
                                    <w:t xml:space="preserve">2 </w:t>
                                  </w:r>
                                  <w:r>
                                    <w:rPr>
                                      <w:sz w:val="21"/>
                                    </w:rPr>
                                    <w:t>分</w:t>
                                  </w:r>
                                </w:p>
                              </w:tc>
                            </w:tr>
                          </w:tbl>
                          <w:p>
                            <w:pPr>
                              <w:pStyle w:val="4"/>
                            </w:pPr>
                          </w:p>
                        </w:txbxContent>
                      </wps:txbx>
                      <wps:bodyPr lIns="0" tIns="0" rIns="0" bIns="0" upright="1"/>
                    </wps:wsp>
                  </a:graphicData>
                </a:graphic>
              </wp:anchor>
            </w:drawing>
          </mc:Choice>
          <mc:Fallback>
            <w:pict>
              <v:shape id="文本框 8" o:spid="_x0000_s1026" o:spt="202" type="#_x0000_t202" style="position:absolute;left:0pt;margin-left:75.85pt;margin-top:102pt;height:597.95pt;width:464.15pt;mso-position-horizontal-relative:page;mso-position-vertical-relative:page;z-index:251664384;mso-width-relative:page;mso-height-relative:page;" filled="f" stroked="f" coordsize="21600,21600" o:gfxdata="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wsrS/aAAAADQEAAA8AAAAAAAAAAQAgAAAAIgAAAGRycy9kb3ducmV2Lnht&#10;bFBLAQIUABQAAAAIAIdO4kBKo/L8vgEAAHQDAAAOAAAAAAAAAAEAIAAAACkBAABkcnMvZTJvRG9j&#10;LnhtbFBLBQYAAAAABgAGAFkBAABZ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sz w:val="18"/>
                              </w:rPr>
                            </w:pPr>
                          </w:p>
                          <w:p>
                            <w:pPr>
                              <w:pStyle w:val="9"/>
                              <w:ind w:left="196"/>
                              <w:rPr>
                                <w:sz w:val="24"/>
                              </w:rPr>
                            </w:pPr>
                            <w:r>
                              <w:rPr>
                                <w:sz w:val="24"/>
                              </w:rPr>
                              <w:t>一级指标</w:t>
                            </w:r>
                          </w:p>
                        </w:tc>
                        <w:tc>
                          <w:tcPr>
                            <w:tcW w:w="2362" w:type="dxa"/>
                          </w:tcPr>
                          <w:p>
                            <w:pPr>
                              <w:pStyle w:val="9"/>
                              <w:spacing w:before="9"/>
                              <w:rPr>
                                <w:sz w:val="18"/>
                              </w:rPr>
                            </w:pPr>
                          </w:p>
                          <w:p>
                            <w:pPr>
                              <w:pStyle w:val="9"/>
                              <w:ind w:left="698"/>
                              <w:rPr>
                                <w:sz w:val="24"/>
                              </w:rPr>
                            </w:pPr>
                            <w:r>
                              <w:rPr>
                                <w:sz w:val="24"/>
                              </w:rPr>
                              <w:t>二级指标</w:t>
                            </w:r>
                          </w:p>
                        </w:tc>
                        <w:tc>
                          <w:tcPr>
                            <w:tcW w:w="5550" w:type="dxa"/>
                          </w:tcPr>
                          <w:p>
                            <w:pPr>
                              <w:pStyle w:val="9"/>
                              <w:spacing w:before="9"/>
                              <w:rPr>
                                <w:sz w:val="18"/>
                              </w:rPr>
                            </w:pPr>
                          </w:p>
                          <w:p>
                            <w:pPr>
                              <w:pStyle w:val="9"/>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4" w:hRule="atLeast"/>
                        </w:trPr>
                        <w:tc>
                          <w:tcPr>
                            <w:tcW w:w="1356" w:type="dxa"/>
                          </w:tcPr>
                          <w:p>
                            <w:pPr>
                              <w:pStyle w:val="9"/>
                              <w:rPr>
                                <w:rFonts w:ascii="Times New Roman"/>
                                <w:sz w:val="20"/>
                              </w:rPr>
                            </w:pPr>
                          </w:p>
                        </w:tc>
                        <w:tc>
                          <w:tcPr>
                            <w:tcW w:w="2362" w:type="dxa"/>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spacing w:before="11"/>
                              <w:rPr>
                                <w:sz w:val="23"/>
                              </w:rPr>
                            </w:pPr>
                          </w:p>
                          <w:p>
                            <w:pPr>
                              <w:pStyle w:val="9"/>
                              <w:spacing w:line="321" w:lineRule="auto"/>
                              <w:ind w:left="9" w:right="-15"/>
                              <w:jc w:val="both"/>
                              <w:rPr>
                                <w:rFonts w:ascii="Times New Roman" w:eastAsia="Times New Roman"/>
                                <w:sz w:val="21"/>
                              </w:rPr>
                            </w:pPr>
                            <w:r>
                              <w:rPr>
                                <w:rFonts w:ascii="Times New Roman" w:eastAsia="Times New Roman"/>
                                <w:sz w:val="21"/>
                              </w:rPr>
                              <w:t>3.</w:t>
                            </w:r>
                            <w:r>
                              <w:rPr>
                                <w:sz w:val="21"/>
                              </w:rPr>
                              <w:t>使用绿色节能产品，垃圾分类管理，资源循环利用。</w:t>
                            </w:r>
                            <w:r>
                              <w:rPr>
                                <w:rFonts w:ascii="Times New Roman" w:eastAsia="Times New Roman"/>
                                <w:sz w:val="21"/>
                              </w:rPr>
                              <w:t xml:space="preserve">(9 </w:t>
                            </w:r>
                            <w:r>
                              <w:rPr>
                                <w:sz w:val="21"/>
                              </w:rPr>
                              <w:t>分</w:t>
                            </w:r>
                            <w:r>
                              <w:rPr>
                                <w:rFonts w:ascii="Times New Roman" w:eastAsia="Times New Roman"/>
                                <w:sz w:val="21"/>
                              </w:rPr>
                              <w:t>)</w:t>
                            </w:r>
                          </w:p>
                        </w:tc>
                        <w:tc>
                          <w:tcPr>
                            <w:tcW w:w="5550" w:type="dxa"/>
                          </w:tcPr>
                          <w:p>
                            <w:pPr>
                              <w:pStyle w:val="9"/>
                              <w:rPr>
                                <w:sz w:val="22"/>
                              </w:rPr>
                            </w:pPr>
                          </w:p>
                          <w:p>
                            <w:pPr>
                              <w:pStyle w:val="9"/>
                              <w:rPr>
                                <w:sz w:val="22"/>
                              </w:rPr>
                            </w:pPr>
                          </w:p>
                          <w:p>
                            <w:pPr>
                              <w:pStyle w:val="9"/>
                              <w:rPr>
                                <w:sz w:val="22"/>
                              </w:rPr>
                            </w:pPr>
                          </w:p>
                          <w:p>
                            <w:pPr>
                              <w:pStyle w:val="9"/>
                              <w:spacing w:before="173" w:line="321" w:lineRule="auto"/>
                              <w:ind w:left="9" w:right="-15"/>
                              <w:rPr>
                                <w:sz w:val="21"/>
                              </w:rPr>
                            </w:pPr>
                            <w:r>
                              <w:rPr>
                                <w:rFonts w:ascii="Times New Roman" w:eastAsia="Times New Roman"/>
                                <w:sz w:val="21"/>
                              </w:rPr>
                              <w:t>1.</w:t>
                            </w:r>
                            <w:r>
                              <w:rPr>
                                <w:spacing w:val="-11"/>
                                <w:sz w:val="21"/>
                              </w:rPr>
                              <w:t>学校积极采用节能、节水、环保、再生、资源综合利用等绿色产品，节约能源、资源循环利用方面成效显著。</w:t>
                            </w:r>
                            <w:r>
                              <w:rPr>
                                <w:sz w:val="21"/>
                              </w:rPr>
                              <w:t>（</w:t>
                            </w:r>
                            <w:r>
                              <w:rPr>
                                <w:rFonts w:ascii="Times New Roman" w:eastAsia="Times New Roman"/>
                                <w:sz w:val="21"/>
                              </w:rPr>
                              <w:t>2</w:t>
                            </w:r>
                            <w:r>
                              <w:rPr>
                                <w:rFonts w:ascii="Times New Roman" w:eastAsia="Times New Roman"/>
                                <w:spacing w:val="8"/>
                                <w:sz w:val="21"/>
                              </w:rPr>
                              <w:t xml:space="preserve">  </w:t>
                            </w:r>
                            <w:r>
                              <w:rPr>
                                <w:spacing w:val="-3"/>
                                <w:sz w:val="21"/>
                              </w:rPr>
                              <w:t xml:space="preserve">分） </w:t>
                            </w:r>
                            <w:r>
                              <w:rPr>
                                <w:rFonts w:ascii="Times New Roman" w:eastAsia="Times New Roman"/>
                                <w:sz w:val="21"/>
                              </w:rPr>
                              <w:t>2.</w:t>
                            </w:r>
                            <w:r>
                              <w:rPr>
                                <w:spacing w:val="-8"/>
                                <w:sz w:val="21"/>
                              </w:rPr>
                              <w:t>学校积极开展校园生活垃圾分类教育和管理，建设有地级市</w:t>
                            </w:r>
                            <w:r>
                              <w:rPr>
                                <w:spacing w:val="-12"/>
                                <w:sz w:val="21"/>
                              </w:rPr>
                              <w:t>以上校园生活垃圾分类教育基地。</w:t>
                            </w:r>
                            <w:r>
                              <w:rPr>
                                <w:sz w:val="21"/>
                              </w:rPr>
                              <w:t>（</w:t>
                            </w:r>
                            <w:r>
                              <w:rPr>
                                <w:rFonts w:ascii="Times New Roman" w:eastAsia="Times New Roman"/>
                                <w:sz w:val="21"/>
                              </w:rPr>
                              <w:t>1</w:t>
                            </w:r>
                            <w:r>
                              <w:rPr>
                                <w:rFonts w:ascii="Times New Roman" w:eastAsia="Times New Roman"/>
                                <w:spacing w:val="-10"/>
                                <w:sz w:val="21"/>
                              </w:rPr>
                              <w:t xml:space="preserve"> </w:t>
                            </w:r>
                            <w:r>
                              <w:rPr>
                                <w:spacing w:val="-3"/>
                                <w:sz w:val="21"/>
                              </w:rPr>
                              <w:t>分）</w:t>
                            </w:r>
                          </w:p>
                          <w:p>
                            <w:pPr>
                              <w:pStyle w:val="9"/>
                              <w:numPr>
                                <w:ilvl w:val="0"/>
                                <w:numId w:val="11"/>
                              </w:numPr>
                              <w:tabs>
                                <w:tab w:val="left" w:pos="169"/>
                              </w:tabs>
                              <w:spacing w:before="0" w:after="0" w:line="267" w:lineRule="exact"/>
                              <w:ind w:left="168" w:right="0" w:hanging="160"/>
                              <w:jc w:val="left"/>
                              <w:rPr>
                                <w:sz w:val="21"/>
                              </w:rPr>
                            </w:pPr>
                            <w:r>
                              <w:rPr>
                                <w:spacing w:val="-15"/>
                                <w:sz w:val="21"/>
                              </w:rPr>
                              <w:t>校园内配备充电桩。</w:t>
                            </w:r>
                            <w:r>
                              <w:rPr>
                                <w:sz w:val="21"/>
                              </w:rPr>
                              <w:t>（</w:t>
                            </w:r>
                            <w:r>
                              <w:rPr>
                                <w:rFonts w:ascii="Times New Roman" w:eastAsia="Times New Roman"/>
                                <w:sz w:val="21"/>
                              </w:rPr>
                              <w:t>1</w:t>
                            </w:r>
                            <w:r>
                              <w:rPr>
                                <w:rFonts w:ascii="Times New Roman" w:eastAsia="Times New Roman"/>
                                <w:spacing w:val="-12"/>
                                <w:sz w:val="21"/>
                              </w:rPr>
                              <w:t xml:space="preserve"> </w:t>
                            </w:r>
                            <w:r>
                              <w:rPr>
                                <w:sz w:val="21"/>
                              </w:rPr>
                              <w:t>分）</w:t>
                            </w:r>
                          </w:p>
                          <w:p>
                            <w:pPr>
                              <w:pStyle w:val="9"/>
                              <w:numPr>
                                <w:ilvl w:val="0"/>
                                <w:numId w:val="11"/>
                              </w:numPr>
                              <w:tabs>
                                <w:tab w:val="left" w:pos="169"/>
                              </w:tabs>
                              <w:spacing w:before="91" w:after="0" w:line="321" w:lineRule="auto"/>
                              <w:ind w:left="9" w:right="1" w:firstLine="0"/>
                              <w:jc w:val="left"/>
                              <w:rPr>
                                <w:sz w:val="21"/>
                              </w:rPr>
                            </w:pPr>
                            <w:r>
                              <w:rPr>
                                <w:spacing w:val="-3"/>
                                <w:sz w:val="21"/>
                              </w:rPr>
                              <w:t>供暖系统、空调系统、照明系统、燃气系统、供配电系统</w:t>
                            </w:r>
                            <w:r>
                              <w:rPr>
                                <w:spacing w:val="-8"/>
                                <w:sz w:val="21"/>
                              </w:rPr>
                              <w:t>给排水系统、采用绿色节能产品或节能调节技术。</w:t>
                            </w:r>
                            <w:r>
                              <w:rPr>
                                <w:sz w:val="21"/>
                              </w:rPr>
                              <w:t>（</w:t>
                            </w:r>
                            <w:r>
                              <w:rPr>
                                <w:rFonts w:ascii="Times New Roman" w:eastAsia="Times New Roman"/>
                                <w:sz w:val="21"/>
                              </w:rPr>
                              <w:t xml:space="preserve">2  </w:t>
                            </w:r>
                            <w:r>
                              <w:rPr>
                                <w:spacing w:val="-3"/>
                                <w:sz w:val="21"/>
                              </w:rPr>
                              <w:t xml:space="preserve">分） </w:t>
                            </w:r>
                            <w:r>
                              <w:rPr>
                                <w:rFonts w:ascii="Times New Roman" w:eastAsia="Times New Roman"/>
                                <w:sz w:val="21"/>
                              </w:rPr>
                              <w:t>5.</w:t>
                            </w:r>
                            <w:r>
                              <w:rPr>
                                <w:sz w:val="21"/>
                              </w:rPr>
                              <w:t>建筑围护结构热工性能符合国家和地方建筑节能强制性标</w:t>
                            </w:r>
                            <w:r>
                              <w:rPr>
                                <w:spacing w:val="-53"/>
                                <w:sz w:val="21"/>
                              </w:rPr>
                              <w:t>准。</w:t>
                            </w:r>
                            <w:r>
                              <w:rPr>
                                <w:sz w:val="21"/>
                              </w:rPr>
                              <w:t>（</w:t>
                            </w:r>
                            <w:r>
                              <w:rPr>
                                <w:rFonts w:ascii="Times New Roman" w:eastAsia="Times New Roman"/>
                                <w:sz w:val="21"/>
                              </w:rPr>
                              <w:t>2</w:t>
                            </w:r>
                            <w:r>
                              <w:rPr>
                                <w:rFonts w:ascii="Times New Roman" w:eastAsia="Times New Roman"/>
                                <w:spacing w:val="-10"/>
                                <w:sz w:val="21"/>
                              </w:rPr>
                              <w:t xml:space="preserve"> </w:t>
                            </w:r>
                            <w:r>
                              <w:rPr>
                                <w:spacing w:val="-3"/>
                                <w:sz w:val="21"/>
                              </w:rPr>
                              <w:t>分）</w:t>
                            </w:r>
                          </w:p>
                          <w:p>
                            <w:pPr>
                              <w:pStyle w:val="9"/>
                              <w:spacing w:line="267" w:lineRule="exact"/>
                              <w:ind w:left="9"/>
                              <w:rPr>
                                <w:sz w:val="21"/>
                              </w:rPr>
                            </w:pPr>
                            <w:r>
                              <w:rPr>
                                <w:rFonts w:ascii="Times New Roman" w:eastAsia="Times New Roman"/>
                                <w:sz w:val="21"/>
                              </w:rPr>
                              <w:t>6.</w:t>
                            </w:r>
                            <w:r>
                              <w:rPr>
                                <w:sz w:val="21"/>
                              </w:rPr>
                              <w:t>其他用能设备采用节能产品或节能调节技术。（</w:t>
                            </w:r>
                            <w:r>
                              <w:rPr>
                                <w:rFonts w:ascii="Times New Roman" w:eastAsia="Times New Roman"/>
                                <w:sz w:val="21"/>
                              </w:rPr>
                              <w:t xml:space="preserve">1 </w:t>
                            </w: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7" w:hRule="atLeast"/>
                        </w:trPr>
                        <w:tc>
                          <w:tcPr>
                            <w:tcW w:w="1356" w:type="dxa"/>
                          </w:tcPr>
                          <w:p>
                            <w:pPr>
                              <w:pStyle w:val="9"/>
                              <w:rPr>
                                <w:sz w:val="20"/>
                              </w:rPr>
                            </w:pPr>
                          </w:p>
                          <w:p>
                            <w:pPr>
                              <w:pStyle w:val="9"/>
                              <w:rPr>
                                <w:sz w:val="20"/>
                              </w:rPr>
                            </w:pPr>
                          </w:p>
                          <w:p>
                            <w:pPr>
                              <w:pStyle w:val="9"/>
                              <w:spacing w:before="2"/>
                              <w:rPr>
                                <w:sz w:val="29"/>
                              </w:rPr>
                            </w:pPr>
                          </w:p>
                          <w:p>
                            <w:pPr>
                              <w:pStyle w:val="9"/>
                              <w:spacing w:line="321" w:lineRule="auto"/>
                              <w:ind w:left="467" w:right="-15" w:hanging="459"/>
                              <w:rPr>
                                <w:sz w:val="21"/>
                              </w:rPr>
                            </w:pPr>
                            <w:r>
                              <w:rPr>
                                <w:spacing w:val="-6"/>
                                <w:sz w:val="21"/>
                              </w:rPr>
                              <w:t xml:space="preserve">物质条件 </w:t>
                            </w:r>
                            <w:r>
                              <w:rPr>
                                <w:sz w:val="21"/>
                              </w:rPr>
                              <w:t>（</w:t>
                            </w:r>
                            <w:r>
                              <w:rPr>
                                <w:rFonts w:ascii="Times New Roman" w:eastAsia="Times New Roman"/>
                                <w:sz w:val="21"/>
                              </w:rPr>
                              <w:t xml:space="preserve">35 </w:t>
                            </w:r>
                            <w:r>
                              <w:rPr>
                                <w:sz w:val="21"/>
                              </w:rPr>
                              <w:t>分）</w:t>
                            </w:r>
                          </w:p>
                        </w:tc>
                        <w:tc>
                          <w:tcPr>
                            <w:tcW w:w="2362" w:type="dxa"/>
                          </w:tcPr>
                          <w:p>
                            <w:pPr>
                              <w:pStyle w:val="9"/>
                              <w:rPr>
                                <w:sz w:val="22"/>
                              </w:rPr>
                            </w:pPr>
                          </w:p>
                          <w:p>
                            <w:pPr>
                              <w:pStyle w:val="9"/>
                              <w:rPr>
                                <w:sz w:val="22"/>
                              </w:rPr>
                            </w:pPr>
                          </w:p>
                          <w:p>
                            <w:pPr>
                              <w:pStyle w:val="9"/>
                              <w:spacing w:before="2"/>
                              <w:rPr>
                                <w:sz w:val="25"/>
                              </w:rPr>
                            </w:pPr>
                          </w:p>
                          <w:p>
                            <w:pPr>
                              <w:pStyle w:val="9"/>
                              <w:spacing w:line="321" w:lineRule="auto"/>
                              <w:ind w:left="9" w:right="-15"/>
                              <w:jc w:val="both"/>
                              <w:rPr>
                                <w:rFonts w:ascii="Times New Roman" w:eastAsia="Times New Roman"/>
                                <w:sz w:val="21"/>
                              </w:rPr>
                            </w:pPr>
                            <w:r>
                              <w:rPr>
                                <w:rFonts w:ascii="Times New Roman" w:eastAsia="Times New Roman"/>
                                <w:sz w:val="21"/>
                              </w:rPr>
                              <w:t>4.</w:t>
                            </w:r>
                            <w:r>
                              <w:rPr>
                                <w:sz w:val="21"/>
                              </w:rPr>
                              <w:t>因地制宜开展可再生能源利用、雨水（再生水〉回用。</w:t>
                            </w:r>
                            <w:r>
                              <w:rPr>
                                <w:rFonts w:ascii="Times New Roman" w:eastAsia="Times New Roman"/>
                                <w:sz w:val="21"/>
                              </w:rPr>
                              <w:t xml:space="preserve">(9 </w:t>
                            </w:r>
                            <w:r>
                              <w:rPr>
                                <w:sz w:val="21"/>
                              </w:rPr>
                              <w:t>分</w:t>
                            </w:r>
                            <w:r>
                              <w:rPr>
                                <w:rFonts w:ascii="Times New Roman" w:eastAsia="Times New Roman"/>
                                <w:sz w:val="21"/>
                              </w:rPr>
                              <w:t>)</w:t>
                            </w:r>
                          </w:p>
                        </w:tc>
                        <w:tc>
                          <w:tcPr>
                            <w:tcW w:w="5550" w:type="dxa"/>
                          </w:tcPr>
                          <w:p>
                            <w:pPr>
                              <w:pStyle w:val="9"/>
                              <w:rPr>
                                <w:sz w:val="22"/>
                              </w:rPr>
                            </w:pPr>
                          </w:p>
                          <w:p>
                            <w:pPr>
                              <w:pStyle w:val="9"/>
                              <w:rPr>
                                <w:sz w:val="22"/>
                              </w:rPr>
                            </w:pPr>
                          </w:p>
                          <w:p>
                            <w:pPr>
                              <w:pStyle w:val="9"/>
                              <w:numPr>
                                <w:ilvl w:val="0"/>
                                <w:numId w:val="12"/>
                              </w:numPr>
                              <w:tabs>
                                <w:tab w:val="left" w:pos="169"/>
                              </w:tabs>
                              <w:spacing w:before="143" w:after="0" w:line="240" w:lineRule="auto"/>
                              <w:ind w:left="168" w:right="0" w:hanging="160"/>
                              <w:jc w:val="left"/>
                              <w:rPr>
                                <w:sz w:val="21"/>
                              </w:rPr>
                            </w:pPr>
                            <w:r>
                              <w:rPr>
                                <w:spacing w:val="-17"/>
                                <w:sz w:val="21"/>
                              </w:rPr>
                              <w:t>开展各种“资源节约型、环境友好型”校园建设或改造工作</w:t>
                            </w:r>
                          </w:p>
                          <w:p>
                            <w:pPr>
                              <w:pStyle w:val="9"/>
                              <w:spacing w:before="90"/>
                              <w:ind w:left="9"/>
                              <w:rPr>
                                <w:sz w:val="21"/>
                              </w:rPr>
                            </w:pPr>
                            <w:r>
                              <w:rPr>
                                <w:sz w:val="21"/>
                              </w:rPr>
                              <w:t>（</w:t>
                            </w:r>
                            <w:r>
                              <w:rPr>
                                <w:rFonts w:ascii="Times New Roman" w:eastAsia="Times New Roman"/>
                                <w:sz w:val="21"/>
                              </w:rPr>
                              <w:t xml:space="preserve">5 </w:t>
                            </w:r>
                            <w:r>
                              <w:rPr>
                                <w:sz w:val="21"/>
                              </w:rPr>
                              <w:t>分）</w:t>
                            </w:r>
                          </w:p>
                          <w:p>
                            <w:pPr>
                              <w:pStyle w:val="9"/>
                              <w:numPr>
                                <w:ilvl w:val="0"/>
                                <w:numId w:val="12"/>
                              </w:numPr>
                              <w:tabs>
                                <w:tab w:val="left" w:pos="169"/>
                              </w:tabs>
                              <w:spacing w:before="91" w:after="0" w:line="321" w:lineRule="auto"/>
                              <w:ind w:left="9" w:right="-15" w:firstLine="0"/>
                              <w:jc w:val="left"/>
                              <w:rPr>
                                <w:sz w:val="21"/>
                              </w:rPr>
                            </w:pPr>
                            <w:r>
                              <w:rPr>
                                <w:spacing w:val="-11"/>
                                <w:sz w:val="21"/>
                              </w:rPr>
                              <w:t>有雨水利用设施，其它新能源与可再生能源利用取得良好效</w:t>
                            </w:r>
                            <w:r>
                              <w:rPr>
                                <w:spacing w:val="-59"/>
                                <w:sz w:val="21"/>
                              </w:rPr>
                              <w:t>果。</w:t>
                            </w:r>
                            <w:r>
                              <w:rPr>
                                <w:sz w:val="21"/>
                              </w:rPr>
                              <w:t>（</w:t>
                            </w:r>
                            <w:r>
                              <w:rPr>
                                <w:rFonts w:ascii="Times New Roman" w:eastAsia="Times New Roman"/>
                                <w:sz w:val="21"/>
                              </w:rPr>
                              <w:t>4</w:t>
                            </w:r>
                            <w:r>
                              <w:rPr>
                                <w:rFonts w:ascii="Times New Roman" w:eastAsia="Times New Roman"/>
                                <w:spacing w:val="-10"/>
                                <w:sz w:val="21"/>
                              </w:rPr>
                              <w:t xml:space="preserve"> </w:t>
                            </w:r>
                            <w:r>
                              <w:rPr>
                                <w:spacing w:val="-3"/>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1356" w:type="dxa"/>
                          </w:tcPr>
                          <w:p>
                            <w:pPr>
                              <w:pStyle w:val="9"/>
                              <w:rPr>
                                <w:sz w:val="20"/>
                              </w:rPr>
                            </w:pPr>
                          </w:p>
                          <w:p>
                            <w:pPr>
                              <w:pStyle w:val="9"/>
                              <w:rPr>
                                <w:sz w:val="20"/>
                              </w:rPr>
                            </w:pPr>
                          </w:p>
                          <w:p>
                            <w:pPr>
                              <w:pStyle w:val="9"/>
                              <w:rPr>
                                <w:sz w:val="20"/>
                              </w:rPr>
                            </w:pPr>
                          </w:p>
                          <w:p>
                            <w:pPr>
                              <w:pStyle w:val="9"/>
                              <w:rPr>
                                <w:sz w:val="20"/>
                              </w:rPr>
                            </w:pPr>
                          </w:p>
                          <w:p>
                            <w:pPr>
                              <w:pStyle w:val="9"/>
                              <w:spacing w:before="6"/>
                              <w:rPr>
                                <w:sz w:val="14"/>
                              </w:rPr>
                            </w:pPr>
                          </w:p>
                          <w:p>
                            <w:pPr>
                              <w:pStyle w:val="9"/>
                              <w:ind w:left="256"/>
                              <w:rPr>
                                <w:sz w:val="21"/>
                              </w:rPr>
                            </w:pPr>
                            <w:r>
                              <w:rPr>
                                <w:spacing w:val="-1"/>
                                <w:sz w:val="21"/>
                              </w:rPr>
                              <w:t>行为管理</w:t>
                            </w:r>
                          </w:p>
                          <w:p>
                            <w:pPr>
                              <w:pStyle w:val="9"/>
                              <w:spacing w:before="91"/>
                              <w:ind w:left="235"/>
                              <w:rPr>
                                <w:sz w:val="21"/>
                              </w:rPr>
                            </w:pPr>
                            <w:r>
                              <w:rPr>
                                <w:sz w:val="21"/>
                              </w:rPr>
                              <w:t>（</w:t>
                            </w:r>
                            <w:r>
                              <w:rPr>
                                <w:rFonts w:ascii="Times New Roman" w:eastAsia="Times New Roman"/>
                                <w:sz w:val="21"/>
                              </w:rPr>
                              <w:t>35</w:t>
                            </w:r>
                            <w:r>
                              <w:rPr>
                                <w:rFonts w:ascii="Times New Roman" w:eastAsia="Times New Roman"/>
                                <w:spacing w:val="-8"/>
                                <w:sz w:val="21"/>
                              </w:rPr>
                              <w:t xml:space="preserve"> </w:t>
                            </w:r>
                            <w:r>
                              <w:rPr>
                                <w:sz w:val="21"/>
                              </w:rPr>
                              <w:t>分）</w:t>
                            </w:r>
                          </w:p>
                        </w:tc>
                        <w:tc>
                          <w:tcPr>
                            <w:tcW w:w="2362" w:type="dxa"/>
                          </w:tcPr>
                          <w:p>
                            <w:pPr>
                              <w:pStyle w:val="9"/>
                              <w:rPr>
                                <w:sz w:val="22"/>
                              </w:rPr>
                            </w:pPr>
                          </w:p>
                          <w:p>
                            <w:pPr>
                              <w:pStyle w:val="9"/>
                              <w:rPr>
                                <w:sz w:val="22"/>
                              </w:rPr>
                            </w:pPr>
                          </w:p>
                          <w:p>
                            <w:pPr>
                              <w:pStyle w:val="9"/>
                              <w:rPr>
                                <w:sz w:val="22"/>
                              </w:rPr>
                            </w:pPr>
                          </w:p>
                          <w:p>
                            <w:pPr>
                              <w:pStyle w:val="9"/>
                              <w:spacing w:before="185" w:line="321" w:lineRule="auto"/>
                              <w:ind w:left="9" w:right="-29"/>
                              <w:jc w:val="both"/>
                              <w:rPr>
                                <w:rFonts w:ascii="Times New Roman" w:eastAsia="Times New Roman"/>
                                <w:sz w:val="21"/>
                              </w:rPr>
                            </w:pPr>
                            <w:r>
                              <w:rPr>
                                <w:rFonts w:ascii="Times New Roman" w:eastAsia="Times New Roman"/>
                                <w:sz w:val="21"/>
                              </w:rPr>
                              <w:t>1.</w:t>
                            </w:r>
                            <w:r>
                              <w:rPr>
                                <w:rFonts w:ascii="Times New Roman" w:eastAsia="Times New Roman"/>
                                <w:spacing w:val="-30"/>
                                <w:sz w:val="21"/>
                              </w:rPr>
                              <w:t xml:space="preserve"> </w:t>
                            </w:r>
                            <w:r>
                              <w:rPr>
                                <w:spacing w:val="17"/>
                                <w:sz w:val="21"/>
                              </w:rPr>
                              <w:t>构建绿色学校创 建管</w:t>
                            </w:r>
                            <w:r>
                              <w:rPr>
                                <w:spacing w:val="-1"/>
                                <w:sz w:val="21"/>
                              </w:rPr>
                              <w:t>理体制</w:t>
                            </w:r>
                            <w:r>
                              <w:rPr>
                                <w:rFonts w:ascii="Times New Roman" w:eastAsia="Times New Roman"/>
                                <w:sz w:val="21"/>
                              </w:rPr>
                              <w:t>,</w:t>
                            </w:r>
                            <w:r>
                              <w:rPr>
                                <w:spacing w:val="-14"/>
                                <w:sz w:val="21"/>
                              </w:rPr>
                              <w:t>明确组 织机构。</w:t>
                            </w:r>
                            <w:r>
                              <w:rPr>
                                <w:rFonts w:ascii="Times New Roman" w:eastAsia="Times New Roman"/>
                                <w:spacing w:val="-4"/>
                                <w:sz w:val="21"/>
                              </w:rPr>
                              <w:t xml:space="preserve">(7 </w:t>
                            </w:r>
                            <w:r>
                              <w:rPr>
                                <w:sz w:val="21"/>
                              </w:rPr>
                              <w:t>分</w:t>
                            </w:r>
                            <w:r>
                              <w:rPr>
                                <w:rFonts w:ascii="Times New Roman" w:eastAsia="Times New Roman"/>
                                <w:sz w:val="21"/>
                              </w:rPr>
                              <w:t>)</w:t>
                            </w:r>
                          </w:p>
                        </w:tc>
                        <w:tc>
                          <w:tcPr>
                            <w:tcW w:w="5550" w:type="dxa"/>
                          </w:tcPr>
                          <w:p>
                            <w:pPr>
                              <w:pStyle w:val="9"/>
                              <w:rPr>
                                <w:sz w:val="22"/>
                              </w:rPr>
                            </w:pPr>
                          </w:p>
                          <w:p>
                            <w:pPr>
                              <w:pStyle w:val="9"/>
                              <w:spacing w:before="3"/>
                              <w:rPr>
                                <w:sz w:val="16"/>
                              </w:rPr>
                            </w:pPr>
                          </w:p>
                          <w:p>
                            <w:pPr>
                              <w:pStyle w:val="9"/>
                              <w:spacing w:line="321" w:lineRule="auto"/>
                              <w:ind w:left="9" w:right="-15"/>
                              <w:rPr>
                                <w:sz w:val="21"/>
                              </w:rPr>
                            </w:pPr>
                            <w:r>
                              <w:rPr>
                                <w:rFonts w:ascii="Times New Roman" w:eastAsia="Times New Roman"/>
                                <w:sz w:val="21"/>
                              </w:rPr>
                              <w:t>1.</w:t>
                            </w:r>
                            <w:r>
                              <w:rPr>
                                <w:spacing w:val="-11"/>
                                <w:sz w:val="21"/>
                              </w:rPr>
                              <w:t xml:space="preserve">有创建绿色学校领导机构，校长任组长，有 </w:t>
                            </w:r>
                            <w:r>
                              <w:rPr>
                                <w:rFonts w:ascii="Times New Roman" w:eastAsia="Times New Roman"/>
                                <w:sz w:val="21"/>
                              </w:rPr>
                              <w:t>1</w:t>
                            </w:r>
                            <w:r>
                              <w:rPr>
                                <w:rFonts w:ascii="Times New Roman" w:eastAsia="Times New Roman"/>
                                <w:spacing w:val="-1"/>
                                <w:sz w:val="21"/>
                              </w:rPr>
                              <w:t xml:space="preserve"> </w:t>
                            </w:r>
                            <w:r>
                              <w:rPr>
                                <w:spacing w:val="-3"/>
                                <w:sz w:val="21"/>
                              </w:rPr>
                              <w:t>名校级领导分管绿色学校建设工作，人员职责分明，工作形成制度，充分</w:t>
                            </w:r>
                            <w:r>
                              <w:rPr>
                                <w:spacing w:val="-8"/>
                                <w:sz w:val="21"/>
                              </w:rPr>
                              <w:t>体现绿色、低碳、环保、可持续发展与文化传承。</w:t>
                            </w:r>
                            <w:r>
                              <w:rPr>
                                <w:sz w:val="21"/>
                              </w:rPr>
                              <w:t>（</w:t>
                            </w:r>
                            <w:r>
                              <w:rPr>
                                <w:rFonts w:ascii="Times New Roman" w:eastAsia="Times New Roman"/>
                                <w:sz w:val="21"/>
                              </w:rPr>
                              <w:t>2</w:t>
                            </w:r>
                            <w:r>
                              <w:rPr>
                                <w:rFonts w:ascii="Times New Roman" w:eastAsia="Times New Roman"/>
                                <w:spacing w:val="8"/>
                                <w:sz w:val="21"/>
                              </w:rPr>
                              <w:t xml:space="preserve">  </w:t>
                            </w:r>
                            <w:r>
                              <w:rPr>
                                <w:spacing w:val="-3"/>
                                <w:sz w:val="21"/>
                              </w:rPr>
                              <w:t xml:space="preserve">分） </w:t>
                            </w:r>
                            <w:r>
                              <w:rPr>
                                <w:rFonts w:ascii="Times New Roman" w:eastAsia="Times New Roman"/>
                                <w:sz w:val="21"/>
                              </w:rPr>
                              <w:t>2.</w:t>
                            </w:r>
                            <w:r>
                              <w:rPr>
                                <w:spacing w:val="-9"/>
                                <w:sz w:val="21"/>
                              </w:rPr>
                              <w:t>将生态文明理念融入学校各项工作，构建绿色学校创建管理</w:t>
                            </w:r>
                            <w:r>
                              <w:rPr>
                                <w:spacing w:val="-42"/>
                                <w:sz w:val="21"/>
                              </w:rPr>
                              <w:t>体制。</w:t>
                            </w:r>
                            <w:r>
                              <w:rPr>
                                <w:sz w:val="21"/>
                              </w:rPr>
                              <w:t>（</w:t>
                            </w:r>
                            <w:r>
                              <w:rPr>
                                <w:rFonts w:ascii="Times New Roman" w:eastAsia="Times New Roman"/>
                                <w:sz w:val="21"/>
                              </w:rPr>
                              <w:t>3</w:t>
                            </w:r>
                            <w:r>
                              <w:rPr>
                                <w:rFonts w:ascii="Times New Roman" w:eastAsia="Times New Roman"/>
                                <w:spacing w:val="-12"/>
                                <w:sz w:val="21"/>
                              </w:rPr>
                              <w:t xml:space="preserve"> </w:t>
                            </w:r>
                            <w:r>
                              <w:rPr>
                                <w:sz w:val="21"/>
                              </w:rPr>
                              <w:t>分）</w:t>
                            </w:r>
                          </w:p>
                          <w:p>
                            <w:pPr>
                              <w:pStyle w:val="9"/>
                              <w:spacing w:line="266" w:lineRule="exact"/>
                              <w:ind w:left="9"/>
                              <w:rPr>
                                <w:sz w:val="21"/>
                              </w:rPr>
                            </w:pPr>
                            <w:r>
                              <w:rPr>
                                <w:rFonts w:ascii="Times New Roman" w:eastAsia="Times New Roman"/>
                                <w:sz w:val="21"/>
                              </w:rPr>
                              <w:t>3.</w:t>
                            </w:r>
                            <w:r>
                              <w:rPr>
                                <w:spacing w:val="-4"/>
                                <w:sz w:val="21"/>
                              </w:rPr>
                              <w:t>重视对生态文明教育学科带头人、骨干教师的培养</w:t>
                            </w:r>
                            <w:r>
                              <w:rPr>
                                <w:spacing w:val="-118"/>
                                <w:sz w:val="21"/>
                              </w:rPr>
                              <w:t>。</w:t>
                            </w:r>
                            <w:r>
                              <w:rPr>
                                <w:sz w:val="21"/>
                              </w:rPr>
                              <w:t>（</w:t>
                            </w:r>
                            <w:r>
                              <w:rPr>
                                <w:rFonts w:ascii="Times New Roman" w:eastAsia="Times New Roman"/>
                                <w:sz w:val="21"/>
                              </w:rPr>
                              <w:t xml:space="preserve">2 </w:t>
                            </w:r>
                            <w:r>
                              <w:rPr>
                                <w:sz w:val="21"/>
                              </w:rPr>
                              <w:t>分</w:t>
                            </w:r>
                          </w:p>
                        </w:tc>
                      </w:tr>
                    </w:tbl>
                    <w:p>
                      <w:pPr>
                        <w:pStyle w:val="4"/>
                      </w:pPr>
                    </w:p>
                  </w:txbxContent>
                </v:textbox>
              </v:shape>
            </w:pict>
          </mc:Fallback>
        </mc:AlternateContent>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6"/>
        <w:rPr>
          <w:rFonts w:ascii="Times New Roman"/>
          <w:sz w:val="23"/>
        </w:rPr>
      </w:pPr>
    </w:p>
    <w:p>
      <w:pPr>
        <w:spacing w:before="72"/>
        <w:ind w:left="0" w:right="445" w:firstLine="0"/>
        <w:jc w:val="right"/>
        <w:rPr>
          <w:sz w:val="21"/>
        </w:rPr>
      </w:pPr>
      <w:r>
        <w:rPr>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22"/>
        </w:rPr>
      </w:pPr>
    </w:p>
    <w:p>
      <w:pPr>
        <w:spacing w:before="0"/>
        <w:ind w:left="0" w:right="428" w:firstLine="0"/>
        <w:jc w:val="right"/>
        <w:rPr>
          <w:sz w:val="21"/>
        </w:rPr>
      </w:pPr>
      <w:r>
        <w:rPr>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spacing w:before="179"/>
        <w:ind w:left="0" w:right="428" w:firstLine="0"/>
        <w:jc w:val="right"/>
        <w:rPr>
          <w:sz w:val="21"/>
        </w:rPr>
      </w:pPr>
      <w:r>
        <w:rPr>
          <w:w w:val="100"/>
          <w:sz w:val="21"/>
        </w:rPr>
        <w:t>）</w:t>
      </w:r>
    </w:p>
    <w:p>
      <w:pPr>
        <w:spacing w:after="0"/>
        <w:jc w:val="right"/>
        <w:rPr>
          <w:sz w:val="21"/>
        </w:rPr>
        <w:sectPr>
          <w:pgSz w:w="11900" w:h="16850"/>
          <w:pgMar w:top="1600" w:right="580" w:bottom="2160" w:left="780" w:header="0" w:footer="1968" w:gutter="0"/>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6"/>
        <w:rPr>
          <w:sz w:val="18"/>
        </w:rPr>
      </w:pPr>
    </w:p>
    <w:p>
      <w:pPr>
        <w:spacing w:before="1"/>
        <w:ind w:left="0" w:right="445" w:firstLine="0"/>
        <w:jc w:val="right"/>
        <w:rPr>
          <w:sz w:val="21"/>
        </w:rPr>
      </w:pPr>
      <w:r>
        <mc:AlternateContent>
          <mc:Choice Requires="wps">
            <w:drawing>
              <wp:anchor distT="0" distB="0" distL="114300" distR="114300" simplePos="0" relativeHeight="251665408" behindDoc="0" locked="0" layoutInCell="1" allowOverlap="1">
                <wp:simplePos x="0" y="0"/>
                <wp:positionH relativeFrom="page">
                  <wp:posOffset>963295</wp:posOffset>
                </wp:positionH>
                <wp:positionV relativeFrom="paragraph">
                  <wp:posOffset>-1497965</wp:posOffset>
                </wp:positionV>
                <wp:extent cx="5894705" cy="6764655"/>
                <wp:effectExtent l="0" t="0" r="0" b="0"/>
                <wp:wrapNone/>
                <wp:docPr id="86" name="文本框 9"/>
                <wp:cNvGraphicFramePr/>
                <a:graphic xmlns:a="http://schemas.openxmlformats.org/drawingml/2006/main">
                  <a:graphicData uri="http://schemas.microsoft.com/office/word/2010/wordprocessingShape">
                    <wps:wsp>
                      <wps:cNvSpPr txBox="1"/>
                      <wps:spPr>
                        <a:xfrm>
                          <a:off x="0" y="0"/>
                          <a:ext cx="5894705" cy="676465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sz w:val="18"/>
                                    </w:rPr>
                                  </w:pPr>
                                </w:p>
                                <w:p>
                                  <w:pPr>
                                    <w:pStyle w:val="9"/>
                                    <w:ind w:left="196"/>
                                    <w:rPr>
                                      <w:sz w:val="24"/>
                                    </w:rPr>
                                  </w:pPr>
                                  <w:r>
                                    <w:rPr>
                                      <w:sz w:val="24"/>
                                    </w:rPr>
                                    <w:t>一级指标</w:t>
                                  </w:r>
                                </w:p>
                              </w:tc>
                              <w:tc>
                                <w:tcPr>
                                  <w:tcW w:w="2362" w:type="dxa"/>
                                </w:tcPr>
                                <w:p>
                                  <w:pPr>
                                    <w:pStyle w:val="9"/>
                                    <w:spacing w:before="9"/>
                                    <w:rPr>
                                      <w:sz w:val="18"/>
                                    </w:rPr>
                                  </w:pPr>
                                </w:p>
                                <w:p>
                                  <w:pPr>
                                    <w:pStyle w:val="9"/>
                                    <w:ind w:left="698"/>
                                    <w:rPr>
                                      <w:sz w:val="24"/>
                                    </w:rPr>
                                  </w:pPr>
                                  <w:r>
                                    <w:rPr>
                                      <w:sz w:val="24"/>
                                    </w:rPr>
                                    <w:t>二级指标</w:t>
                                  </w:r>
                                </w:p>
                              </w:tc>
                              <w:tc>
                                <w:tcPr>
                                  <w:tcW w:w="5550" w:type="dxa"/>
                                </w:tcPr>
                                <w:p>
                                  <w:pPr>
                                    <w:pStyle w:val="9"/>
                                    <w:spacing w:before="9"/>
                                    <w:rPr>
                                      <w:sz w:val="18"/>
                                    </w:rPr>
                                  </w:pPr>
                                </w:p>
                                <w:p>
                                  <w:pPr>
                                    <w:pStyle w:val="9"/>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1356" w:type="dxa"/>
                                  <w:vMerge w:val="restart"/>
                                </w:tcPr>
                                <w:p>
                                  <w:pPr>
                                    <w:pStyle w:val="9"/>
                                    <w:rPr>
                                      <w:rFonts w:ascii="Times New Roman"/>
                                      <w:sz w:val="20"/>
                                    </w:rPr>
                                  </w:pPr>
                                </w:p>
                              </w:tc>
                              <w:tc>
                                <w:tcPr>
                                  <w:tcW w:w="2362" w:type="dxa"/>
                                  <w:tcBorders>
                                    <w:bottom w:val="nil"/>
                                  </w:tcBorders>
                                </w:tcPr>
                                <w:p>
                                  <w:pPr>
                                    <w:pStyle w:val="9"/>
                                    <w:rPr>
                                      <w:rFonts w:ascii="Times New Roman"/>
                                      <w:sz w:val="20"/>
                                    </w:rPr>
                                  </w:pPr>
                                </w:p>
                              </w:tc>
                              <w:tc>
                                <w:tcPr>
                                  <w:tcW w:w="5550" w:type="dxa"/>
                                  <w:tcBorders>
                                    <w:bottom w:val="nil"/>
                                  </w:tcBorders>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numPr>
                                      <w:ilvl w:val="0"/>
                                      <w:numId w:val="13"/>
                                    </w:numPr>
                                    <w:tabs>
                                      <w:tab w:val="left" w:pos="169"/>
                                    </w:tabs>
                                    <w:spacing w:before="187" w:after="0" w:line="321" w:lineRule="auto"/>
                                    <w:ind w:left="9" w:right="115" w:firstLine="0"/>
                                    <w:jc w:val="left"/>
                                    <w:rPr>
                                      <w:sz w:val="21"/>
                                    </w:rPr>
                                  </w:pPr>
                                  <w:r>
                                    <w:rPr>
                                      <w:spacing w:val="-3"/>
                                      <w:sz w:val="21"/>
                                    </w:rPr>
                                    <w:t>制定绿色学校创建发展目标和实施方案，要有中远期目标</w:t>
                                  </w:r>
                                  <w:r>
                                    <w:rPr>
                                      <w:spacing w:val="-9"/>
                                      <w:sz w:val="21"/>
                                    </w:rPr>
                                    <w:t>方案具有可操作性，效果能够得到社会认可。</w:t>
                                  </w:r>
                                  <w:r>
                                    <w:rPr>
                                      <w:sz w:val="21"/>
                                    </w:rPr>
                                    <w:t>（</w:t>
                                  </w:r>
                                  <w:r>
                                    <w:rPr>
                                      <w:rFonts w:ascii="Times New Roman" w:eastAsia="Times New Roman"/>
                                      <w:sz w:val="21"/>
                                    </w:rPr>
                                    <w:t>1</w:t>
                                  </w:r>
                                  <w:r>
                                    <w:rPr>
                                      <w:rFonts w:ascii="Times New Roman" w:eastAsia="Times New Roman"/>
                                      <w:spacing w:val="-11"/>
                                      <w:sz w:val="21"/>
                                    </w:rPr>
                                    <w:t xml:space="preserve"> </w:t>
                                  </w:r>
                                  <w:r>
                                    <w:rPr>
                                      <w:spacing w:val="-3"/>
                                      <w:sz w:val="21"/>
                                    </w:rPr>
                                    <w:t>分）</w:t>
                                  </w:r>
                                </w:p>
                                <w:p>
                                  <w:pPr>
                                    <w:pStyle w:val="9"/>
                                    <w:numPr>
                                      <w:ilvl w:val="0"/>
                                      <w:numId w:val="13"/>
                                    </w:numPr>
                                    <w:tabs>
                                      <w:tab w:val="left" w:pos="169"/>
                                    </w:tabs>
                                    <w:spacing w:before="0" w:after="0" w:line="269" w:lineRule="exact"/>
                                    <w:ind w:left="168" w:right="0" w:hanging="160"/>
                                    <w:jc w:val="left"/>
                                    <w:rPr>
                                      <w:sz w:val="21"/>
                                    </w:rPr>
                                  </w:pPr>
                                  <w:r>
                                    <w:rPr>
                                      <w:spacing w:val="-3"/>
                                      <w:sz w:val="21"/>
                                    </w:rPr>
                                    <w:t>创建目标应包含校园建筑布局合理，绿化怡人，环境整洁</w:t>
                                  </w:r>
                                </w:p>
                                <w:p>
                                  <w:pPr>
                                    <w:pStyle w:val="9"/>
                                    <w:spacing w:before="91"/>
                                    <w:ind w:left="9"/>
                                    <w:rPr>
                                      <w:sz w:val="21"/>
                                    </w:rPr>
                                  </w:pPr>
                                  <w:r>
                                    <w:rPr>
                                      <w:sz w:val="21"/>
                                    </w:rPr>
                                    <w:t>文化浓郁，形成有助于陶冶学生情操，净化学生心灵，提升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rFonts w:ascii="Times New Roman"/>
                                      <w:sz w:val="20"/>
                                    </w:rPr>
                                  </w:pPr>
                                </w:p>
                              </w:tc>
                              <w:tc>
                                <w:tcPr>
                                  <w:tcW w:w="5550" w:type="dxa"/>
                                  <w:tcBorders>
                                    <w:top w:val="nil"/>
                                    <w:bottom w:val="nil"/>
                                  </w:tcBorders>
                                </w:tcPr>
                                <w:p>
                                  <w:pPr>
                                    <w:pStyle w:val="9"/>
                                    <w:spacing w:before="44"/>
                                    <w:ind w:left="9" w:right="-15"/>
                                    <w:rPr>
                                      <w:rFonts w:ascii="Times New Roman" w:eastAsia="Times New Roman"/>
                                      <w:sz w:val="21"/>
                                    </w:rPr>
                                  </w:pPr>
                                  <w:r>
                                    <w:rPr>
                                      <w:spacing w:val="-5"/>
                                      <w:sz w:val="21"/>
                                    </w:rPr>
                                    <w:t>学生人格，增强人与自然和谐发展意识的学校文化氛围。</w:t>
                                  </w:r>
                                  <w:r>
                                    <w:rPr>
                                      <w:spacing w:val="4"/>
                                      <w:sz w:val="21"/>
                                    </w:rPr>
                                    <w:t>（</w:t>
                                  </w:r>
                                  <w:r>
                                    <w:rPr>
                                      <w:rFonts w:ascii="Times New Roman" w:eastAsia="Times New Roman"/>
                                      <w:spacing w:val="4"/>
                                      <w:sz w:val="21"/>
                                    </w:rPr>
                                    <w:t>1</w:t>
                                  </w:r>
                                </w:p>
                                <w:p>
                                  <w:pPr>
                                    <w:pStyle w:val="9"/>
                                    <w:spacing w:before="91"/>
                                    <w:ind w:left="9"/>
                                    <w:rPr>
                                      <w:sz w:val="21"/>
                                    </w:rPr>
                                  </w:pP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sz w:val="22"/>
                                    </w:rPr>
                                  </w:pPr>
                                </w:p>
                                <w:p>
                                  <w:pPr>
                                    <w:pStyle w:val="9"/>
                                    <w:rPr>
                                      <w:sz w:val="22"/>
                                    </w:rPr>
                                  </w:pPr>
                                </w:p>
                                <w:p>
                                  <w:pPr>
                                    <w:pStyle w:val="9"/>
                                    <w:spacing w:before="8"/>
                                    <w:rPr>
                                      <w:sz w:val="15"/>
                                    </w:rPr>
                                  </w:pPr>
                                </w:p>
                                <w:p>
                                  <w:pPr>
                                    <w:pStyle w:val="9"/>
                                    <w:spacing w:line="321" w:lineRule="auto"/>
                                    <w:ind w:left="9" w:right="-15"/>
                                    <w:jc w:val="both"/>
                                    <w:rPr>
                                      <w:rFonts w:ascii="Times New Roman" w:eastAsia="Times New Roman"/>
                                      <w:sz w:val="21"/>
                                    </w:rPr>
                                  </w:pPr>
                                  <w:r>
                                    <w:rPr>
                                      <w:rFonts w:ascii="Times New Roman" w:eastAsia="Times New Roman"/>
                                      <w:sz w:val="21"/>
                                    </w:rPr>
                                    <w:t>2.</w:t>
                                  </w:r>
                                  <w:r>
                                    <w:rPr>
                                      <w:sz w:val="21"/>
                                    </w:rPr>
                                    <w:t>制定绿色学校创建发展目标、保障措施、建立激励机制。</w:t>
                                  </w:r>
                                  <w:r>
                                    <w:rPr>
                                      <w:rFonts w:ascii="Times New Roman" w:eastAsia="Times New Roman"/>
                                      <w:sz w:val="21"/>
                                    </w:rPr>
                                    <w:t xml:space="preserve">(7 </w:t>
                                  </w:r>
                                  <w:r>
                                    <w:rPr>
                                      <w:sz w:val="21"/>
                                    </w:rPr>
                                    <w:t>分</w:t>
                                  </w:r>
                                  <w:r>
                                    <w:rPr>
                                      <w:rFonts w:ascii="Times New Roman" w:eastAsia="Times New Roman"/>
                                      <w:sz w:val="21"/>
                                    </w:rPr>
                                    <w:t>)</w:t>
                                  </w:r>
                                </w:p>
                              </w:tc>
                              <w:tc>
                                <w:tcPr>
                                  <w:tcW w:w="5550" w:type="dxa"/>
                                  <w:tcBorders>
                                    <w:top w:val="nil"/>
                                    <w:bottom w:val="nil"/>
                                  </w:tcBorders>
                                </w:tcPr>
                                <w:p>
                                  <w:pPr>
                                    <w:pStyle w:val="9"/>
                                    <w:numPr>
                                      <w:ilvl w:val="0"/>
                                      <w:numId w:val="14"/>
                                    </w:numPr>
                                    <w:tabs>
                                      <w:tab w:val="left" w:pos="169"/>
                                    </w:tabs>
                                    <w:spacing w:before="44" w:after="0" w:line="321" w:lineRule="auto"/>
                                    <w:ind w:left="9" w:right="-15" w:firstLine="0"/>
                                    <w:jc w:val="left"/>
                                    <w:rPr>
                                      <w:sz w:val="21"/>
                                    </w:rPr>
                                  </w:pPr>
                                  <w:r>
                                    <w:rPr>
                                      <w:spacing w:val="-11"/>
                                      <w:sz w:val="21"/>
                                    </w:rPr>
                                    <w:t>有经费保障，每年有绿色学校创建专项经费的投入和使用情</w:t>
                                  </w:r>
                                  <w:r>
                                    <w:rPr>
                                      <w:spacing w:val="-16"/>
                                      <w:sz w:val="21"/>
                                    </w:rPr>
                                    <w:t>况，包括中长期投入计划 。</w:t>
                                  </w:r>
                                  <w:r>
                                    <w:rPr>
                                      <w:sz w:val="21"/>
                                    </w:rPr>
                                    <w:t>（</w:t>
                                  </w:r>
                                  <w:r>
                                    <w:rPr>
                                      <w:rFonts w:ascii="Times New Roman" w:eastAsia="Times New Roman"/>
                                      <w:sz w:val="21"/>
                                    </w:rPr>
                                    <w:t>1</w:t>
                                  </w:r>
                                  <w:r>
                                    <w:rPr>
                                      <w:rFonts w:ascii="Times New Roman" w:eastAsia="Times New Roman"/>
                                      <w:spacing w:val="32"/>
                                      <w:sz w:val="21"/>
                                    </w:rPr>
                                    <w:t xml:space="preserve"> </w:t>
                                  </w:r>
                                  <w:r>
                                    <w:rPr>
                                      <w:spacing w:val="-3"/>
                                      <w:sz w:val="21"/>
                                    </w:rPr>
                                    <w:t>分）</w:t>
                                  </w:r>
                                </w:p>
                                <w:p>
                                  <w:pPr>
                                    <w:pStyle w:val="9"/>
                                    <w:numPr>
                                      <w:ilvl w:val="0"/>
                                      <w:numId w:val="14"/>
                                    </w:numPr>
                                    <w:tabs>
                                      <w:tab w:val="left" w:pos="169"/>
                                    </w:tabs>
                                    <w:spacing w:before="0" w:after="0" w:line="321" w:lineRule="auto"/>
                                    <w:ind w:left="9" w:right="-15" w:firstLine="0"/>
                                    <w:jc w:val="left"/>
                                    <w:rPr>
                                      <w:sz w:val="21"/>
                                    </w:rPr>
                                  </w:pPr>
                                  <w:r>
                                    <w:rPr>
                                      <w:spacing w:val="-11"/>
                                      <w:sz w:val="21"/>
                                    </w:rPr>
                                    <w:t>有专业管理队伍，每年有相关的教育培训，积极创造条件选送相关人员参加政府或协会举办的各类培训进修。</w:t>
                                  </w:r>
                                  <w:r>
                                    <w:rPr>
                                      <w:sz w:val="21"/>
                                    </w:rPr>
                                    <w:t>（</w:t>
                                  </w:r>
                                  <w:r>
                                    <w:rPr>
                                      <w:rFonts w:ascii="Times New Roman" w:eastAsia="Times New Roman"/>
                                      <w:sz w:val="21"/>
                                    </w:rPr>
                                    <w:t>1</w:t>
                                  </w:r>
                                  <w:r>
                                    <w:rPr>
                                      <w:rFonts w:ascii="Times New Roman" w:eastAsia="Times New Roman"/>
                                      <w:spacing w:val="8"/>
                                      <w:sz w:val="21"/>
                                    </w:rPr>
                                    <w:t xml:space="preserve">  </w:t>
                                  </w:r>
                                  <w:r>
                                    <w:rPr>
                                      <w:spacing w:val="-3"/>
                                      <w:sz w:val="21"/>
                                    </w:rPr>
                                    <w:t xml:space="preserve">分） </w:t>
                                  </w:r>
                                  <w:r>
                                    <w:rPr>
                                      <w:rFonts w:ascii="Times New Roman" w:eastAsia="Times New Roman"/>
                                      <w:sz w:val="21"/>
                                    </w:rPr>
                                    <w:t>5.</w:t>
                                  </w:r>
                                  <w:r>
                                    <w:rPr>
                                      <w:spacing w:val="-8"/>
                                      <w:sz w:val="21"/>
                                    </w:rPr>
                                    <w:t>建立校园环境事故应急处理工作方案，定期开展应对环境突发事件方面的应急安全教育，做好校园安全保障工作</w:t>
                                  </w:r>
                                  <w:r>
                                    <w:rPr>
                                      <w:spacing w:val="-145"/>
                                      <w:sz w:val="21"/>
                                    </w:rPr>
                                    <w:t>。</w:t>
                                  </w:r>
                                  <w:r>
                                    <w:rPr>
                                      <w:sz w:val="21"/>
                                    </w:rPr>
                                    <w:t>（</w:t>
                                  </w:r>
                                  <w:r>
                                    <w:rPr>
                                      <w:rFonts w:ascii="Times New Roman" w:eastAsia="Times New Roman"/>
                                      <w:sz w:val="21"/>
                                    </w:rPr>
                                    <w:t>1</w:t>
                                  </w:r>
                                  <w:r>
                                    <w:rPr>
                                      <w:rFonts w:ascii="Times New Roman" w:eastAsia="Times New Roman"/>
                                      <w:spacing w:val="-3"/>
                                      <w:sz w:val="21"/>
                                    </w:rPr>
                                    <w:t xml:space="preserve"> </w:t>
                                  </w:r>
                                  <w:r>
                                    <w:rPr>
                                      <w:spacing w:val="-3"/>
                                      <w:sz w:val="21"/>
                                    </w:rPr>
                                    <w:t>分</w:t>
                                  </w:r>
                                  <w:r>
                                    <w:rPr>
                                      <w:rFonts w:ascii="Times New Roman" w:eastAsia="Times New Roman"/>
                                      <w:sz w:val="21"/>
                                    </w:rPr>
                                    <w:t>6.</w:t>
                                  </w:r>
                                  <w:r>
                                    <w:rPr>
                                      <w:spacing w:val="-10"/>
                                      <w:sz w:val="21"/>
                                    </w:rPr>
                                    <w:t>结合每年的节能宣传周、低碳日、植树节等开展绿色学校建</w:t>
                                  </w:r>
                                </w:p>
                                <w:p>
                                  <w:pPr>
                                    <w:pStyle w:val="9"/>
                                    <w:spacing w:line="267" w:lineRule="exact"/>
                                    <w:ind w:left="9"/>
                                    <w:rPr>
                                      <w:sz w:val="21"/>
                                    </w:rPr>
                                  </w:pPr>
                                  <w:r>
                                    <w:rPr>
                                      <w:spacing w:val="-1"/>
                                      <w:sz w:val="21"/>
                                    </w:rPr>
                                    <w:t>设系列活动，并对优秀组织单位和涌现出来的优秀作品或先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rFonts w:ascii="Times New Roman"/>
                                      <w:sz w:val="20"/>
                                    </w:rPr>
                                  </w:pPr>
                                </w:p>
                              </w:tc>
                              <w:tc>
                                <w:tcPr>
                                  <w:tcW w:w="5550" w:type="dxa"/>
                                  <w:tcBorders>
                                    <w:top w:val="nil"/>
                                    <w:bottom w:val="nil"/>
                                  </w:tcBorders>
                                </w:tcPr>
                                <w:p>
                                  <w:pPr>
                                    <w:pStyle w:val="9"/>
                                    <w:spacing w:before="44"/>
                                    <w:ind w:left="9" w:right="-15"/>
                                    <w:rPr>
                                      <w:rFonts w:ascii="Times New Roman" w:eastAsia="Times New Roman"/>
                                      <w:sz w:val="21"/>
                                    </w:rPr>
                                  </w:pPr>
                                  <w:r>
                                    <w:rPr>
                                      <w:spacing w:val="-10"/>
                                      <w:sz w:val="21"/>
                                    </w:rPr>
                                    <w:t>进事迹进行表彰，增强全体师生节能环保和绿色校园意识</w:t>
                                  </w:r>
                                  <w:r>
                                    <w:rPr>
                                      <w:spacing w:val="-178"/>
                                      <w:sz w:val="21"/>
                                    </w:rPr>
                                    <w:t>。</w:t>
                                  </w:r>
                                  <w:r>
                                    <w:rPr>
                                      <w:sz w:val="21"/>
                                    </w:rPr>
                                    <w:t>（</w:t>
                                  </w:r>
                                  <w:r>
                                    <w:rPr>
                                      <w:rFonts w:ascii="Times New Roman" w:eastAsia="Times New Roman"/>
                                      <w:sz w:val="21"/>
                                    </w:rPr>
                                    <w:t>1</w:t>
                                  </w:r>
                                </w:p>
                                <w:p>
                                  <w:pPr>
                                    <w:pStyle w:val="9"/>
                                    <w:spacing w:before="91"/>
                                    <w:ind w:left="9"/>
                                    <w:rPr>
                                      <w:sz w:val="21"/>
                                    </w:rPr>
                                  </w:pP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rFonts w:ascii="Times New Roman"/>
                                      <w:sz w:val="20"/>
                                    </w:rPr>
                                  </w:pPr>
                                </w:p>
                              </w:tc>
                              <w:tc>
                                <w:tcPr>
                                  <w:tcW w:w="5550" w:type="dxa"/>
                                  <w:tcBorders>
                                    <w:top w:val="nil"/>
                                    <w:bottom w:val="nil"/>
                                  </w:tcBorders>
                                </w:tcPr>
                                <w:p>
                                  <w:pPr>
                                    <w:pStyle w:val="9"/>
                                    <w:spacing w:before="44"/>
                                    <w:ind w:left="9" w:right="-15"/>
                                    <w:rPr>
                                      <w:sz w:val="21"/>
                                    </w:rPr>
                                  </w:pPr>
                                  <w:r>
                                    <w:rPr>
                                      <w:rFonts w:ascii="Times New Roman" w:eastAsia="Times New Roman"/>
                                      <w:sz w:val="21"/>
                                    </w:rPr>
                                    <w:t>7.</w:t>
                                  </w:r>
                                  <w:r>
                                    <w:rPr>
                                      <w:spacing w:val="-10"/>
                                      <w:sz w:val="21"/>
                                    </w:rPr>
                                    <w:t>充分利用社会大课堂，开展绿化社会实践活动。让师生走出</w:t>
                                  </w:r>
                                </w:p>
                                <w:p>
                                  <w:pPr>
                                    <w:pStyle w:val="9"/>
                                    <w:spacing w:before="91"/>
                                    <w:ind w:left="9"/>
                                    <w:rPr>
                                      <w:sz w:val="21"/>
                                    </w:rPr>
                                  </w:pPr>
                                  <w:r>
                                    <w:rPr>
                                      <w:sz w:val="21"/>
                                    </w:rPr>
                                    <w:t>学校感悟自然，在社会实践活动中体验和感悟绿化的重要性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1356" w:type="dxa"/>
                                  <w:vMerge w:val="continue"/>
                                  <w:tcBorders>
                                    <w:top w:val="nil"/>
                                  </w:tcBorders>
                                </w:tcPr>
                                <w:p>
                                  <w:pPr>
                                    <w:rPr>
                                      <w:sz w:val="2"/>
                                      <w:szCs w:val="2"/>
                                    </w:rPr>
                                  </w:pPr>
                                </w:p>
                              </w:tc>
                              <w:tc>
                                <w:tcPr>
                                  <w:tcW w:w="2362" w:type="dxa"/>
                                  <w:tcBorders>
                                    <w:top w:val="nil"/>
                                  </w:tcBorders>
                                </w:tcPr>
                                <w:p>
                                  <w:pPr>
                                    <w:pStyle w:val="9"/>
                                    <w:rPr>
                                      <w:rFonts w:ascii="Times New Roman"/>
                                      <w:sz w:val="20"/>
                                    </w:rPr>
                                  </w:pPr>
                                </w:p>
                              </w:tc>
                              <w:tc>
                                <w:tcPr>
                                  <w:tcW w:w="5550" w:type="dxa"/>
                                  <w:tcBorders>
                                    <w:top w:val="nil"/>
                                  </w:tcBorders>
                                </w:tcPr>
                                <w:p>
                                  <w:pPr>
                                    <w:pStyle w:val="9"/>
                                    <w:spacing w:before="44"/>
                                    <w:ind w:left="9"/>
                                    <w:rPr>
                                      <w:sz w:val="21"/>
                                    </w:rPr>
                                  </w:pPr>
                                  <w:r>
                                    <w:rPr>
                                      <w:sz w:val="21"/>
                                    </w:rPr>
                                    <w:t>强化使命感。（</w:t>
                                  </w:r>
                                  <w:r>
                                    <w:rPr>
                                      <w:rFonts w:ascii="Times New Roman" w:eastAsia="Times New Roman"/>
                                      <w:sz w:val="21"/>
                                    </w:rPr>
                                    <w:t xml:space="preserve">1 </w:t>
                                  </w:r>
                                  <w:r>
                                    <w:rPr>
                                      <w:sz w:val="21"/>
                                    </w:rPr>
                                    <w:t>分）</w:t>
                                  </w:r>
                                </w:p>
                              </w:tc>
                            </w:tr>
                          </w:tbl>
                          <w:p>
                            <w:pPr>
                              <w:pStyle w:val="4"/>
                            </w:pPr>
                          </w:p>
                        </w:txbxContent>
                      </wps:txbx>
                      <wps:bodyPr lIns="0" tIns="0" rIns="0" bIns="0" upright="1"/>
                    </wps:wsp>
                  </a:graphicData>
                </a:graphic>
              </wp:anchor>
            </w:drawing>
          </mc:Choice>
          <mc:Fallback>
            <w:pict>
              <v:shape id="文本框 9" o:spid="_x0000_s1026" o:spt="202" type="#_x0000_t202" style="position:absolute;left:0pt;margin-left:75.85pt;margin-top:-117.95pt;height:532.65pt;width:464.15pt;mso-position-horizontal-relative:page;z-index:251665408;mso-width-relative:page;mso-height-relative:page;" filled="f" stroked="f" coordsize="21600,21600" o:gfxdata="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H0SQv2wAAAA0BAAAPAAAAAAAAAAEAIAAAACIAAABkcnMvZG93bnJldi54&#10;bWxQSwECFAAUAAAACACHTuJA4ZyR2L4BAAB0AwAADgAAAAAAAAABACAAAAAqAQAAZHJzL2Uyb0Rv&#10;Yy54bWxQSwUGAAAAAAYABgBZAQAAWg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sz w:val="18"/>
                              </w:rPr>
                            </w:pPr>
                          </w:p>
                          <w:p>
                            <w:pPr>
                              <w:pStyle w:val="9"/>
                              <w:ind w:left="196"/>
                              <w:rPr>
                                <w:sz w:val="24"/>
                              </w:rPr>
                            </w:pPr>
                            <w:r>
                              <w:rPr>
                                <w:sz w:val="24"/>
                              </w:rPr>
                              <w:t>一级指标</w:t>
                            </w:r>
                          </w:p>
                        </w:tc>
                        <w:tc>
                          <w:tcPr>
                            <w:tcW w:w="2362" w:type="dxa"/>
                          </w:tcPr>
                          <w:p>
                            <w:pPr>
                              <w:pStyle w:val="9"/>
                              <w:spacing w:before="9"/>
                              <w:rPr>
                                <w:sz w:val="18"/>
                              </w:rPr>
                            </w:pPr>
                          </w:p>
                          <w:p>
                            <w:pPr>
                              <w:pStyle w:val="9"/>
                              <w:ind w:left="698"/>
                              <w:rPr>
                                <w:sz w:val="24"/>
                              </w:rPr>
                            </w:pPr>
                            <w:r>
                              <w:rPr>
                                <w:sz w:val="24"/>
                              </w:rPr>
                              <w:t>二级指标</w:t>
                            </w:r>
                          </w:p>
                        </w:tc>
                        <w:tc>
                          <w:tcPr>
                            <w:tcW w:w="5550" w:type="dxa"/>
                          </w:tcPr>
                          <w:p>
                            <w:pPr>
                              <w:pStyle w:val="9"/>
                              <w:spacing w:before="9"/>
                              <w:rPr>
                                <w:sz w:val="18"/>
                              </w:rPr>
                            </w:pPr>
                          </w:p>
                          <w:p>
                            <w:pPr>
                              <w:pStyle w:val="9"/>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1356" w:type="dxa"/>
                            <w:vMerge w:val="restart"/>
                          </w:tcPr>
                          <w:p>
                            <w:pPr>
                              <w:pStyle w:val="9"/>
                              <w:rPr>
                                <w:rFonts w:ascii="Times New Roman"/>
                                <w:sz w:val="20"/>
                              </w:rPr>
                            </w:pPr>
                          </w:p>
                        </w:tc>
                        <w:tc>
                          <w:tcPr>
                            <w:tcW w:w="2362" w:type="dxa"/>
                            <w:tcBorders>
                              <w:bottom w:val="nil"/>
                            </w:tcBorders>
                          </w:tcPr>
                          <w:p>
                            <w:pPr>
                              <w:pStyle w:val="9"/>
                              <w:rPr>
                                <w:rFonts w:ascii="Times New Roman"/>
                                <w:sz w:val="20"/>
                              </w:rPr>
                            </w:pPr>
                          </w:p>
                        </w:tc>
                        <w:tc>
                          <w:tcPr>
                            <w:tcW w:w="5550" w:type="dxa"/>
                            <w:tcBorders>
                              <w:bottom w:val="nil"/>
                            </w:tcBorders>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numPr>
                                <w:ilvl w:val="0"/>
                                <w:numId w:val="13"/>
                              </w:numPr>
                              <w:tabs>
                                <w:tab w:val="left" w:pos="169"/>
                              </w:tabs>
                              <w:spacing w:before="187" w:after="0" w:line="321" w:lineRule="auto"/>
                              <w:ind w:left="9" w:right="115" w:firstLine="0"/>
                              <w:jc w:val="left"/>
                              <w:rPr>
                                <w:sz w:val="21"/>
                              </w:rPr>
                            </w:pPr>
                            <w:r>
                              <w:rPr>
                                <w:spacing w:val="-3"/>
                                <w:sz w:val="21"/>
                              </w:rPr>
                              <w:t>制定绿色学校创建发展目标和实施方案，要有中远期目标</w:t>
                            </w:r>
                            <w:r>
                              <w:rPr>
                                <w:spacing w:val="-9"/>
                                <w:sz w:val="21"/>
                              </w:rPr>
                              <w:t>方案具有可操作性，效果能够得到社会认可。</w:t>
                            </w:r>
                            <w:r>
                              <w:rPr>
                                <w:sz w:val="21"/>
                              </w:rPr>
                              <w:t>（</w:t>
                            </w:r>
                            <w:r>
                              <w:rPr>
                                <w:rFonts w:ascii="Times New Roman" w:eastAsia="Times New Roman"/>
                                <w:sz w:val="21"/>
                              </w:rPr>
                              <w:t>1</w:t>
                            </w:r>
                            <w:r>
                              <w:rPr>
                                <w:rFonts w:ascii="Times New Roman" w:eastAsia="Times New Roman"/>
                                <w:spacing w:val="-11"/>
                                <w:sz w:val="21"/>
                              </w:rPr>
                              <w:t xml:space="preserve"> </w:t>
                            </w:r>
                            <w:r>
                              <w:rPr>
                                <w:spacing w:val="-3"/>
                                <w:sz w:val="21"/>
                              </w:rPr>
                              <w:t>分）</w:t>
                            </w:r>
                          </w:p>
                          <w:p>
                            <w:pPr>
                              <w:pStyle w:val="9"/>
                              <w:numPr>
                                <w:ilvl w:val="0"/>
                                <w:numId w:val="13"/>
                              </w:numPr>
                              <w:tabs>
                                <w:tab w:val="left" w:pos="169"/>
                              </w:tabs>
                              <w:spacing w:before="0" w:after="0" w:line="269" w:lineRule="exact"/>
                              <w:ind w:left="168" w:right="0" w:hanging="160"/>
                              <w:jc w:val="left"/>
                              <w:rPr>
                                <w:sz w:val="21"/>
                              </w:rPr>
                            </w:pPr>
                            <w:r>
                              <w:rPr>
                                <w:spacing w:val="-3"/>
                                <w:sz w:val="21"/>
                              </w:rPr>
                              <w:t>创建目标应包含校园建筑布局合理，绿化怡人，环境整洁</w:t>
                            </w:r>
                          </w:p>
                          <w:p>
                            <w:pPr>
                              <w:pStyle w:val="9"/>
                              <w:spacing w:before="91"/>
                              <w:ind w:left="9"/>
                              <w:rPr>
                                <w:sz w:val="21"/>
                              </w:rPr>
                            </w:pPr>
                            <w:r>
                              <w:rPr>
                                <w:sz w:val="21"/>
                              </w:rPr>
                              <w:t>文化浓郁，形成有助于陶冶学生情操，净化学生心灵，提升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rFonts w:ascii="Times New Roman"/>
                                <w:sz w:val="20"/>
                              </w:rPr>
                            </w:pPr>
                          </w:p>
                        </w:tc>
                        <w:tc>
                          <w:tcPr>
                            <w:tcW w:w="5550" w:type="dxa"/>
                            <w:tcBorders>
                              <w:top w:val="nil"/>
                              <w:bottom w:val="nil"/>
                            </w:tcBorders>
                          </w:tcPr>
                          <w:p>
                            <w:pPr>
                              <w:pStyle w:val="9"/>
                              <w:spacing w:before="44"/>
                              <w:ind w:left="9" w:right="-15"/>
                              <w:rPr>
                                <w:rFonts w:ascii="Times New Roman" w:eastAsia="Times New Roman"/>
                                <w:sz w:val="21"/>
                              </w:rPr>
                            </w:pPr>
                            <w:r>
                              <w:rPr>
                                <w:spacing w:val="-5"/>
                                <w:sz w:val="21"/>
                              </w:rPr>
                              <w:t>学生人格，增强人与自然和谐发展意识的学校文化氛围。</w:t>
                            </w:r>
                            <w:r>
                              <w:rPr>
                                <w:spacing w:val="4"/>
                                <w:sz w:val="21"/>
                              </w:rPr>
                              <w:t>（</w:t>
                            </w:r>
                            <w:r>
                              <w:rPr>
                                <w:rFonts w:ascii="Times New Roman" w:eastAsia="Times New Roman"/>
                                <w:spacing w:val="4"/>
                                <w:sz w:val="21"/>
                              </w:rPr>
                              <w:t>1</w:t>
                            </w:r>
                          </w:p>
                          <w:p>
                            <w:pPr>
                              <w:pStyle w:val="9"/>
                              <w:spacing w:before="91"/>
                              <w:ind w:left="9"/>
                              <w:rPr>
                                <w:sz w:val="21"/>
                              </w:rPr>
                            </w:pP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sz w:val="22"/>
                              </w:rPr>
                            </w:pPr>
                          </w:p>
                          <w:p>
                            <w:pPr>
                              <w:pStyle w:val="9"/>
                              <w:rPr>
                                <w:sz w:val="22"/>
                              </w:rPr>
                            </w:pPr>
                          </w:p>
                          <w:p>
                            <w:pPr>
                              <w:pStyle w:val="9"/>
                              <w:spacing w:before="8"/>
                              <w:rPr>
                                <w:sz w:val="15"/>
                              </w:rPr>
                            </w:pPr>
                          </w:p>
                          <w:p>
                            <w:pPr>
                              <w:pStyle w:val="9"/>
                              <w:spacing w:line="321" w:lineRule="auto"/>
                              <w:ind w:left="9" w:right="-15"/>
                              <w:jc w:val="both"/>
                              <w:rPr>
                                <w:rFonts w:ascii="Times New Roman" w:eastAsia="Times New Roman"/>
                                <w:sz w:val="21"/>
                              </w:rPr>
                            </w:pPr>
                            <w:r>
                              <w:rPr>
                                <w:rFonts w:ascii="Times New Roman" w:eastAsia="Times New Roman"/>
                                <w:sz w:val="21"/>
                              </w:rPr>
                              <w:t>2.</w:t>
                            </w:r>
                            <w:r>
                              <w:rPr>
                                <w:sz w:val="21"/>
                              </w:rPr>
                              <w:t>制定绿色学校创建发展目标、保障措施、建立激励机制。</w:t>
                            </w:r>
                            <w:r>
                              <w:rPr>
                                <w:rFonts w:ascii="Times New Roman" w:eastAsia="Times New Roman"/>
                                <w:sz w:val="21"/>
                              </w:rPr>
                              <w:t xml:space="preserve">(7 </w:t>
                            </w:r>
                            <w:r>
                              <w:rPr>
                                <w:sz w:val="21"/>
                              </w:rPr>
                              <w:t>分</w:t>
                            </w:r>
                            <w:r>
                              <w:rPr>
                                <w:rFonts w:ascii="Times New Roman" w:eastAsia="Times New Roman"/>
                                <w:sz w:val="21"/>
                              </w:rPr>
                              <w:t>)</w:t>
                            </w:r>
                          </w:p>
                        </w:tc>
                        <w:tc>
                          <w:tcPr>
                            <w:tcW w:w="5550" w:type="dxa"/>
                            <w:tcBorders>
                              <w:top w:val="nil"/>
                              <w:bottom w:val="nil"/>
                            </w:tcBorders>
                          </w:tcPr>
                          <w:p>
                            <w:pPr>
                              <w:pStyle w:val="9"/>
                              <w:numPr>
                                <w:ilvl w:val="0"/>
                                <w:numId w:val="14"/>
                              </w:numPr>
                              <w:tabs>
                                <w:tab w:val="left" w:pos="169"/>
                              </w:tabs>
                              <w:spacing w:before="44" w:after="0" w:line="321" w:lineRule="auto"/>
                              <w:ind w:left="9" w:right="-15" w:firstLine="0"/>
                              <w:jc w:val="left"/>
                              <w:rPr>
                                <w:sz w:val="21"/>
                              </w:rPr>
                            </w:pPr>
                            <w:r>
                              <w:rPr>
                                <w:spacing w:val="-11"/>
                                <w:sz w:val="21"/>
                              </w:rPr>
                              <w:t>有经费保障，每年有绿色学校创建专项经费的投入和使用情</w:t>
                            </w:r>
                            <w:r>
                              <w:rPr>
                                <w:spacing w:val="-16"/>
                                <w:sz w:val="21"/>
                              </w:rPr>
                              <w:t>况，包括中长期投入计划 。</w:t>
                            </w:r>
                            <w:r>
                              <w:rPr>
                                <w:sz w:val="21"/>
                              </w:rPr>
                              <w:t>（</w:t>
                            </w:r>
                            <w:r>
                              <w:rPr>
                                <w:rFonts w:ascii="Times New Roman" w:eastAsia="Times New Roman"/>
                                <w:sz w:val="21"/>
                              </w:rPr>
                              <w:t>1</w:t>
                            </w:r>
                            <w:r>
                              <w:rPr>
                                <w:rFonts w:ascii="Times New Roman" w:eastAsia="Times New Roman"/>
                                <w:spacing w:val="32"/>
                                <w:sz w:val="21"/>
                              </w:rPr>
                              <w:t xml:space="preserve"> </w:t>
                            </w:r>
                            <w:r>
                              <w:rPr>
                                <w:spacing w:val="-3"/>
                                <w:sz w:val="21"/>
                              </w:rPr>
                              <w:t>分）</w:t>
                            </w:r>
                          </w:p>
                          <w:p>
                            <w:pPr>
                              <w:pStyle w:val="9"/>
                              <w:numPr>
                                <w:ilvl w:val="0"/>
                                <w:numId w:val="14"/>
                              </w:numPr>
                              <w:tabs>
                                <w:tab w:val="left" w:pos="169"/>
                              </w:tabs>
                              <w:spacing w:before="0" w:after="0" w:line="321" w:lineRule="auto"/>
                              <w:ind w:left="9" w:right="-15" w:firstLine="0"/>
                              <w:jc w:val="left"/>
                              <w:rPr>
                                <w:sz w:val="21"/>
                              </w:rPr>
                            </w:pPr>
                            <w:r>
                              <w:rPr>
                                <w:spacing w:val="-11"/>
                                <w:sz w:val="21"/>
                              </w:rPr>
                              <w:t>有专业管理队伍，每年有相关的教育培训，积极创造条件选送相关人员参加政府或协会举办的各类培训进修。</w:t>
                            </w:r>
                            <w:r>
                              <w:rPr>
                                <w:sz w:val="21"/>
                              </w:rPr>
                              <w:t>（</w:t>
                            </w:r>
                            <w:r>
                              <w:rPr>
                                <w:rFonts w:ascii="Times New Roman" w:eastAsia="Times New Roman"/>
                                <w:sz w:val="21"/>
                              </w:rPr>
                              <w:t>1</w:t>
                            </w:r>
                            <w:r>
                              <w:rPr>
                                <w:rFonts w:ascii="Times New Roman" w:eastAsia="Times New Roman"/>
                                <w:spacing w:val="8"/>
                                <w:sz w:val="21"/>
                              </w:rPr>
                              <w:t xml:space="preserve">  </w:t>
                            </w:r>
                            <w:r>
                              <w:rPr>
                                <w:spacing w:val="-3"/>
                                <w:sz w:val="21"/>
                              </w:rPr>
                              <w:t xml:space="preserve">分） </w:t>
                            </w:r>
                            <w:r>
                              <w:rPr>
                                <w:rFonts w:ascii="Times New Roman" w:eastAsia="Times New Roman"/>
                                <w:sz w:val="21"/>
                              </w:rPr>
                              <w:t>5.</w:t>
                            </w:r>
                            <w:r>
                              <w:rPr>
                                <w:spacing w:val="-8"/>
                                <w:sz w:val="21"/>
                              </w:rPr>
                              <w:t>建立校园环境事故应急处理工作方案，定期开展应对环境突发事件方面的应急安全教育，做好校园安全保障工作</w:t>
                            </w:r>
                            <w:r>
                              <w:rPr>
                                <w:spacing w:val="-145"/>
                                <w:sz w:val="21"/>
                              </w:rPr>
                              <w:t>。</w:t>
                            </w:r>
                            <w:r>
                              <w:rPr>
                                <w:sz w:val="21"/>
                              </w:rPr>
                              <w:t>（</w:t>
                            </w:r>
                            <w:r>
                              <w:rPr>
                                <w:rFonts w:ascii="Times New Roman" w:eastAsia="Times New Roman"/>
                                <w:sz w:val="21"/>
                              </w:rPr>
                              <w:t>1</w:t>
                            </w:r>
                            <w:r>
                              <w:rPr>
                                <w:rFonts w:ascii="Times New Roman" w:eastAsia="Times New Roman"/>
                                <w:spacing w:val="-3"/>
                                <w:sz w:val="21"/>
                              </w:rPr>
                              <w:t xml:space="preserve"> </w:t>
                            </w:r>
                            <w:r>
                              <w:rPr>
                                <w:spacing w:val="-3"/>
                                <w:sz w:val="21"/>
                              </w:rPr>
                              <w:t>分</w:t>
                            </w:r>
                            <w:r>
                              <w:rPr>
                                <w:rFonts w:ascii="Times New Roman" w:eastAsia="Times New Roman"/>
                                <w:sz w:val="21"/>
                              </w:rPr>
                              <w:t>6.</w:t>
                            </w:r>
                            <w:r>
                              <w:rPr>
                                <w:spacing w:val="-10"/>
                                <w:sz w:val="21"/>
                              </w:rPr>
                              <w:t>结合每年的节能宣传周、低碳日、植树节等开展绿色学校建</w:t>
                            </w:r>
                          </w:p>
                          <w:p>
                            <w:pPr>
                              <w:pStyle w:val="9"/>
                              <w:spacing w:line="267" w:lineRule="exact"/>
                              <w:ind w:left="9"/>
                              <w:rPr>
                                <w:sz w:val="21"/>
                              </w:rPr>
                            </w:pPr>
                            <w:r>
                              <w:rPr>
                                <w:spacing w:val="-1"/>
                                <w:sz w:val="21"/>
                              </w:rPr>
                              <w:t>设系列活动，并对优秀组织单位和涌现出来的优秀作品或先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rFonts w:ascii="Times New Roman"/>
                                <w:sz w:val="20"/>
                              </w:rPr>
                            </w:pPr>
                          </w:p>
                        </w:tc>
                        <w:tc>
                          <w:tcPr>
                            <w:tcW w:w="5550" w:type="dxa"/>
                            <w:tcBorders>
                              <w:top w:val="nil"/>
                              <w:bottom w:val="nil"/>
                            </w:tcBorders>
                          </w:tcPr>
                          <w:p>
                            <w:pPr>
                              <w:pStyle w:val="9"/>
                              <w:spacing w:before="44"/>
                              <w:ind w:left="9" w:right="-15"/>
                              <w:rPr>
                                <w:rFonts w:ascii="Times New Roman" w:eastAsia="Times New Roman"/>
                                <w:sz w:val="21"/>
                              </w:rPr>
                            </w:pPr>
                            <w:r>
                              <w:rPr>
                                <w:spacing w:val="-10"/>
                                <w:sz w:val="21"/>
                              </w:rPr>
                              <w:t>进事迹进行表彰，增强全体师生节能环保和绿色校园意识</w:t>
                            </w:r>
                            <w:r>
                              <w:rPr>
                                <w:spacing w:val="-178"/>
                                <w:sz w:val="21"/>
                              </w:rPr>
                              <w:t>。</w:t>
                            </w:r>
                            <w:r>
                              <w:rPr>
                                <w:sz w:val="21"/>
                              </w:rPr>
                              <w:t>（</w:t>
                            </w:r>
                            <w:r>
                              <w:rPr>
                                <w:rFonts w:ascii="Times New Roman" w:eastAsia="Times New Roman"/>
                                <w:sz w:val="21"/>
                              </w:rPr>
                              <w:t>1</w:t>
                            </w:r>
                          </w:p>
                          <w:p>
                            <w:pPr>
                              <w:pStyle w:val="9"/>
                              <w:spacing w:before="91"/>
                              <w:ind w:left="9"/>
                              <w:rPr>
                                <w:sz w:val="21"/>
                              </w:rPr>
                            </w:pP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56" w:type="dxa"/>
                            <w:vMerge w:val="continue"/>
                            <w:tcBorders>
                              <w:top w:val="nil"/>
                            </w:tcBorders>
                          </w:tcPr>
                          <w:p>
                            <w:pPr>
                              <w:rPr>
                                <w:sz w:val="2"/>
                                <w:szCs w:val="2"/>
                              </w:rPr>
                            </w:pPr>
                          </w:p>
                        </w:tc>
                        <w:tc>
                          <w:tcPr>
                            <w:tcW w:w="2362" w:type="dxa"/>
                            <w:tcBorders>
                              <w:top w:val="nil"/>
                              <w:bottom w:val="nil"/>
                            </w:tcBorders>
                          </w:tcPr>
                          <w:p>
                            <w:pPr>
                              <w:pStyle w:val="9"/>
                              <w:rPr>
                                <w:rFonts w:ascii="Times New Roman"/>
                                <w:sz w:val="20"/>
                              </w:rPr>
                            </w:pPr>
                          </w:p>
                        </w:tc>
                        <w:tc>
                          <w:tcPr>
                            <w:tcW w:w="5550" w:type="dxa"/>
                            <w:tcBorders>
                              <w:top w:val="nil"/>
                              <w:bottom w:val="nil"/>
                            </w:tcBorders>
                          </w:tcPr>
                          <w:p>
                            <w:pPr>
                              <w:pStyle w:val="9"/>
                              <w:spacing w:before="44"/>
                              <w:ind w:left="9" w:right="-15"/>
                              <w:rPr>
                                <w:sz w:val="21"/>
                              </w:rPr>
                            </w:pPr>
                            <w:r>
                              <w:rPr>
                                <w:rFonts w:ascii="Times New Roman" w:eastAsia="Times New Roman"/>
                                <w:sz w:val="21"/>
                              </w:rPr>
                              <w:t>7.</w:t>
                            </w:r>
                            <w:r>
                              <w:rPr>
                                <w:spacing w:val="-10"/>
                                <w:sz w:val="21"/>
                              </w:rPr>
                              <w:t>充分利用社会大课堂，开展绿化社会实践活动。让师生走出</w:t>
                            </w:r>
                          </w:p>
                          <w:p>
                            <w:pPr>
                              <w:pStyle w:val="9"/>
                              <w:spacing w:before="91"/>
                              <w:ind w:left="9"/>
                              <w:rPr>
                                <w:sz w:val="21"/>
                              </w:rPr>
                            </w:pPr>
                            <w:r>
                              <w:rPr>
                                <w:sz w:val="21"/>
                              </w:rPr>
                              <w:t>学校感悟自然，在社会实践活动中体验和感悟绿化的重要性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1356" w:type="dxa"/>
                            <w:vMerge w:val="continue"/>
                            <w:tcBorders>
                              <w:top w:val="nil"/>
                            </w:tcBorders>
                          </w:tcPr>
                          <w:p>
                            <w:pPr>
                              <w:rPr>
                                <w:sz w:val="2"/>
                                <w:szCs w:val="2"/>
                              </w:rPr>
                            </w:pPr>
                          </w:p>
                        </w:tc>
                        <w:tc>
                          <w:tcPr>
                            <w:tcW w:w="2362" w:type="dxa"/>
                            <w:tcBorders>
                              <w:top w:val="nil"/>
                            </w:tcBorders>
                          </w:tcPr>
                          <w:p>
                            <w:pPr>
                              <w:pStyle w:val="9"/>
                              <w:rPr>
                                <w:rFonts w:ascii="Times New Roman"/>
                                <w:sz w:val="20"/>
                              </w:rPr>
                            </w:pPr>
                          </w:p>
                        </w:tc>
                        <w:tc>
                          <w:tcPr>
                            <w:tcW w:w="5550" w:type="dxa"/>
                            <w:tcBorders>
                              <w:top w:val="nil"/>
                            </w:tcBorders>
                          </w:tcPr>
                          <w:p>
                            <w:pPr>
                              <w:pStyle w:val="9"/>
                              <w:spacing w:before="44"/>
                              <w:ind w:left="9"/>
                              <w:rPr>
                                <w:sz w:val="21"/>
                              </w:rPr>
                            </w:pPr>
                            <w:r>
                              <w:rPr>
                                <w:sz w:val="21"/>
                              </w:rPr>
                              <w:t>强化使命感。（</w:t>
                            </w:r>
                            <w:r>
                              <w:rPr>
                                <w:rFonts w:ascii="Times New Roman" w:eastAsia="Times New Roman"/>
                                <w:sz w:val="21"/>
                              </w:rPr>
                              <w:t xml:space="preserve">1 </w:t>
                            </w:r>
                            <w:r>
                              <w:rPr>
                                <w:sz w:val="21"/>
                              </w:rPr>
                              <w:t>分）</w:t>
                            </w:r>
                          </w:p>
                        </w:tc>
                      </w:tr>
                    </w:tbl>
                    <w:p>
                      <w:pPr>
                        <w:pStyle w:val="4"/>
                      </w:pPr>
                    </w:p>
                  </w:txbxContent>
                </v:textbox>
              </v:shape>
            </w:pict>
          </mc:Fallback>
        </mc:AlternateContent>
      </w:r>
      <w:r>
        <w:rPr>
          <w:w w:val="100"/>
          <w:sz w:val="21"/>
        </w:rPr>
        <w:t>，</w:t>
      </w:r>
    </w:p>
    <w:p>
      <w:pPr>
        <w:pStyle w:val="4"/>
        <w:rPr>
          <w:sz w:val="20"/>
        </w:rPr>
      </w:pPr>
    </w:p>
    <w:p>
      <w:pPr>
        <w:pStyle w:val="4"/>
        <w:spacing w:before="2"/>
        <w:rPr>
          <w:sz w:val="15"/>
        </w:rPr>
      </w:pPr>
    </w:p>
    <w:p>
      <w:pPr>
        <w:spacing w:before="1"/>
        <w:ind w:left="0" w:right="445" w:firstLine="0"/>
        <w:jc w:val="right"/>
        <w:rPr>
          <w:sz w:val="21"/>
        </w:rPr>
      </w:pPr>
      <w:r>
        <w:rPr>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spacing w:before="152"/>
        <w:ind w:left="0" w:right="428" w:firstLine="0"/>
        <w:jc w:val="right"/>
        <w:rPr>
          <w:sz w:val="21"/>
        </w:rPr>
      </w:pPr>
      <w:r>
        <w:rPr>
          <w:spacing w:val="-3"/>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8"/>
        <w:rPr>
          <w:sz w:val="27"/>
        </w:rPr>
      </w:pPr>
    </w:p>
    <w:p>
      <w:pPr>
        <w:spacing w:before="0"/>
        <w:ind w:left="0" w:right="426" w:firstLine="0"/>
        <w:jc w:val="right"/>
        <w:rPr>
          <w:sz w:val="21"/>
        </w:rPr>
      </w:pPr>
      <w:r>
        <w:rPr>
          <w:w w:val="100"/>
          <w:sz w:val="21"/>
        </w:rPr>
        <w:t>，</w:t>
      </w:r>
    </w:p>
    <w:p>
      <w:pPr>
        <w:spacing w:after="0"/>
        <w:jc w:val="right"/>
        <w:rPr>
          <w:sz w:val="21"/>
        </w:rPr>
        <w:sectPr>
          <w:pgSz w:w="11900" w:h="16850"/>
          <w:pgMar w:top="1600" w:right="580" w:bottom="2080" w:left="780" w:header="0" w:footer="1968" w:gutter="0"/>
        </w:sectPr>
      </w:pPr>
    </w:p>
    <w:p>
      <w:pPr>
        <w:pStyle w:val="4"/>
        <w:rPr>
          <w:sz w:val="20"/>
        </w:rPr>
      </w:pPr>
      <w:r>
        <mc:AlternateContent>
          <mc:Choice Requires="wps">
            <w:drawing>
              <wp:anchor distT="0" distB="0" distL="114300" distR="114300" simplePos="0" relativeHeight="251666432" behindDoc="0" locked="0" layoutInCell="1" allowOverlap="1">
                <wp:simplePos x="0" y="0"/>
                <wp:positionH relativeFrom="page">
                  <wp:posOffset>963295</wp:posOffset>
                </wp:positionH>
                <wp:positionV relativeFrom="page">
                  <wp:posOffset>1295400</wp:posOffset>
                </wp:positionV>
                <wp:extent cx="5894705" cy="7484110"/>
                <wp:effectExtent l="0" t="0" r="0" b="0"/>
                <wp:wrapNone/>
                <wp:docPr id="87" name="文本框 10"/>
                <wp:cNvGraphicFramePr/>
                <a:graphic xmlns:a="http://schemas.openxmlformats.org/drawingml/2006/main">
                  <a:graphicData uri="http://schemas.microsoft.com/office/word/2010/wordprocessingShape">
                    <wps:wsp>
                      <wps:cNvSpPr txBox="1"/>
                      <wps:spPr>
                        <a:xfrm>
                          <a:off x="0" y="0"/>
                          <a:ext cx="5894705" cy="748411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sz w:val="18"/>
                                    </w:rPr>
                                  </w:pPr>
                                </w:p>
                                <w:p>
                                  <w:pPr>
                                    <w:pStyle w:val="9"/>
                                    <w:ind w:left="196"/>
                                    <w:rPr>
                                      <w:sz w:val="24"/>
                                    </w:rPr>
                                  </w:pPr>
                                  <w:r>
                                    <w:rPr>
                                      <w:sz w:val="24"/>
                                    </w:rPr>
                                    <w:t>一级指标</w:t>
                                  </w:r>
                                </w:p>
                              </w:tc>
                              <w:tc>
                                <w:tcPr>
                                  <w:tcW w:w="2362" w:type="dxa"/>
                                </w:tcPr>
                                <w:p>
                                  <w:pPr>
                                    <w:pStyle w:val="9"/>
                                    <w:spacing w:before="9"/>
                                    <w:rPr>
                                      <w:sz w:val="18"/>
                                    </w:rPr>
                                  </w:pPr>
                                </w:p>
                                <w:p>
                                  <w:pPr>
                                    <w:pStyle w:val="9"/>
                                    <w:ind w:left="698"/>
                                    <w:rPr>
                                      <w:sz w:val="24"/>
                                    </w:rPr>
                                  </w:pPr>
                                  <w:r>
                                    <w:rPr>
                                      <w:sz w:val="24"/>
                                    </w:rPr>
                                    <w:t>二级指标</w:t>
                                  </w:r>
                                </w:p>
                              </w:tc>
                              <w:tc>
                                <w:tcPr>
                                  <w:tcW w:w="5550" w:type="dxa"/>
                                </w:tcPr>
                                <w:p>
                                  <w:pPr>
                                    <w:pStyle w:val="9"/>
                                    <w:spacing w:before="9"/>
                                    <w:rPr>
                                      <w:sz w:val="18"/>
                                    </w:rPr>
                                  </w:pPr>
                                </w:p>
                                <w:p>
                                  <w:pPr>
                                    <w:pStyle w:val="9"/>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2" w:hRule="atLeast"/>
                              </w:trPr>
                              <w:tc>
                                <w:tcPr>
                                  <w:tcW w:w="1356"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7"/>
                                    </w:rPr>
                                  </w:pPr>
                                </w:p>
                                <w:p>
                                  <w:pPr>
                                    <w:pStyle w:val="9"/>
                                    <w:ind w:left="256"/>
                                    <w:rPr>
                                      <w:sz w:val="21"/>
                                    </w:rPr>
                                  </w:pPr>
                                  <w:r>
                                    <w:rPr>
                                      <w:spacing w:val="-1"/>
                                      <w:sz w:val="21"/>
                                    </w:rPr>
                                    <w:t>行为管理</w:t>
                                  </w:r>
                                </w:p>
                                <w:p>
                                  <w:pPr>
                                    <w:pStyle w:val="9"/>
                                    <w:spacing w:before="91"/>
                                    <w:ind w:left="235"/>
                                    <w:rPr>
                                      <w:sz w:val="21"/>
                                    </w:rPr>
                                  </w:pPr>
                                  <w:r>
                                    <w:rPr>
                                      <w:sz w:val="21"/>
                                    </w:rPr>
                                    <w:t>（</w:t>
                                  </w:r>
                                  <w:r>
                                    <w:rPr>
                                      <w:rFonts w:ascii="Times New Roman" w:eastAsia="Times New Roman"/>
                                      <w:sz w:val="21"/>
                                    </w:rPr>
                                    <w:t>35</w:t>
                                  </w:r>
                                  <w:r>
                                    <w:rPr>
                                      <w:rFonts w:ascii="Times New Roman" w:eastAsia="Times New Roman"/>
                                      <w:spacing w:val="-8"/>
                                      <w:sz w:val="21"/>
                                    </w:rPr>
                                    <w:t xml:space="preserve"> </w:t>
                                  </w:r>
                                  <w:r>
                                    <w:rPr>
                                      <w:sz w:val="21"/>
                                    </w:rPr>
                                    <w:t>分）</w:t>
                                  </w:r>
                                </w:p>
                              </w:tc>
                              <w:tc>
                                <w:tcPr>
                                  <w:tcW w:w="2362" w:type="dxa"/>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spacing w:before="9"/>
                                    <w:rPr>
                                      <w:sz w:val="19"/>
                                    </w:rPr>
                                  </w:pPr>
                                </w:p>
                                <w:p>
                                  <w:pPr>
                                    <w:pStyle w:val="9"/>
                                    <w:spacing w:line="321" w:lineRule="auto"/>
                                    <w:ind w:left="9" w:right="-15"/>
                                    <w:jc w:val="both"/>
                                    <w:rPr>
                                      <w:rFonts w:ascii="Times New Roman" w:eastAsia="Times New Roman"/>
                                      <w:sz w:val="21"/>
                                    </w:rPr>
                                  </w:pPr>
                                  <w:r>
                                    <w:rPr>
                                      <w:rFonts w:ascii="Times New Roman" w:eastAsia="Times New Roman"/>
                                      <w:sz w:val="21"/>
                                    </w:rPr>
                                    <w:t>3.</w:t>
                                  </w:r>
                                  <w:r>
                                    <w:rPr>
                                      <w:sz w:val="21"/>
                                    </w:rPr>
                                    <w:t>建立健全节能、节水、垃圾分类等绿色管理制度及有效执行。</w:t>
                                  </w:r>
                                  <w:r>
                                    <w:rPr>
                                      <w:rFonts w:ascii="Times New Roman" w:eastAsia="Times New Roman"/>
                                      <w:sz w:val="21"/>
                                    </w:rPr>
                                    <w:t xml:space="preserve">(7 </w:t>
                                  </w:r>
                                  <w:r>
                                    <w:rPr>
                                      <w:sz w:val="21"/>
                                    </w:rPr>
                                    <w:t>分</w:t>
                                  </w:r>
                                  <w:r>
                                    <w:rPr>
                                      <w:rFonts w:ascii="Times New Roman" w:eastAsia="Times New Roman"/>
                                      <w:sz w:val="21"/>
                                    </w:rPr>
                                    <w:t>)</w:t>
                                  </w:r>
                                </w:p>
                              </w:tc>
                              <w:tc>
                                <w:tcPr>
                                  <w:tcW w:w="5550" w:type="dxa"/>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numPr>
                                      <w:ilvl w:val="0"/>
                                      <w:numId w:val="15"/>
                                    </w:numPr>
                                    <w:tabs>
                                      <w:tab w:val="left" w:pos="169"/>
                                    </w:tabs>
                                    <w:spacing w:before="190" w:after="0" w:line="249" w:lineRule="auto"/>
                                    <w:ind w:left="9" w:right="-15" w:firstLine="0"/>
                                    <w:jc w:val="both"/>
                                    <w:rPr>
                                      <w:sz w:val="21"/>
                                    </w:rPr>
                                  </w:pPr>
                                  <w:r>
                                    <w:rPr>
                                      <w:spacing w:val="-11"/>
                                      <w:sz w:val="21"/>
                                    </w:rPr>
                                    <w:t>建立校园节能、节水、节粮、节地、节材、环境保护、绿化管理、垃圾分类等绿色管理制度，相关操作规程完整，且有</w:t>
                                  </w:r>
                                  <w:r>
                                    <w:rPr>
                                      <w:spacing w:val="-34"/>
                                      <w:sz w:val="21"/>
                                    </w:rPr>
                                    <w:t>效实施。</w:t>
                                  </w:r>
                                  <w:r>
                                    <w:rPr>
                                      <w:sz w:val="21"/>
                                    </w:rPr>
                                    <w:t>（</w:t>
                                  </w:r>
                                  <w:r>
                                    <w:rPr>
                                      <w:rFonts w:ascii="Times New Roman" w:eastAsia="Times New Roman"/>
                                      <w:sz w:val="21"/>
                                    </w:rPr>
                                    <w:t>1</w:t>
                                  </w:r>
                                  <w:r>
                                    <w:rPr>
                                      <w:rFonts w:ascii="Times New Roman" w:eastAsia="Times New Roman"/>
                                      <w:spacing w:val="-10"/>
                                      <w:sz w:val="21"/>
                                    </w:rPr>
                                    <w:t xml:space="preserve"> </w:t>
                                  </w:r>
                                  <w:r>
                                    <w:rPr>
                                      <w:spacing w:val="-3"/>
                                      <w:sz w:val="21"/>
                                    </w:rPr>
                                    <w:t>分）</w:t>
                                  </w:r>
                                </w:p>
                                <w:p>
                                  <w:pPr>
                                    <w:pStyle w:val="9"/>
                                    <w:numPr>
                                      <w:ilvl w:val="0"/>
                                      <w:numId w:val="15"/>
                                    </w:numPr>
                                    <w:tabs>
                                      <w:tab w:val="left" w:pos="169"/>
                                    </w:tabs>
                                    <w:spacing w:before="1" w:after="0" w:line="249" w:lineRule="auto"/>
                                    <w:ind w:left="9" w:right="-15" w:firstLine="0"/>
                                    <w:jc w:val="both"/>
                                    <w:rPr>
                                      <w:sz w:val="21"/>
                                    </w:rPr>
                                  </w:pPr>
                                  <w:r>
                                    <w:rPr>
                                      <w:spacing w:val="-8"/>
                                      <w:sz w:val="21"/>
                                    </w:rPr>
                                    <w:t>定期对管理人员进行绿色校园运行管理培训，管理人员具有培训合格证；运行人员参与并通过社会相关行业业务技能考</w:t>
                                  </w:r>
                                  <w:r>
                                    <w:rPr>
                                      <w:spacing w:val="-12"/>
                                      <w:sz w:val="21"/>
                                    </w:rPr>
                                    <w:t>核；与其他高校或单位同行进行业务交流，相关记录完整</w:t>
                                  </w:r>
                                  <w:r>
                                    <w:rPr>
                                      <w:spacing w:val="-154"/>
                                      <w:sz w:val="21"/>
                                    </w:rPr>
                                    <w:t>。</w:t>
                                  </w:r>
                                  <w:r>
                                    <w:rPr>
                                      <w:sz w:val="21"/>
                                    </w:rPr>
                                    <w:t>（</w:t>
                                  </w:r>
                                  <w:r>
                                    <w:rPr>
                                      <w:rFonts w:ascii="Times New Roman" w:eastAsia="Times New Roman"/>
                                      <w:sz w:val="21"/>
                                    </w:rPr>
                                    <w:t xml:space="preserve">1 </w:t>
                                  </w:r>
                                  <w:r>
                                    <w:rPr>
                                      <w:sz w:val="21"/>
                                    </w:rPr>
                                    <w:t>分）</w:t>
                                  </w:r>
                                </w:p>
                                <w:p>
                                  <w:pPr>
                                    <w:pStyle w:val="9"/>
                                    <w:numPr>
                                      <w:ilvl w:val="0"/>
                                      <w:numId w:val="15"/>
                                    </w:numPr>
                                    <w:tabs>
                                      <w:tab w:val="left" w:pos="169"/>
                                    </w:tabs>
                                    <w:spacing w:before="0" w:after="0" w:line="249" w:lineRule="auto"/>
                                    <w:ind w:left="9" w:right="-15" w:firstLine="0"/>
                                    <w:jc w:val="left"/>
                                    <w:rPr>
                                      <w:sz w:val="21"/>
                                    </w:rPr>
                                  </w:pPr>
                                  <w:r>
                                    <w:rPr>
                                      <w:spacing w:val="-9"/>
                                      <w:sz w:val="21"/>
                                    </w:rPr>
                                    <w:t>组织学生和教工参与校园运行管理。在全校范围发布绿色校</w:t>
                                  </w:r>
                                  <w:r>
                                    <w:rPr>
                                      <w:spacing w:val="-7"/>
                                      <w:sz w:val="21"/>
                                    </w:rPr>
                                    <w:t>园运行管理组织机构信息和相关制度并组织学习；制定学生教工参与绿色管理的相关制度及程序性文件；邀请学生、教工参与校园运行管理会议；采纳学生、教工参与绿色校园运</w:t>
                                  </w:r>
                                  <w:r>
                                    <w:rPr>
                                      <w:spacing w:val="-11"/>
                                      <w:sz w:val="21"/>
                                    </w:rPr>
                                    <w:t>行合理化建议并完善运行措施，取得实效。</w:t>
                                  </w:r>
                                  <w:r>
                                    <w:rPr>
                                      <w:sz w:val="21"/>
                                    </w:rPr>
                                    <w:t>（</w:t>
                                  </w:r>
                                  <w:r>
                                    <w:rPr>
                                      <w:rFonts w:ascii="Times New Roman" w:eastAsia="Times New Roman"/>
                                      <w:sz w:val="21"/>
                                    </w:rPr>
                                    <w:t>1</w:t>
                                  </w:r>
                                  <w:r>
                                    <w:rPr>
                                      <w:rFonts w:ascii="Times New Roman" w:eastAsia="Times New Roman"/>
                                      <w:spacing w:val="-9"/>
                                      <w:sz w:val="21"/>
                                    </w:rPr>
                                    <w:t xml:space="preserve"> </w:t>
                                  </w:r>
                                  <w:r>
                                    <w:rPr>
                                      <w:spacing w:val="-3"/>
                                      <w:sz w:val="21"/>
                                    </w:rPr>
                                    <w:t>分）</w:t>
                                  </w:r>
                                </w:p>
                                <w:p>
                                  <w:pPr>
                                    <w:pStyle w:val="9"/>
                                    <w:numPr>
                                      <w:ilvl w:val="0"/>
                                      <w:numId w:val="15"/>
                                    </w:numPr>
                                    <w:tabs>
                                      <w:tab w:val="left" w:pos="169"/>
                                    </w:tabs>
                                    <w:spacing w:before="2" w:after="0" w:line="249" w:lineRule="auto"/>
                                    <w:ind w:left="9" w:right="-15" w:firstLine="0"/>
                                    <w:jc w:val="both"/>
                                    <w:rPr>
                                      <w:sz w:val="21"/>
                                    </w:rPr>
                                  </w:pPr>
                                  <w:r>
                                    <w:rPr>
                                      <w:spacing w:val="-10"/>
                                      <w:sz w:val="21"/>
                                    </w:rPr>
                                    <w:t>制定对各部门能源、水耗等信息定期公示；学校各部门的工作考核中包含绿色校园相关内容，落实管理激励机制并取得</w:t>
                                  </w:r>
                                  <w:r>
                                    <w:rPr>
                                      <w:spacing w:val="-12"/>
                                      <w:sz w:val="21"/>
                                    </w:rPr>
                                    <w:t>能源资源节约或环境治理实效的。</w:t>
                                  </w:r>
                                  <w:r>
                                    <w:rPr>
                                      <w:sz w:val="21"/>
                                    </w:rPr>
                                    <w:t>（</w:t>
                                  </w:r>
                                  <w:r>
                                    <w:rPr>
                                      <w:rFonts w:ascii="Times New Roman" w:eastAsia="Times New Roman"/>
                                      <w:sz w:val="21"/>
                                    </w:rPr>
                                    <w:t>0.5</w:t>
                                  </w:r>
                                  <w:r>
                                    <w:rPr>
                                      <w:rFonts w:ascii="Times New Roman" w:eastAsia="Times New Roman"/>
                                      <w:spacing w:val="-12"/>
                                      <w:sz w:val="21"/>
                                    </w:rPr>
                                    <w:t xml:space="preserve"> </w:t>
                                  </w:r>
                                  <w:r>
                                    <w:rPr>
                                      <w:sz w:val="21"/>
                                    </w:rPr>
                                    <w:t>分）</w:t>
                                  </w:r>
                                </w:p>
                                <w:p>
                                  <w:pPr>
                                    <w:pStyle w:val="9"/>
                                    <w:numPr>
                                      <w:ilvl w:val="0"/>
                                      <w:numId w:val="15"/>
                                    </w:numPr>
                                    <w:tabs>
                                      <w:tab w:val="left" w:pos="169"/>
                                    </w:tabs>
                                    <w:spacing w:before="0" w:after="0" w:line="249" w:lineRule="auto"/>
                                    <w:ind w:left="9" w:right="-15" w:firstLine="0"/>
                                    <w:jc w:val="both"/>
                                    <w:rPr>
                                      <w:sz w:val="21"/>
                                    </w:rPr>
                                  </w:pPr>
                                  <w:r>
                                    <w:rPr>
                                      <w:spacing w:val="-8"/>
                                      <w:sz w:val="21"/>
                                    </w:rPr>
                                    <w:t>建立校园生活垃圾分类与资源回收管理制度，并对生活废弃物进行分类收集，垃圾设施、容器设置规范，不污染环境， 清运及时，垃圾收集站定期冲洗、消毒，周边无异味并有效</w:t>
                                  </w:r>
                                  <w:r>
                                    <w:rPr>
                                      <w:spacing w:val="-42"/>
                                      <w:sz w:val="21"/>
                                    </w:rPr>
                                    <w:t>执行。</w:t>
                                  </w:r>
                                  <w:r>
                                    <w:rPr>
                                      <w:sz w:val="21"/>
                                    </w:rPr>
                                    <w:t>（</w:t>
                                  </w:r>
                                  <w:r>
                                    <w:rPr>
                                      <w:rFonts w:ascii="Times New Roman" w:eastAsia="Times New Roman"/>
                                      <w:sz w:val="21"/>
                                    </w:rPr>
                                    <w:t>0.5</w:t>
                                  </w:r>
                                  <w:r>
                                    <w:rPr>
                                      <w:rFonts w:ascii="Times New Roman" w:eastAsia="Times New Roman"/>
                                      <w:spacing w:val="-10"/>
                                      <w:sz w:val="21"/>
                                    </w:rPr>
                                    <w:t xml:space="preserve"> </w:t>
                                  </w:r>
                                  <w:r>
                                    <w:rPr>
                                      <w:spacing w:val="-3"/>
                                      <w:sz w:val="21"/>
                                    </w:rPr>
                                    <w:t>分）</w:t>
                                  </w:r>
                                </w:p>
                                <w:p>
                                  <w:pPr>
                                    <w:pStyle w:val="9"/>
                                    <w:numPr>
                                      <w:ilvl w:val="0"/>
                                      <w:numId w:val="15"/>
                                    </w:numPr>
                                    <w:tabs>
                                      <w:tab w:val="left" w:pos="169"/>
                                    </w:tabs>
                                    <w:spacing w:before="0" w:after="0" w:line="249" w:lineRule="auto"/>
                                    <w:ind w:left="9" w:right="-15" w:firstLine="0"/>
                                    <w:jc w:val="both"/>
                                    <w:rPr>
                                      <w:sz w:val="21"/>
                                    </w:rPr>
                                  </w:pPr>
                                  <w:r>
                                    <w:rPr>
                                      <w:spacing w:val="-6"/>
                                      <w:sz w:val="21"/>
                                    </w:rPr>
                                    <w:t>对校园运行过程中三废</w:t>
                                  </w:r>
                                  <w:r>
                                    <w:rPr>
                                      <w:spacing w:val="-3"/>
                                      <w:sz w:val="21"/>
                                    </w:rPr>
                                    <w:t>（</w:t>
                                  </w:r>
                                  <w:r>
                                    <w:rPr>
                                      <w:spacing w:val="-8"/>
                                      <w:sz w:val="21"/>
                                    </w:rPr>
                                    <w:t>废气、废水、固体废弃物</w:t>
                                  </w:r>
                                  <w:r>
                                    <w:rPr>
                                      <w:spacing w:val="-25"/>
                                      <w:sz w:val="21"/>
                                    </w:rPr>
                                    <w:t>）</w:t>
                                  </w:r>
                                  <w:r>
                                    <w:rPr>
                                      <w:sz w:val="21"/>
                                    </w:rPr>
                                    <w:t>排放前进行无害处理，实现达标排放，并有减少三废排放的量化指</w:t>
                                  </w:r>
                                  <w:r>
                                    <w:rPr>
                                      <w:spacing w:val="-53"/>
                                      <w:sz w:val="21"/>
                                    </w:rPr>
                                    <w:t>标。</w:t>
                                  </w:r>
                                  <w:r>
                                    <w:rPr>
                                      <w:sz w:val="21"/>
                                    </w:rPr>
                                    <w:t>（</w:t>
                                  </w:r>
                                  <w:r>
                                    <w:rPr>
                                      <w:rFonts w:ascii="Times New Roman" w:eastAsia="Times New Roman"/>
                                      <w:sz w:val="21"/>
                                    </w:rPr>
                                    <w:t>1</w:t>
                                  </w:r>
                                  <w:r>
                                    <w:rPr>
                                      <w:rFonts w:ascii="Times New Roman" w:eastAsia="Times New Roman"/>
                                      <w:spacing w:val="-10"/>
                                      <w:sz w:val="21"/>
                                    </w:rPr>
                                    <w:t xml:space="preserve"> </w:t>
                                  </w:r>
                                  <w:r>
                                    <w:rPr>
                                      <w:spacing w:val="-3"/>
                                      <w:sz w:val="21"/>
                                    </w:rPr>
                                    <w:t>分）</w:t>
                                  </w:r>
                                </w:p>
                                <w:p>
                                  <w:pPr>
                                    <w:pStyle w:val="9"/>
                                    <w:numPr>
                                      <w:ilvl w:val="0"/>
                                      <w:numId w:val="15"/>
                                    </w:numPr>
                                    <w:tabs>
                                      <w:tab w:val="left" w:pos="169"/>
                                    </w:tabs>
                                    <w:spacing w:before="0" w:after="0" w:line="252" w:lineRule="auto"/>
                                    <w:ind w:left="9" w:right="115" w:firstLine="0"/>
                                    <w:jc w:val="left"/>
                                    <w:rPr>
                                      <w:sz w:val="21"/>
                                    </w:rPr>
                                  </w:pPr>
                                  <w:r>
                                    <w:rPr>
                                      <w:spacing w:val="-3"/>
                                      <w:sz w:val="21"/>
                                    </w:rPr>
                                    <w:t>实验室废液、有害废物或危险品应单独存放并有专人处理</w:t>
                                  </w:r>
                                  <w:r>
                                    <w:rPr>
                                      <w:spacing w:val="-18"/>
                                      <w:sz w:val="21"/>
                                    </w:rPr>
                                    <w:t>实行严格管理。</w:t>
                                  </w:r>
                                  <w:r>
                                    <w:rPr>
                                      <w:sz w:val="21"/>
                                    </w:rPr>
                                    <w:t>（</w:t>
                                  </w:r>
                                  <w:r>
                                    <w:rPr>
                                      <w:rFonts w:ascii="Times New Roman" w:eastAsia="Times New Roman"/>
                                      <w:sz w:val="21"/>
                                    </w:rPr>
                                    <w:t>1</w:t>
                                  </w:r>
                                  <w:r>
                                    <w:rPr>
                                      <w:rFonts w:ascii="Times New Roman" w:eastAsia="Times New Roman"/>
                                      <w:spacing w:val="-12"/>
                                      <w:sz w:val="21"/>
                                    </w:rPr>
                                    <w:t xml:space="preserve"> </w:t>
                                  </w:r>
                                  <w:r>
                                    <w:rPr>
                                      <w:sz w:val="21"/>
                                    </w:rPr>
                                    <w:t>分）</w:t>
                                  </w:r>
                                </w:p>
                                <w:p>
                                  <w:pPr>
                                    <w:pStyle w:val="9"/>
                                    <w:numPr>
                                      <w:ilvl w:val="0"/>
                                      <w:numId w:val="15"/>
                                    </w:numPr>
                                    <w:tabs>
                                      <w:tab w:val="left" w:pos="173"/>
                                    </w:tabs>
                                    <w:spacing w:before="0" w:after="0" w:line="247" w:lineRule="auto"/>
                                    <w:ind w:left="9" w:right="1" w:firstLine="0"/>
                                    <w:jc w:val="left"/>
                                    <w:rPr>
                                      <w:sz w:val="21"/>
                                    </w:rPr>
                                  </w:pPr>
                                  <w:r>
                                    <w:rPr>
                                      <w:sz w:val="21"/>
                                    </w:rPr>
                                    <w:t>厨余垃圾使用就地资源化处理设备或交由有资质的回收机</w:t>
                                  </w:r>
                                  <w:r>
                                    <w:rPr>
                                      <w:spacing w:val="-28"/>
                                      <w:sz w:val="21"/>
                                    </w:rPr>
                                    <w:t>构处理。</w:t>
                                  </w:r>
                                  <w:r>
                                    <w:rPr>
                                      <w:sz w:val="21"/>
                                    </w:rPr>
                                    <w:t>（</w:t>
                                  </w:r>
                                  <w:r>
                                    <w:rPr>
                                      <w:rFonts w:ascii="Times New Roman" w:eastAsia="Times New Roman"/>
                                      <w:sz w:val="21"/>
                                    </w:rPr>
                                    <w:t>0.5</w:t>
                                  </w:r>
                                  <w:r>
                                    <w:rPr>
                                      <w:rFonts w:ascii="Times New Roman" w:eastAsia="Times New Roman"/>
                                      <w:spacing w:val="-12"/>
                                      <w:sz w:val="21"/>
                                    </w:rPr>
                                    <w:t xml:space="preserve"> </w:t>
                                  </w:r>
                                  <w:r>
                                    <w:rPr>
                                      <w:sz w:val="21"/>
                                    </w:rPr>
                                    <w:t>分）</w:t>
                                  </w:r>
                                </w:p>
                                <w:p>
                                  <w:pPr>
                                    <w:pStyle w:val="9"/>
                                    <w:numPr>
                                      <w:ilvl w:val="0"/>
                                      <w:numId w:val="15"/>
                                    </w:numPr>
                                    <w:tabs>
                                      <w:tab w:val="left" w:pos="169"/>
                                    </w:tabs>
                                    <w:spacing w:before="2" w:after="0" w:line="249" w:lineRule="auto"/>
                                    <w:ind w:left="9" w:right="-15" w:firstLine="0"/>
                                    <w:jc w:val="left"/>
                                    <w:rPr>
                                      <w:sz w:val="21"/>
                                    </w:rPr>
                                  </w:pPr>
                                  <w:r>
                                    <w:rPr>
                                      <w:spacing w:val="-8"/>
                                      <w:sz w:val="21"/>
                                    </w:rPr>
                                    <w:t>校园建筑或改造工程的建筑垃圾清运及时，建筑垃圾回收率</w:t>
                                  </w:r>
                                  <w:r>
                                    <w:rPr>
                                      <w:spacing w:val="-24"/>
                                      <w:sz w:val="21"/>
                                    </w:rPr>
                                    <w:t xml:space="preserve">达到 </w:t>
                                  </w:r>
                                  <w:r>
                                    <w:rPr>
                                      <w:rFonts w:ascii="Times New Roman" w:eastAsia="Times New Roman"/>
                                      <w:sz w:val="21"/>
                                    </w:rPr>
                                    <w:t>100%</w:t>
                                  </w:r>
                                  <w:r>
                                    <w:rPr>
                                      <w:spacing w:val="-108"/>
                                      <w:sz w:val="21"/>
                                    </w:rPr>
                                    <w:t>。</w:t>
                                  </w:r>
                                  <w:r>
                                    <w:rPr>
                                      <w:sz w:val="21"/>
                                    </w:rPr>
                                    <w:t>（</w:t>
                                  </w:r>
                                  <w:r>
                                    <w:rPr>
                                      <w:rFonts w:ascii="Times New Roman" w:eastAsia="Times New Roman"/>
                                      <w:sz w:val="21"/>
                                    </w:rPr>
                                    <w:t>0.5</w:t>
                                  </w:r>
                                  <w:r>
                                    <w:rPr>
                                      <w:rFonts w:ascii="Times New Roman" w:eastAsia="Times New Roman"/>
                                      <w:spacing w:val="-10"/>
                                      <w:sz w:val="21"/>
                                    </w:rPr>
                                    <w:t xml:space="preserve"> </w:t>
                                  </w:r>
                                  <w:r>
                                    <w:rPr>
                                      <w:spacing w:val="-3"/>
                                      <w:sz w:val="21"/>
                                    </w:rPr>
                                    <w:t>分）</w:t>
                                  </w:r>
                                </w:p>
                              </w:tc>
                            </w:tr>
                          </w:tbl>
                          <w:p>
                            <w:pPr>
                              <w:pStyle w:val="4"/>
                            </w:pPr>
                          </w:p>
                        </w:txbxContent>
                      </wps:txbx>
                      <wps:bodyPr lIns="0" tIns="0" rIns="0" bIns="0" upright="1"/>
                    </wps:wsp>
                  </a:graphicData>
                </a:graphic>
              </wp:anchor>
            </w:drawing>
          </mc:Choice>
          <mc:Fallback>
            <w:pict>
              <v:shape id="文本框 10" o:spid="_x0000_s1026" o:spt="202" type="#_x0000_t202" style="position:absolute;left:0pt;margin-left:75.85pt;margin-top:102pt;height:589.3pt;width:464.15pt;mso-position-horizontal-relative:page;mso-position-vertical-relative:page;z-index:251666432;mso-width-relative:page;mso-height-relative:page;" filled="f" stroked="f" coordsize="21600,21600" o:gfxdata="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oprB2QAAAA0BAAAPAAAAAAAAAAEAIAAAACIAAABkcnMvZG93bnJldi54bWxQ&#10;SwECFAAUAAAACACHTuJAfn5hA70BAAB1AwAADgAAAAAAAAABACAAAAAoAQAAZHJzL2Uyb0RvYy54&#10;bWxQSwUGAAAAAAYABgBZAQAAVw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2362"/>
                        <w:gridCol w:w="5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6" w:type="dxa"/>
                          </w:tcPr>
                          <w:p>
                            <w:pPr>
                              <w:pStyle w:val="9"/>
                              <w:spacing w:before="9"/>
                              <w:rPr>
                                <w:sz w:val="18"/>
                              </w:rPr>
                            </w:pPr>
                          </w:p>
                          <w:p>
                            <w:pPr>
                              <w:pStyle w:val="9"/>
                              <w:ind w:left="196"/>
                              <w:rPr>
                                <w:sz w:val="24"/>
                              </w:rPr>
                            </w:pPr>
                            <w:r>
                              <w:rPr>
                                <w:sz w:val="24"/>
                              </w:rPr>
                              <w:t>一级指标</w:t>
                            </w:r>
                          </w:p>
                        </w:tc>
                        <w:tc>
                          <w:tcPr>
                            <w:tcW w:w="2362" w:type="dxa"/>
                          </w:tcPr>
                          <w:p>
                            <w:pPr>
                              <w:pStyle w:val="9"/>
                              <w:spacing w:before="9"/>
                              <w:rPr>
                                <w:sz w:val="18"/>
                              </w:rPr>
                            </w:pPr>
                          </w:p>
                          <w:p>
                            <w:pPr>
                              <w:pStyle w:val="9"/>
                              <w:ind w:left="698"/>
                              <w:rPr>
                                <w:sz w:val="24"/>
                              </w:rPr>
                            </w:pPr>
                            <w:r>
                              <w:rPr>
                                <w:sz w:val="24"/>
                              </w:rPr>
                              <w:t>二级指标</w:t>
                            </w:r>
                          </w:p>
                        </w:tc>
                        <w:tc>
                          <w:tcPr>
                            <w:tcW w:w="5550" w:type="dxa"/>
                          </w:tcPr>
                          <w:p>
                            <w:pPr>
                              <w:pStyle w:val="9"/>
                              <w:spacing w:before="9"/>
                              <w:rPr>
                                <w:sz w:val="18"/>
                              </w:rPr>
                            </w:pPr>
                          </w:p>
                          <w:p>
                            <w:pPr>
                              <w:pStyle w:val="9"/>
                              <w:ind w:left="2274" w:right="2265"/>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2" w:hRule="atLeast"/>
                        </w:trPr>
                        <w:tc>
                          <w:tcPr>
                            <w:tcW w:w="1356" w:type="dxa"/>
                          </w:tcPr>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27"/>
                              </w:rPr>
                            </w:pPr>
                          </w:p>
                          <w:p>
                            <w:pPr>
                              <w:pStyle w:val="9"/>
                              <w:ind w:left="256"/>
                              <w:rPr>
                                <w:sz w:val="21"/>
                              </w:rPr>
                            </w:pPr>
                            <w:r>
                              <w:rPr>
                                <w:spacing w:val="-1"/>
                                <w:sz w:val="21"/>
                              </w:rPr>
                              <w:t>行为管理</w:t>
                            </w:r>
                          </w:p>
                          <w:p>
                            <w:pPr>
                              <w:pStyle w:val="9"/>
                              <w:spacing w:before="91"/>
                              <w:ind w:left="235"/>
                              <w:rPr>
                                <w:sz w:val="21"/>
                              </w:rPr>
                            </w:pPr>
                            <w:r>
                              <w:rPr>
                                <w:sz w:val="21"/>
                              </w:rPr>
                              <w:t>（</w:t>
                            </w:r>
                            <w:r>
                              <w:rPr>
                                <w:rFonts w:ascii="Times New Roman" w:eastAsia="Times New Roman"/>
                                <w:sz w:val="21"/>
                              </w:rPr>
                              <w:t>35</w:t>
                            </w:r>
                            <w:r>
                              <w:rPr>
                                <w:rFonts w:ascii="Times New Roman" w:eastAsia="Times New Roman"/>
                                <w:spacing w:val="-8"/>
                                <w:sz w:val="21"/>
                              </w:rPr>
                              <w:t xml:space="preserve"> </w:t>
                            </w:r>
                            <w:r>
                              <w:rPr>
                                <w:sz w:val="21"/>
                              </w:rPr>
                              <w:t>分）</w:t>
                            </w:r>
                          </w:p>
                        </w:tc>
                        <w:tc>
                          <w:tcPr>
                            <w:tcW w:w="2362" w:type="dxa"/>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rPr>
                                <w:sz w:val="22"/>
                              </w:rPr>
                            </w:pPr>
                          </w:p>
                          <w:p>
                            <w:pPr>
                              <w:pStyle w:val="9"/>
                              <w:spacing w:before="9"/>
                              <w:rPr>
                                <w:sz w:val="19"/>
                              </w:rPr>
                            </w:pPr>
                          </w:p>
                          <w:p>
                            <w:pPr>
                              <w:pStyle w:val="9"/>
                              <w:spacing w:line="321" w:lineRule="auto"/>
                              <w:ind w:left="9" w:right="-15"/>
                              <w:jc w:val="both"/>
                              <w:rPr>
                                <w:rFonts w:ascii="Times New Roman" w:eastAsia="Times New Roman"/>
                                <w:sz w:val="21"/>
                              </w:rPr>
                            </w:pPr>
                            <w:r>
                              <w:rPr>
                                <w:rFonts w:ascii="Times New Roman" w:eastAsia="Times New Roman"/>
                                <w:sz w:val="21"/>
                              </w:rPr>
                              <w:t>3.</w:t>
                            </w:r>
                            <w:r>
                              <w:rPr>
                                <w:sz w:val="21"/>
                              </w:rPr>
                              <w:t>建立健全节能、节水、垃圾分类等绿色管理制度及有效执行。</w:t>
                            </w:r>
                            <w:r>
                              <w:rPr>
                                <w:rFonts w:ascii="Times New Roman" w:eastAsia="Times New Roman"/>
                                <w:sz w:val="21"/>
                              </w:rPr>
                              <w:t xml:space="preserve">(7 </w:t>
                            </w:r>
                            <w:r>
                              <w:rPr>
                                <w:sz w:val="21"/>
                              </w:rPr>
                              <w:t>分</w:t>
                            </w:r>
                            <w:r>
                              <w:rPr>
                                <w:rFonts w:ascii="Times New Roman" w:eastAsia="Times New Roman"/>
                                <w:sz w:val="21"/>
                              </w:rPr>
                              <w:t>)</w:t>
                            </w:r>
                          </w:p>
                        </w:tc>
                        <w:tc>
                          <w:tcPr>
                            <w:tcW w:w="5550" w:type="dxa"/>
                          </w:tcPr>
                          <w:p>
                            <w:pPr>
                              <w:pStyle w:val="9"/>
                              <w:rPr>
                                <w:sz w:val="22"/>
                              </w:rPr>
                            </w:pPr>
                          </w:p>
                          <w:p>
                            <w:pPr>
                              <w:pStyle w:val="9"/>
                              <w:rPr>
                                <w:sz w:val="22"/>
                              </w:rPr>
                            </w:pPr>
                          </w:p>
                          <w:p>
                            <w:pPr>
                              <w:pStyle w:val="9"/>
                              <w:rPr>
                                <w:sz w:val="22"/>
                              </w:rPr>
                            </w:pPr>
                          </w:p>
                          <w:p>
                            <w:pPr>
                              <w:pStyle w:val="9"/>
                              <w:rPr>
                                <w:sz w:val="22"/>
                              </w:rPr>
                            </w:pPr>
                          </w:p>
                          <w:p>
                            <w:pPr>
                              <w:pStyle w:val="9"/>
                              <w:rPr>
                                <w:sz w:val="22"/>
                              </w:rPr>
                            </w:pPr>
                          </w:p>
                          <w:p>
                            <w:pPr>
                              <w:pStyle w:val="9"/>
                              <w:numPr>
                                <w:ilvl w:val="0"/>
                                <w:numId w:val="15"/>
                              </w:numPr>
                              <w:tabs>
                                <w:tab w:val="left" w:pos="169"/>
                              </w:tabs>
                              <w:spacing w:before="190" w:after="0" w:line="249" w:lineRule="auto"/>
                              <w:ind w:left="9" w:right="-15" w:firstLine="0"/>
                              <w:jc w:val="both"/>
                              <w:rPr>
                                <w:sz w:val="21"/>
                              </w:rPr>
                            </w:pPr>
                            <w:r>
                              <w:rPr>
                                <w:spacing w:val="-11"/>
                                <w:sz w:val="21"/>
                              </w:rPr>
                              <w:t>建立校园节能、节水、节粮、节地、节材、环境保护、绿化管理、垃圾分类等绿色管理制度，相关操作规程完整，且有</w:t>
                            </w:r>
                            <w:r>
                              <w:rPr>
                                <w:spacing w:val="-34"/>
                                <w:sz w:val="21"/>
                              </w:rPr>
                              <w:t>效实施。</w:t>
                            </w:r>
                            <w:r>
                              <w:rPr>
                                <w:sz w:val="21"/>
                              </w:rPr>
                              <w:t>（</w:t>
                            </w:r>
                            <w:r>
                              <w:rPr>
                                <w:rFonts w:ascii="Times New Roman" w:eastAsia="Times New Roman"/>
                                <w:sz w:val="21"/>
                              </w:rPr>
                              <w:t>1</w:t>
                            </w:r>
                            <w:r>
                              <w:rPr>
                                <w:rFonts w:ascii="Times New Roman" w:eastAsia="Times New Roman"/>
                                <w:spacing w:val="-10"/>
                                <w:sz w:val="21"/>
                              </w:rPr>
                              <w:t xml:space="preserve"> </w:t>
                            </w:r>
                            <w:r>
                              <w:rPr>
                                <w:spacing w:val="-3"/>
                                <w:sz w:val="21"/>
                              </w:rPr>
                              <w:t>分）</w:t>
                            </w:r>
                          </w:p>
                          <w:p>
                            <w:pPr>
                              <w:pStyle w:val="9"/>
                              <w:numPr>
                                <w:ilvl w:val="0"/>
                                <w:numId w:val="15"/>
                              </w:numPr>
                              <w:tabs>
                                <w:tab w:val="left" w:pos="169"/>
                              </w:tabs>
                              <w:spacing w:before="1" w:after="0" w:line="249" w:lineRule="auto"/>
                              <w:ind w:left="9" w:right="-15" w:firstLine="0"/>
                              <w:jc w:val="both"/>
                              <w:rPr>
                                <w:sz w:val="21"/>
                              </w:rPr>
                            </w:pPr>
                            <w:r>
                              <w:rPr>
                                <w:spacing w:val="-8"/>
                                <w:sz w:val="21"/>
                              </w:rPr>
                              <w:t>定期对管理人员进行绿色校园运行管理培训，管理人员具有培训合格证；运行人员参与并通过社会相关行业业务技能考</w:t>
                            </w:r>
                            <w:r>
                              <w:rPr>
                                <w:spacing w:val="-12"/>
                                <w:sz w:val="21"/>
                              </w:rPr>
                              <w:t>核；与其他高校或单位同行进行业务交流，相关记录完整</w:t>
                            </w:r>
                            <w:r>
                              <w:rPr>
                                <w:spacing w:val="-154"/>
                                <w:sz w:val="21"/>
                              </w:rPr>
                              <w:t>。</w:t>
                            </w:r>
                            <w:r>
                              <w:rPr>
                                <w:sz w:val="21"/>
                              </w:rPr>
                              <w:t>（</w:t>
                            </w:r>
                            <w:r>
                              <w:rPr>
                                <w:rFonts w:ascii="Times New Roman" w:eastAsia="Times New Roman"/>
                                <w:sz w:val="21"/>
                              </w:rPr>
                              <w:t xml:space="preserve">1 </w:t>
                            </w:r>
                            <w:r>
                              <w:rPr>
                                <w:sz w:val="21"/>
                              </w:rPr>
                              <w:t>分）</w:t>
                            </w:r>
                          </w:p>
                          <w:p>
                            <w:pPr>
                              <w:pStyle w:val="9"/>
                              <w:numPr>
                                <w:ilvl w:val="0"/>
                                <w:numId w:val="15"/>
                              </w:numPr>
                              <w:tabs>
                                <w:tab w:val="left" w:pos="169"/>
                              </w:tabs>
                              <w:spacing w:before="0" w:after="0" w:line="249" w:lineRule="auto"/>
                              <w:ind w:left="9" w:right="-15" w:firstLine="0"/>
                              <w:jc w:val="left"/>
                              <w:rPr>
                                <w:sz w:val="21"/>
                              </w:rPr>
                            </w:pPr>
                            <w:r>
                              <w:rPr>
                                <w:spacing w:val="-9"/>
                                <w:sz w:val="21"/>
                              </w:rPr>
                              <w:t>组织学生和教工参与校园运行管理。在全校范围发布绿色校</w:t>
                            </w:r>
                            <w:r>
                              <w:rPr>
                                <w:spacing w:val="-7"/>
                                <w:sz w:val="21"/>
                              </w:rPr>
                              <w:t>园运行管理组织机构信息和相关制度并组织学习；制定学生教工参与绿色管理的相关制度及程序性文件；邀请学生、教工参与校园运行管理会议；采纳学生、教工参与绿色校园运</w:t>
                            </w:r>
                            <w:r>
                              <w:rPr>
                                <w:spacing w:val="-11"/>
                                <w:sz w:val="21"/>
                              </w:rPr>
                              <w:t>行合理化建议并完善运行措施，取得实效。</w:t>
                            </w:r>
                            <w:r>
                              <w:rPr>
                                <w:sz w:val="21"/>
                              </w:rPr>
                              <w:t>（</w:t>
                            </w:r>
                            <w:r>
                              <w:rPr>
                                <w:rFonts w:ascii="Times New Roman" w:eastAsia="Times New Roman"/>
                                <w:sz w:val="21"/>
                              </w:rPr>
                              <w:t>1</w:t>
                            </w:r>
                            <w:r>
                              <w:rPr>
                                <w:rFonts w:ascii="Times New Roman" w:eastAsia="Times New Roman"/>
                                <w:spacing w:val="-9"/>
                                <w:sz w:val="21"/>
                              </w:rPr>
                              <w:t xml:space="preserve"> </w:t>
                            </w:r>
                            <w:r>
                              <w:rPr>
                                <w:spacing w:val="-3"/>
                                <w:sz w:val="21"/>
                              </w:rPr>
                              <w:t>分）</w:t>
                            </w:r>
                          </w:p>
                          <w:p>
                            <w:pPr>
                              <w:pStyle w:val="9"/>
                              <w:numPr>
                                <w:ilvl w:val="0"/>
                                <w:numId w:val="15"/>
                              </w:numPr>
                              <w:tabs>
                                <w:tab w:val="left" w:pos="169"/>
                              </w:tabs>
                              <w:spacing w:before="2" w:after="0" w:line="249" w:lineRule="auto"/>
                              <w:ind w:left="9" w:right="-15" w:firstLine="0"/>
                              <w:jc w:val="both"/>
                              <w:rPr>
                                <w:sz w:val="21"/>
                              </w:rPr>
                            </w:pPr>
                            <w:r>
                              <w:rPr>
                                <w:spacing w:val="-10"/>
                                <w:sz w:val="21"/>
                              </w:rPr>
                              <w:t>制定对各部门能源、水耗等信息定期公示；学校各部门的工作考核中包含绿色校园相关内容，落实管理激励机制并取得</w:t>
                            </w:r>
                            <w:r>
                              <w:rPr>
                                <w:spacing w:val="-12"/>
                                <w:sz w:val="21"/>
                              </w:rPr>
                              <w:t>能源资源节约或环境治理实效的。</w:t>
                            </w:r>
                            <w:r>
                              <w:rPr>
                                <w:sz w:val="21"/>
                              </w:rPr>
                              <w:t>（</w:t>
                            </w:r>
                            <w:r>
                              <w:rPr>
                                <w:rFonts w:ascii="Times New Roman" w:eastAsia="Times New Roman"/>
                                <w:sz w:val="21"/>
                              </w:rPr>
                              <w:t>0.5</w:t>
                            </w:r>
                            <w:r>
                              <w:rPr>
                                <w:rFonts w:ascii="Times New Roman" w:eastAsia="Times New Roman"/>
                                <w:spacing w:val="-12"/>
                                <w:sz w:val="21"/>
                              </w:rPr>
                              <w:t xml:space="preserve"> </w:t>
                            </w:r>
                            <w:r>
                              <w:rPr>
                                <w:sz w:val="21"/>
                              </w:rPr>
                              <w:t>分）</w:t>
                            </w:r>
                          </w:p>
                          <w:p>
                            <w:pPr>
                              <w:pStyle w:val="9"/>
                              <w:numPr>
                                <w:ilvl w:val="0"/>
                                <w:numId w:val="15"/>
                              </w:numPr>
                              <w:tabs>
                                <w:tab w:val="left" w:pos="169"/>
                              </w:tabs>
                              <w:spacing w:before="0" w:after="0" w:line="249" w:lineRule="auto"/>
                              <w:ind w:left="9" w:right="-15" w:firstLine="0"/>
                              <w:jc w:val="both"/>
                              <w:rPr>
                                <w:sz w:val="21"/>
                              </w:rPr>
                            </w:pPr>
                            <w:r>
                              <w:rPr>
                                <w:spacing w:val="-8"/>
                                <w:sz w:val="21"/>
                              </w:rPr>
                              <w:t>建立校园生活垃圾分类与资源回收管理制度，并对生活废弃物进行分类收集，垃圾设施、容器设置规范，不污染环境， 清运及时，垃圾收集站定期冲洗、消毒，周边无异味并有效</w:t>
                            </w:r>
                            <w:r>
                              <w:rPr>
                                <w:spacing w:val="-42"/>
                                <w:sz w:val="21"/>
                              </w:rPr>
                              <w:t>执行。</w:t>
                            </w:r>
                            <w:r>
                              <w:rPr>
                                <w:sz w:val="21"/>
                              </w:rPr>
                              <w:t>（</w:t>
                            </w:r>
                            <w:r>
                              <w:rPr>
                                <w:rFonts w:ascii="Times New Roman" w:eastAsia="Times New Roman"/>
                                <w:sz w:val="21"/>
                              </w:rPr>
                              <w:t>0.5</w:t>
                            </w:r>
                            <w:r>
                              <w:rPr>
                                <w:rFonts w:ascii="Times New Roman" w:eastAsia="Times New Roman"/>
                                <w:spacing w:val="-10"/>
                                <w:sz w:val="21"/>
                              </w:rPr>
                              <w:t xml:space="preserve"> </w:t>
                            </w:r>
                            <w:r>
                              <w:rPr>
                                <w:spacing w:val="-3"/>
                                <w:sz w:val="21"/>
                              </w:rPr>
                              <w:t>分）</w:t>
                            </w:r>
                          </w:p>
                          <w:p>
                            <w:pPr>
                              <w:pStyle w:val="9"/>
                              <w:numPr>
                                <w:ilvl w:val="0"/>
                                <w:numId w:val="15"/>
                              </w:numPr>
                              <w:tabs>
                                <w:tab w:val="left" w:pos="169"/>
                              </w:tabs>
                              <w:spacing w:before="0" w:after="0" w:line="249" w:lineRule="auto"/>
                              <w:ind w:left="9" w:right="-15" w:firstLine="0"/>
                              <w:jc w:val="both"/>
                              <w:rPr>
                                <w:sz w:val="21"/>
                              </w:rPr>
                            </w:pPr>
                            <w:r>
                              <w:rPr>
                                <w:spacing w:val="-6"/>
                                <w:sz w:val="21"/>
                              </w:rPr>
                              <w:t>对校园运行过程中三废</w:t>
                            </w:r>
                            <w:r>
                              <w:rPr>
                                <w:spacing w:val="-3"/>
                                <w:sz w:val="21"/>
                              </w:rPr>
                              <w:t>（</w:t>
                            </w:r>
                            <w:r>
                              <w:rPr>
                                <w:spacing w:val="-8"/>
                                <w:sz w:val="21"/>
                              </w:rPr>
                              <w:t>废气、废水、固体废弃物</w:t>
                            </w:r>
                            <w:r>
                              <w:rPr>
                                <w:spacing w:val="-25"/>
                                <w:sz w:val="21"/>
                              </w:rPr>
                              <w:t>）</w:t>
                            </w:r>
                            <w:r>
                              <w:rPr>
                                <w:sz w:val="21"/>
                              </w:rPr>
                              <w:t>排放前进行无害处理，实现达标排放，并有减少三废排放的量化指</w:t>
                            </w:r>
                            <w:r>
                              <w:rPr>
                                <w:spacing w:val="-53"/>
                                <w:sz w:val="21"/>
                              </w:rPr>
                              <w:t>标。</w:t>
                            </w:r>
                            <w:r>
                              <w:rPr>
                                <w:sz w:val="21"/>
                              </w:rPr>
                              <w:t>（</w:t>
                            </w:r>
                            <w:r>
                              <w:rPr>
                                <w:rFonts w:ascii="Times New Roman" w:eastAsia="Times New Roman"/>
                                <w:sz w:val="21"/>
                              </w:rPr>
                              <w:t>1</w:t>
                            </w:r>
                            <w:r>
                              <w:rPr>
                                <w:rFonts w:ascii="Times New Roman" w:eastAsia="Times New Roman"/>
                                <w:spacing w:val="-10"/>
                                <w:sz w:val="21"/>
                              </w:rPr>
                              <w:t xml:space="preserve"> </w:t>
                            </w:r>
                            <w:r>
                              <w:rPr>
                                <w:spacing w:val="-3"/>
                                <w:sz w:val="21"/>
                              </w:rPr>
                              <w:t>分）</w:t>
                            </w:r>
                          </w:p>
                          <w:p>
                            <w:pPr>
                              <w:pStyle w:val="9"/>
                              <w:numPr>
                                <w:ilvl w:val="0"/>
                                <w:numId w:val="15"/>
                              </w:numPr>
                              <w:tabs>
                                <w:tab w:val="left" w:pos="169"/>
                              </w:tabs>
                              <w:spacing w:before="0" w:after="0" w:line="252" w:lineRule="auto"/>
                              <w:ind w:left="9" w:right="115" w:firstLine="0"/>
                              <w:jc w:val="left"/>
                              <w:rPr>
                                <w:sz w:val="21"/>
                              </w:rPr>
                            </w:pPr>
                            <w:r>
                              <w:rPr>
                                <w:spacing w:val="-3"/>
                                <w:sz w:val="21"/>
                              </w:rPr>
                              <w:t>实验室废液、有害废物或危险品应单独存放并有专人处理</w:t>
                            </w:r>
                            <w:r>
                              <w:rPr>
                                <w:spacing w:val="-18"/>
                                <w:sz w:val="21"/>
                              </w:rPr>
                              <w:t>实行严格管理。</w:t>
                            </w:r>
                            <w:r>
                              <w:rPr>
                                <w:sz w:val="21"/>
                              </w:rPr>
                              <w:t>（</w:t>
                            </w:r>
                            <w:r>
                              <w:rPr>
                                <w:rFonts w:ascii="Times New Roman" w:eastAsia="Times New Roman"/>
                                <w:sz w:val="21"/>
                              </w:rPr>
                              <w:t>1</w:t>
                            </w:r>
                            <w:r>
                              <w:rPr>
                                <w:rFonts w:ascii="Times New Roman" w:eastAsia="Times New Roman"/>
                                <w:spacing w:val="-12"/>
                                <w:sz w:val="21"/>
                              </w:rPr>
                              <w:t xml:space="preserve"> </w:t>
                            </w:r>
                            <w:r>
                              <w:rPr>
                                <w:sz w:val="21"/>
                              </w:rPr>
                              <w:t>分）</w:t>
                            </w:r>
                          </w:p>
                          <w:p>
                            <w:pPr>
                              <w:pStyle w:val="9"/>
                              <w:numPr>
                                <w:ilvl w:val="0"/>
                                <w:numId w:val="15"/>
                              </w:numPr>
                              <w:tabs>
                                <w:tab w:val="left" w:pos="173"/>
                              </w:tabs>
                              <w:spacing w:before="0" w:after="0" w:line="247" w:lineRule="auto"/>
                              <w:ind w:left="9" w:right="1" w:firstLine="0"/>
                              <w:jc w:val="left"/>
                              <w:rPr>
                                <w:sz w:val="21"/>
                              </w:rPr>
                            </w:pPr>
                            <w:r>
                              <w:rPr>
                                <w:sz w:val="21"/>
                              </w:rPr>
                              <w:t>厨余垃圾使用就地资源化处理设备或交由有资质的回收机</w:t>
                            </w:r>
                            <w:r>
                              <w:rPr>
                                <w:spacing w:val="-28"/>
                                <w:sz w:val="21"/>
                              </w:rPr>
                              <w:t>构处理。</w:t>
                            </w:r>
                            <w:r>
                              <w:rPr>
                                <w:sz w:val="21"/>
                              </w:rPr>
                              <w:t>（</w:t>
                            </w:r>
                            <w:r>
                              <w:rPr>
                                <w:rFonts w:ascii="Times New Roman" w:eastAsia="Times New Roman"/>
                                <w:sz w:val="21"/>
                              </w:rPr>
                              <w:t>0.5</w:t>
                            </w:r>
                            <w:r>
                              <w:rPr>
                                <w:rFonts w:ascii="Times New Roman" w:eastAsia="Times New Roman"/>
                                <w:spacing w:val="-12"/>
                                <w:sz w:val="21"/>
                              </w:rPr>
                              <w:t xml:space="preserve"> </w:t>
                            </w:r>
                            <w:r>
                              <w:rPr>
                                <w:sz w:val="21"/>
                              </w:rPr>
                              <w:t>分）</w:t>
                            </w:r>
                          </w:p>
                          <w:p>
                            <w:pPr>
                              <w:pStyle w:val="9"/>
                              <w:numPr>
                                <w:ilvl w:val="0"/>
                                <w:numId w:val="15"/>
                              </w:numPr>
                              <w:tabs>
                                <w:tab w:val="left" w:pos="169"/>
                              </w:tabs>
                              <w:spacing w:before="2" w:after="0" w:line="249" w:lineRule="auto"/>
                              <w:ind w:left="9" w:right="-15" w:firstLine="0"/>
                              <w:jc w:val="left"/>
                              <w:rPr>
                                <w:sz w:val="21"/>
                              </w:rPr>
                            </w:pPr>
                            <w:r>
                              <w:rPr>
                                <w:spacing w:val="-8"/>
                                <w:sz w:val="21"/>
                              </w:rPr>
                              <w:t>校园建筑或改造工程的建筑垃圾清运及时，建筑垃圾回收率</w:t>
                            </w:r>
                            <w:r>
                              <w:rPr>
                                <w:spacing w:val="-24"/>
                                <w:sz w:val="21"/>
                              </w:rPr>
                              <w:t xml:space="preserve">达到 </w:t>
                            </w:r>
                            <w:r>
                              <w:rPr>
                                <w:rFonts w:ascii="Times New Roman" w:eastAsia="Times New Roman"/>
                                <w:sz w:val="21"/>
                              </w:rPr>
                              <w:t>100%</w:t>
                            </w:r>
                            <w:r>
                              <w:rPr>
                                <w:spacing w:val="-108"/>
                                <w:sz w:val="21"/>
                              </w:rPr>
                              <w:t>。</w:t>
                            </w:r>
                            <w:r>
                              <w:rPr>
                                <w:sz w:val="21"/>
                              </w:rPr>
                              <w:t>（</w:t>
                            </w:r>
                            <w:r>
                              <w:rPr>
                                <w:rFonts w:ascii="Times New Roman" w:eastAsia="Times New Roman"/>
                                <w:sz w:val="21"/>
                              </w:rPr>
                              <w:t>0.5</w:t>
                            </w:r>
                            <w:r>
                              <w:rPr>
                                <w:rFonts w:ascii="Times New Roman" w:eastAsia="Times New Roman"/>
                                <w:spacing w:val="-10"/>
                                <w:sz w:val="21"/>
                              </w:rPr>
                              <w:t xml:space="preserve"> </w:t>
                            </w:r>
                            <w:r>
                              <w:rPr>
                                <w:spacing w:val="-3"/>
                                <w:sz w:val="21"/>
                              </w:rPr>
                              <w:t>分）</w:t>
                            </w:r>
                          </w:p>
                        </w:tc>
                      </w:tr>
                    </w:tbl>
                    <w:p>
                      <w:pPr>
                        <w:pStyle w:val="4"/>
                      </w:pPr>
                    </w:p>
                  </w:txbxContent>
                </v:textbox>
              </v:shape>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27"/>
        </w:rPr>
      </w:pPr>
    </w:p>
    <w:p>
      <w:pPr>
        <w:spacing w:before="71"/>
        <w:ind w:left="0" w:right="426" w:firstLine="0"/>
        <w:jc w:val="right"/>
        <w:rPr>
          <w:sz w:val="21"/>
        </w:rPr>
      </w:pPr>
      <w:r>
        <w:rPr>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24"/>
        </w:rPr>
      </w:pPr>
    </w:p>
    <w:p>
      <w:pPr>
        <w:spacing w:before="0"/>
        <w:ind w:left="0" w:right="445" w:firstLine="0"/>
        <w:jc w:val="right"/>
        <w:rPr>
          <w:sz w:val="21"/>
        </w:rPr>
      </w:pPr>
      <w:r>
        <w:rPr>
          <w:w w:val="100"/>
          <w:sz w:val="21"/>
        </w:rPr>
        <w:t>，</w:t>
      </w:r>
    </w:p>
    <w:p>
      <w:pPr>
        <w:spacing w:after="0"/>
        <w:jc w:val="right"/>
        <w:rPr>
          <w:sz w:val="21"/>
        </w:rPr>
        <w:sectPr>
          <w:pgSz w:w="11900" w:h="16850"/>
          <w:pgMar w:top="1600" w:right="580" w:bottom="2160" w:left="780" w:header="0" w:footer="1968" w:gutter="0"/>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0"/>
        <w:rPr>
          <w:sz w:val="14"/>
        </w:rPr>
      </w:pPr>
    </w:p>
    <w:p>
      <w:pPr>
        <w:spacing w:before="72"/>
        <w:ind w:left="9899" w:right="0" w:firstLine="0"/>
        <w:jc w:val="left"/>
        <w:rPr>
          <w:sz w:val="21"/>
        </w:rPr>
      </w:pPr>
      <w:r>
        <mc:AlternateContent>
          <mc:Choice Requires="wps">
            <w:drawing>
              <wp:anchor distT="0" distB="0" distL="114300" distR="114300" simplePos="0" relativeHeight="251667456" behindDoc="0" locked="0" layoutInCell="1" allowOverlap="1">
                <wp:simplePos x="0" y="0"/>
                <wp:positionH relativeFrom="page">
                  <wp:posOffset>963295</wp:posOffset>
                </wp:positionH>
                <wp:positionV relativeFrom="paragraph">
                  <wp:posOffset>-3420745</wp:posOffset>
                </wp:positionV>
                <wp:extent cx="5894705" cy="6950710"/>
                <wp:effectExtent l="0" t="0" r="0" b="0"/>
                <wp:wrapNone/>
                <wp:docPr id="88" name="文本框 11"/>
                <wp:cNvGraphicFramePr/>
                <a:graphic xmlns:a="http://schemas.openxmlformats.org/drawingml/2006/main">
                  <a:graphicData uri="http://schemas.microsoft.com/office/word/2010/wordprocessingShape">
                    <wps:wsp>
                      <wps:cNvSpPr txBox="1"/>
                      <wps:spPr>
                        <a:xfrm>
                          <a:off x="0" y="0"/>
                          <a:ext cx="5894705" cy="695071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8"/>
                              <w:gridCol w:w="2359"/>
                              <w:gridCol w:w="5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8" w:type="dxa"/>
                                </w:tcPr>
                                <w:p>
                                  <w:pPr>
                                    <w:pStyle w:val="9"/>
                                    <w:spacing w:before="9"/>
                                    <w:rPr>
                                      <w:sz w:val="18"/>
                                    </w:rPr>
                                  </w:pPr>
                                </w:p>
                                <w:p>
                                  <w:pPr>
                                    <w:pStyle w:val="9"/>
                                    <w:ind w:right="189"/>
                                    <w:jc w:val="right"/>
                                    <w:rPr>
                                      <w:sz w:val="24"/>
                                    </w:rPr>
                                  </w:pPr>
                                  <w:r>
                                    <w:rPr>
                                      <w:sz w:val="24"/>
                                    </w:rPr>
                                    <w:t>一级指标</w:t>
                                  </w:r>
                                </w:p>
                              </w:tc>
                              <w:tc>
                                <w:tcPr>
                                  <w:tcW w:w="2359" w:type="dxa"/>
                                </w:tcPr>
                                <w:p>
                                  <w:pPr>
                                    <w:pStyle w:val="9"/>
                                    <w:spacing w:before="9"/>
                                    <w:rPr>
                                      <w:sz w:val="18"/>
                                    </w:rPr>
                                  </w:pPr>
                                </w:p>
                                <w:p>
                                  <w:pPr>
                                    <w:pStyle w:val="9"/>
                                    <w:ind w:left="696"/>
                                    <w:rPr>
                                      <w:sz w:val="24"/>
                                    </w:rPr>
                                  </w:pPr>
                                  <w:r>
                                    <w:rPr>
                                      <w:sz w:val="24"/>
                                    </w:rPr>
                                    <w:t>二级指标</w:t>
                                  </w:r>
                                </w:p>
                              </w:tc>
                              <w:tc>
                                <w:tcPr>
                                  <w:tcW w:w="5549" w:type="dxa"/>
                                </w:tcPr>
                                <w:p>
                                  <w:pPr>
                                    <w:pStyle w:val="9"/>
                                    <w:spacing w:before="9"/>
                                    <w:rPr>
                                      <w:sz w:val="18"/>
                                    </w:rPr>
                                  </w:pPr>
                                </w:p>
                                <w:p>
                                  <w:pPr>
                                    <w:pStyle w:val="9"/>
                                    <w:ind w:left="2275" w:right="2263"/>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358" w:type="dxa"/>
                                  <w:tcBorders>
                                    <w:bottom w:val="nil"/>
                                  </w:tcBorders>
                                </w:tcPr>
                                <w:p>
                                  <w:pPr>
                                    <w:pStyle w:val="9"/>
                                    <w:rPr>
                                      <w:rFonts w:ascii="Times New Roman"/>
                                      <w:sz w:val="20"/>
                                    </w:rPr>
                                  </w:pPr>
                                </w:p>
                              </w:tc>
                              <w:tc>
                                <w:tcPr>
                                  <w:tcW w:w="2359" w:type="dxa"/>
                                  <w:tcBorders>
                                    <w:bottom w:val="nil"/>
                                  </w:tcBorders>
                                </w:tcPr>
                                <w:p>
                                  <w:pPr>
                                    <w:pStyle w:val="9"/>
                                    <w:rPr>
                                      <w:rFonts w:ascii="Times New Roman"/>
                                      <w:sz w:val="20"/>
                                    </w:rPr>
                                  </w:pPr>
                                </w:p>
                              </w:tc>
                              <w:tc>
                                <w:tcPr>
                                  <w:tcW w:w="5549" w:type="dxa"/>
                                  <w:tcBorders>
                                    <w:bottom w:val="nil"/>
                                  </w:tcBorders>
                                </w:tcPr>
                                <w:p>
                                  <w:pPr>
                                    <w:pStyle w:val="9"/>
                                    <w:spacing w:before="2"/>
                                    <w:rPr>
                                      <w:sz w:val="22"/>
                                    </w:rPr>
                                  </w:pPr>
                                </w:p>
                                <w:p>
                                  <w:pPr>
                                    <w:pStyle w:val="9"/>
                                    <w:spacing w:line="360" w:lineRule="atLeast"/>
                                    <w:ind w:left="10" w:right="-15"/>
                                    <w:rPr>
                                      <w:sz w:val="21"/>
                                    </w:rPr>
                                  </w:pPr>
                                  <w:r>
                                    <w:rPr>
                                      <w:rFonts w:ascii="Times New Roman" w:eastAsia="Times New Roman"/>
                                      <w:sz w:val="21"/>
                                    </w:rPr>
                                    <w:t>1.</w:t>
                                  </w:r>
                                  <w:r>
                                    <w:rPr>
                                      <w:spacing w:val="-10"/>
                                      <w:sz w:val="21"/>
                                    </w:rPr>
                                    <w:t>建立完善的能源计量管理文件、制度，并保持和持续改进其</w:t>
                                  </w:r>
                                  <w:r>
                                    <w:rPr>
                                      <w:spacing w:val="-8"/>
                                      <w:sz w:val="21"/>
                                    </w:rPr>
                                    <w:t>有效性，建立能源公示制度，对重点用能单位或部门制定能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6"/>
                                    <w:ind w:left="10"/>
                                    <w:rPr>
                                      <w:sz w:val="21"/>
                                    </w:rPr>
                                  </w:pPr>
                                  <w:r>
                                    <w:rPr>
                                      <w:sz w:val="21"/>
                                    </w:rPr>
                                    <w:t>耗考核标准，实行能源资源消耗分类、分项定期统计，做好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sz w:val="22"/>
                                    </w:rPr>
                                  </w:pPr>
                                </w:p>
                                <w:p>
                                  <w:pPr>
                                    <w:pStyle w:val="9"/>
                                    <w:rPr>
                                      <w:sz w:val="22"/>
                                    </w:rPr>
                                  </w:pPr>
                                </w:p>
                                <w:p>
                                  <w:pPr>
                                    <w:pStyle w:val="9"/>
                                    <w:spacing w:before="1"/>
                                    <w:rPr>
                                      <w:sz w:val="30"/>
                                    </w:rPr>
                                  </w:pPr>
                                </w:p>
                                <w:p>
                                  <w:pPr>
                                    <w:pStyle w:val="9"/>
                                    <w:spacing w:line="321" w:lineRule="auto"/>
                                    <w:ind w:left="7" w:right="-15"/>
                                    <w:jc w:val="both"/>
                                    <w:rPr>
                                      <w:rFonts w:ascii="Times New Roman" w:eastAsia="Times New Roman"/>
                                      <w:sz w:val="21"/>
                                    </w:rPr>
                                  </w:pPr>
                                  <w:r>
                                    <w:rPr>
                                      <w:rFonts w:ascii="Times New Roman" w:eastAsia="Times New Roman"/>
                                      <w:sz w:val="21"/>
                                    </w:rPr>
                                    <w:t>4.</w:t>
                                  </w:r>
                                  <w:r>
                                    <w:rPr>
                                      <w:sz w:val="21"/>
                                    </w:rPr>
                                    <w:t>加强能源资源的计量， 定期公示能源、资源消耗情况。</w:t>
                                  </w:r>
                                  <w:r>
                                    <w:rPr>
                                      <w:rFonts w:ascii="Times New Roman" w:eastAsia="Times New Roman"/>
                                      <w:sz w:val="21"/>
                                    </w:rPr>
                                    <w:t xml:space="preserve">(7 </w:t>
                                  </w:r>
                                  <w:r>
                                    <w:rPr>
                                      <w:sz w:val="21"/>
                                    </w:rPr>
                                    <w:t>分</w:t>
                                  </w:r>
                                  <w:r>
                                    <w:rPr>
                                      <w:rFonts w:ascii="Times New Roman" w:eastAsia="Times New Roman"/>
                                      <w:sz w:val="21"/>
                                    </w:rPr>
                                    <w:t>)</w:t>
                                  </w:r>
                                </w:p>
                              </w:tc>
                              <w:tc>
                                <w:tcPr>
                                  <w:tcW w:w="5549" w:type="dxa"/>
                                  <w:tcBorders>
                                    <w:top w:val="nil"/>
                                    <w:bottom w:val="nil"/>
                                  </w:tcBorders>
                                </w:tcPr>
                                <w:p>
                                  <w:pPr>
                                    <w:pStyle w:val="9"/>
                                    <w:spacing w:before="49"/>
                                    <w:ind w:left="10"/>
                                    <w:rPr>
                                      <w:sz w:val="21"/>
                                    </w:rPr>
                                  </w:pPr>
                                  <w:r>
                                    <w:rPr>
                                      <w:sz w:val="21"/>
                                    </w:rPr>
                                    <w:t>分析和公示。（</w:t>
                                  </w:r>
                                  <w:r>
                                    <w:rPr>
                                      <w:rFonts w:ascii="Times New Roman" w:eastAsia="Times New Roman"/>
                                      <w:sz w:val="21"/>
                                    </w:rPr>
                                    <w:t xml:space="preserve">2 </w:t>
                                  </w:r>
                                  <w:r>
                                    <w:rPr>
                                      <w:sz w:val="21"/>
                                    </w:rPr>
                                    <w:t>分）</w:t>
                                  </w:r>
                                </w:p>
                                <w:p>
                                  <w:pPr>
                                    <w:pStyle w:val="9"/>
                                    <w:numPr>
                                      <w:ilvl w:val="0"/>
                                      <w:numId w:val="16"/>
                                    </w:numPr>
                                    <w:tabs>
                                      <w:tab w:val="left" w:pos="170"/>
                                    </w:tabs>
                                    <w:spacing w:before="91" w:after="0" w:line="321" w:lineRule="auto"/>
                                    <w:ind w:left="10" w:right="-15" w:firstLine="0"/>
                                    <w:jc w:val="left"/>
                                    <w:rPr>
                                      <w:sz w:val="21"/>
                                    </w:rPr>
                                  </w:pPr>
                                  <w:r>
                                    <w:rPr>
                                      <w:spacing w:val="-9"/>
                                      <w:sz w:val="21"/>
                                    </w:rPr>
                                    <w:t>能源计量器具实现全覆盖，主要消耗能源实现三级计量，重</w:t>
                                  </w:r>
                                  <w:r>
                                    <w:rPr>
                                      <w:spacing w:val="-12"/>
                                      <w:sz w:val="21"/>
                                    </w:rPr>
                                    <w:t>点用能单位要加装能源计量器具。</w:t>
                                  </w:r>
                                  <w:r>
                                    <w:rPr>
                                      <w:sz w:val="21"/>
                                    </w:rPr>
                                    <w:t>（</w:t>
                                  </w:r>
                                  <w:r>
                                    <w:rPr>
                                      <w:rFonts w:ascii="Times New Roman" w:eastAsia="Times New Roman"/>
                                      <w:sz w:val="21"/>
                                    </w:rPr>
                                    <w:t>2</w:t>
                                  </w:r>
                                  <w:r>
                                    <w:rPr>
                                      <w:rFonts w:ascii="Times New Roman" w:eastAsia="Times New Roman"/>
                                      <w:spacing w:val="-10"/>
                                      <w:sz w:val="21"/>
                                    </w:rPr>
                                    <w:t xml:space="preserve"> </w:t>
                                  </w:r>
                                  <w:r>
                                    <w:rPr>
                                      <w:spacing w:val="-3"/>
                                      <w:sz w:val="21"/>
                                    </w:rPr>
                                    <w:t>分）</w:t>
                                  </w:r>
                                </w:p>
                                <w:p>
                                  <w:pPr>
                                    <w:pStyle w:val="9"/>
                                    <w:numPr>
                                      <w:ilvl w:val="0"/>
                                      <w:numId w:val="16"/>
                                    </w:numPr>
                                    <w:tabs>
                                      <w:tab w:val="left" w:pos="170"/>
                                    </w:tabs>
                                    <w:spacing w:before="0" w:after="0" w:line="321" w:lineRule="auto"/>
                                    <w:ind w:left="10" w:right="-15" w:firstLine="0"/>
                                    <w:jc w:val="left"/>
                                    <w:rPr>
                                      <w:sz w:val="21"/>
                                    </w:rPr>
                                  </w:pPr>
                                  <w:r>
                                    <w:rPr>
                                      <w:spacing w:val="-9"/>
                                      <w:sz w:val="21"/>
                                    </w:rPr>
                                    <w:t>能源计量器具要有专业管理人员，主要负责能源计量器具的配备、使用、检定、维修、报废等管理工作，统一管理计量</w:t>
                                  </w:r>
                                </w:p>
                                <w:p>
                                  <w:pPr>
                                    <w:pStyle w:val="9"/>
                                    <w:spacing w:line="268" w:lineRule="exact"/>
                                    <w:ind w:left="10"/>
                                    <w:rPr>
                                      <w:sz w:val="21"/>
                                    </w:rPr>
                                  </w:pPr>
                                  <w:r>
                                    <w:rPr>
                                      <w:sz w:val="21"/>
                                    </w:rPr>
                                    <w:t>数据的采集、处理和汇总，利用计算机技术实现能源计量数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9"/>
                                    <w:ind w:left="10"/>
                                    <w:rPr>
                                      <w:sz w:val="21"/>
                                    </w:rPr>
                                  </w:pPr>
                                  <w:r>
                                    <w:rPr>
                                      <w:sz w:val="21"/>
                                    </w:rPr>
                                    <w:t>据的网格化管理。（</w:t>
                                  </w:r>
                                  <w:r>
                                    <w:rPr>
                                      <w:rFonts w:ascii="Times New Roman" w:eastAsia="Times New Roman"/>
                                      <w:sz w:val="21"/>
                                    </w:rPr>
                                    <w:t xml:space="preserve">2 </w:t>
                                  </w:r>
                                  <w:r>
                                    <w:rPr>
                                      <w:sz w:val="21"/>
                                    </w:rPr>
                                    <w:t>分）</w:t>
                                  </w:r>
                                </w:p>
                                <w:p>
                                  <w:pPr>
                                    <w:pStyle w:val="9"/>
                                    <w:spacing w:line="360" w:lineRule="atLeast"/>
                                    <w:ind w:left="10" w:right="-15"/>
                                    <w:rPr>
                                      <w:sz w:val="21"/>
                                    </w:rPr>
                                  </w:pPr>
                                  <w:r>
                                    <w:rPr>
                                      <w:rFonts w:ascii="Times New Roman" w:eastAsia="Times New Roman"/>
                                      <w:sz w:val="21"/>
                                    </w:rPr>
                                    <w:t>4.</w:t>
                                  </w:r>
                                  <w:r>
                                    <w:rPr>
                                      <w:spacing w:val="-9"/>
                                      <w:sz w:val="21"/>
                                    </w:rPr>
                                    <w:t>建立能源统计报表制度，有能源原始记录和统计台账，建立能源计量器具档案，定期开展计量、校准等，保障仪器、仪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358" w:type="dxa"/>
                                  <w:tcBorders>
                                    <w:top w:val="nil"/>
                                    <w:bottom w:val="nil"/>
                                  </w:tcBorders>
                                </w:tcPr>
                                <w:p>
                                  <w:pPr>
                                    <w:pStyle w:val="9"/>
                                    <w:spacing w:before="154" w:line="237" w:lineRule="exact"/>
                                    <w:ind w:right="246"/>
                                    <w:jc w:val="right"/>
                                    <w:rPr>
                                      <w:sz w:val="21"/>
                                    </w:rPr>
                                  </w:pPr>
                                  <w:r>
                                    <w:rPr>
                                      <w:sz w:val="21"/>
                                    </w:rPr>
                                    <w:t>行为管理</w:t>
                                  </w: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6"/>
                                    <w:ind w:left="10"/>
                                    <w:rPr>
                                      <w:sz w:val="21"/>
                                    </w:rPr>
                                  </w:pPr>
                                  <w:r>
                                    <w:rPr>
                                      <w:sz w:val="21"/>
                                    </w:rPr>
                                    <w:t>表、装置处于良好和准确的状态，保证安全运行，从而准确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58" w:type="dxa"/>
                                  <w:tcBorders>
                                    <w:top w:val="nil"/>
                                    <w:bottom w:val="nil"/>
                                  </w:tcBorders>
                                </w:tcPr>
                                <w:p>
                                  <w:pPr>
                                    <w:pStyle w:val="9"/>
                                    <w:spacing w:before="103"/>
                                    <w:ind w:right="225"/>
                                    <w:jc w:val="right"/>
                                    <w:rPr>
                                      <w:sz w:val="21"/>
                                    </w:rPr>
                                  </w:pPr>
                                  <w:r>
                                    <w:rPr>
                                      <w:sz w:val="21"/>
                                    </w:rPr>
                                    <w:t>（</w:t>
                                  </w:r>
                                  <w:r>
                                    <w:rPr>
                                      <w:rFonts w:ascii="Times New Roman" w:eastAsia="Times New Roman"/>
                                      <w:sz w:val="21"/>
                                    </w:rPr>
                                    <w:t xml:space="preserve">35 </w:t>
                                  </w:r>
                                  <w:r>
                                    <w:rPr>
                                      <w:sz w:val="21"/>
                                    </w:rPr>
                                    <w:t>分）</w:t>
                                  </w:r>
                                </w:p>
                              </w:tc>
                              <w:tc>
                                <w:tcPr>
                                  <w:tcW w:w="2359" w:type="dxa"/>
                                  <w:tcBorders>
                                    <w:top w:val="nil"/>
                                  </w:tcBorders>
                                </w:tcPr>
                                <w:p>
                                  <w:pPr>
                                    <w:pStyle w:val="9"/>
                                    <w:rPr>
                                      <w:rFonts w:ascii="Times New Roman"/>
                                      <w:sz w:val="20"/>
                                    </w:rPr>
                                  </w:pPr>
                                </w:p>
                              </w:tc>
                              <w:tc>
                                <w:tcPr>
                                  <w:tcW w:w="5549" w:type="dxa"/>
                                  <w:tcBorders>
                                    <w:top w:val="nil"/>
                                  </w:tcBorders>
                                </w:tcPr>
                                <w:p>
                                  <w:pPr>
                                    <w:pStyle w:val="9"/>
                                    <w:spacing w:line="264" w:lineRule="exact"/>
                                    <w:ind w:left="10"/>
                                    <w:rPr>
                                      <w:sz w:val="21"/>
                                    </w:rPr>
                                  </w:pPr>
                                  <w:r>
                                    <w:rPr>
                                      <w:sz w:val="21"/>
                                    </w:rPr>
                                    <w:t>完整、及时地获取各种有关能源数据。（</w:t>
                                  </w:r>
                                  <w:r>
                                    <w:rPr>
                                      <w:rFonts w:ascii="Times New Roman" w:eastAsia="Times New Roman"/>
                                      <w:sz w:val="21"/>
                                    </w:rPr>
                                    <w:t xml:space="preserve">1 </w:t>
                                  </w: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358" w:type="dxa"/>
                                  <w:tcBorders>
                                    <w:top w:val="nil"/>
                                    <w:bottom w:val="nil"/>
                                  </w:tcBorders>
                                </w:tcPr>
                                <w:p>
                                  <w:pPr>
                                    <w:pStyle w:val="9"/>
                                    <w:rPr>
                                      <w:rFonts w:ascii="Times New Roman"/>
                                      <w:sz w:val="20"/>
                                    </w:rPr>
                                  </w:pPr>
                                </w:p>
                              </w:tc>
                              <w:tc>
                                <w:tcPr>
                                  <w:tcW w:w="2359" w:type="dxa"/>
                                  <w:tcBorders>
                                    <w:bottom w:val="nil"/>
                                  </w:tcBorders>
                                </w:tcPr>
                                <w:p>
                                  <w:pPr>
                                    <w:pStyle w:val="9"/>
                                    <w:rPr>
                                      <w:rFonts w:ascii="Times New Roman"/>
                                      <w:sz w:val="20"/>
                                    </w:rPr>
                                  </w:pPr>
                                </w:p>
                              </w:tc>
                              <w:tc>
                                <w:tcPr>
                                  <w:tcW w:w="5549" w:type="dxa"/>
                                  <w:tcBorders>
                                    <w:bottom w:val="nil"/>
                                  </w:tcBorders>
                                </w:tcPr>
                                <w:p>
                                  <w:pPr>
                                    <w:pStyle w:val="9"/>
                                    <w:spacing w:before="90" w:line="360" w:lineRule="atLeast"/>
                                    <w:ind w:left="10" w:right="-15"/>
                                    <w:rPr>
                                      <w:sz w:val="21"/>
                                    </w:rPr>
                                  </w:pPr>
                                  <w:r>
                                    <w:rPr>
                                      <w:rFonts w:ascii="Times New Roman" w:eastAsia="Times New Roman"/>
                                      <w:sz w:val="21"/>
                                    </w:rPr>
                                    <w:t>1.</w:t>
                                  </w:r>
                                  <w:r>
                                    <w:rPr>
                                      <w:spacing w:val="-10"/>
                                      <w:sz w:val="21"/>
                                    </w:rPr>
                                    <w:t>运用网络对校园用电、用水、用热、用冷和主要能耗设备进行有效监测，并将数据用于日常运行管理、诊断和改造。校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6"/>
                                    <w:ind w:left="10"/>
                                    <w:rPr>
                                      <w:sz w:val="21"/>
                                    </w:rPr>
                                  </w:pPr>
                                  <w:r>
                                    <w:rPr>
                                      <w:sz w:val="21"/>
                                    </w:rPr>
                                    <w:t>园建有能耗监测平台，且正常运行；按能耗分项计量监测要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sz w:val="22"/>
                                    </w:rPr>
                                  </w:pPr>
                                </w:p>
                                <w:p>
                                  <w:pPr>
                                    <w:pStyle w:val="9"/>
                                    <w:spacing w:before="12"/>
                                    <w:rPr>
                                      <w:sz w:val="23"/>
                                    </w:rPr>
                                  </w:pPr>
                                </w:p>
                                <w:p>
                                  <w:pPr>
                                    <w:pStyle w:val="9"/>
                                    <w:spacing w:line="321" w:lineRule="auto"/>
                                    <w:ind w:left="7" w:right="-15"/>
                                    <w:jc w:val="both"/>
                                    <w:rPr>
                                      <w:rFonts w:ascii="Times New Roman" w:eastAsia="Times New Roman"/>
                                      <w:sz w:val="21"/>
                                    </w:rPr>
                                  </w:pPr>
                                  <w:r>
                                    <w:rPr>
                                      <w:rFonts w:ascii="Times New Roman" w:eastAsia="Times New Roman"/>
                                      <w:sz w:val="21"/>
                                    </w:rPr>
                                    <w:t>5.</w:t>
                                  </w:r>
                                  <w:r>
                                    <w:rPr>
                                      <w:sz w:val="21"/>
                                    </w:rPr>
                                    <w:t>运用智能化技术进行校园设施设备的绿色运行管理。</w:t>
                                  </w:r>
                                  <w:r>
                                    <w:rPr>
                                      <w:rFonts w:ascii="Times New Roman" w:eastAsia="Times New Roman"/>
                                      <w:sz w:val="21"/>
                                    </w:rPr>
                                    <w:t xml:space="preserve">(7 </w:t>
                                  </w:r>
                                  <w:r>
                                    <w:rPr>
                                      <w:sz w:val="21"/>
                                    </w:rPr>
                                    <w:t>分</w:t>
                                  </w:r>
                                  <w:r>
                                    <w:rPr>
                                      <w:rFonts w:ascii="Times New Roman" w:eastAsia="Times New Roman"/>
                                      <w:sz w:val="21"/>
                                    </w:rPr>
                                    <w:t>)</w:t>
                                  </w:r>
                                </w:p>
                              </w:tc>
                              <w:tc>
                                <w:tcPr>
                                  <w:tcW w:w="5549" w:type="dxa"/>
                                  <w:tcBorders>
                                    <w:top w:val="nil"/>
                                    <w:bottom w:val="nil"/>
                                  </w:tcBorders>
                                </w:tcPr>
                                <w:p>
                                  <w:pPr>
                                    <w:pStyle w:val="9"/>
                                    <w:spacing w:before="49" w:line="321" w:lineRule="auto"/>
                                    <w:ind w:left="10" w:right="-15"/>
                                    <w:jc w:val="both"/>
                                    <w:rPr>
                                      <w:sz w:val="21"/>
                                    </w:rPr>
                                  </w:pPr>
                                  <w:r>
                                    <w:rPr>
                                      <w:sz w:val="21"/>
                                    </w:rPr>
                                    <w:t xml:space="preserve">求，实施监测覆盖校园用能场所面积达到 </w:t>
                                  </w:r>
                                  <w:r>
                                    <w:rPr>
                                      <w:rFonts w:ascii="Times New Roman" w:eastAsia="Times New Roman"/>
                                      <w:sz w:val="21"/>
                                    </w:rPr>
                                    <w:t>70%</w:t>
                                  </w:r>
                                  <w:r>
                                    <w:rPr>
                                      <w:sz w:val="21"/>
                                    </w:rPr>
                                    <w:t>以上；根据监测情况制定设备、设施改进方案；对主要运行设备进行升级改造，取得节能降耗成效的。（</w:t>
                                  </w:r>
                                  <w:r>
                                    <w:rPr>
                                      <w:rFonts w:ascii="Times New Roman" w:eastAsia="Times New Roman"/>
                                      <w:sz w:val="21"/>
                                    </w:rPr>
                                    <w:t xml:space="preserve">3 </w:t>
                                  </w:r>
                                  <w:r>
                                    <w:rPr>
                                      <w:sz w:val="21"/>
                                    </w:rPr>
                                    <w:t>分）</w:t>
                                  </w:r>
                                </w:p>
                                <w:p>
                                  <w:pPr>
                                    <w:pStyle w:val="9"/>
                                    <w:spacing w:line="268" w:lineRule="exact"/>
                                    <w:ind w:left="10"/>
                                    <w:rPr>
                                      <w:sz w:val="21"/>
                                    </w:rPr>
                                  </w:pPr>
                                  <w:r>
                                    <w:rPr>
                                      <w:rFonts w:ascii="Times New Roman" w:eastAsia="Times New Roman"/>
                                      <w:sz w:val="21"/>
                                    </w:rPr>
                                    <w:t>2.</w:t>
                                  </w:r>
                                  <w:r>
                                    <w:rPr>
                                      <w:sz w:val="21"/>
                                    </w:rPr>
                                    <w:t>应用信息化手段进行校园运行管理，功能完备，记录完整</w:t>
                                  </w:r>
                                </w:p>
                                <w:p>
                                  <w:pPr>
                                    <w:pStyle w:val="9"/>
                                    <w:spacing w:before="91"/>
                                    <w:ind w:left="10"/>
                                    <w:rPr>
                                      <w:sz w:val="21"/>
                                    </w:rPr>
                                  </w:pPr>
                                  <w:r>
                                    <w:rPr>
                                      <w:sz w:val="21"/>
                                    </w:rPr>
                                    <w:t>建立校园建设信息管理系统，实现校园建筑、设施、管网的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1358" w:type="dxa"/>
                                  <w:tcBorders>
                                    <w:top w:val="nil"/>
                                  </w:tcBorders>
                                </w:tcPr>
                                <w:p>
                                  <w:pPr>
                                    <w:pStyle w:val="9"/>
                                    <w:rPr>
                                      <w:rFonts w:ascii="Times New Roman"/>
                                      <w:sz w:val="20"/>
                                    </w:rPr>
                                  </w:pPr>
                                </w:p>
                              </w:tc>
                              <w:tc>
                                <w:tcPr>
                                  <w:tcW w:w="2359" w:type="dxa"/>
                                  <w:tcBorders>
                                    <w:top w:val="nil"/>
                                  </w:tcBorders>
                                </w:tcPr>
                                <w:p>
                                  <w:pPr>
                                    <w:pStyle w:val="9"/>
                                    <w:rPr>
                                      <w:rFonts w:ascii="Times New Roman"/>
                                      <w:sz w:val="20"/>
                                    </w:rPr>
                                  </w:pPr>
                                </w:p>
                              </w:tc>
                              <w:tc>
                                <w:tcPr>
                                  <w:tcW w:w="5549" w:type="dxa"/>
                                  <w:tcBorders>
                                    <w:top w:val="nil"/>
                                  </w:tcBorders>
                                </w:tcPr>
                                <w:p>
                                  <w:pPr>
                                    <w:pStyle w:val="9"/>
                                    <w:spacing w:before="49"/>
                                    <w:ind w:left="10"/>
                                    <w:jc w:val="both"/>
                                    <w:rPr>
                                      <w:sz w:val="21"/>
                                    </w:rPr>
                                  </w:pPr>
                                  <w:r>
                                    <w:rPr>
                                      <w:sz w:val="21"/>
                                    </w:rPr>
                                    <w:t>信息化管理。（</w:t>
                                  </w:r>
                                  <w:r>
                                    <w:rPr>
                                      <w:rFonts w:ascii="Times New Roman" w:eastAsia="Times New Roman"/>
                                      <w:sz w:val="21"/>
                                    </w:rPr>
                                    <w:t xml:space="preserve">1 </w:t>
                                  </w:r>
                                  <w:r>
                                    <w:rPr>
                                      <w:sz w:val="21"/>
                                    </w:rPr>
                                    <w:t>分）</w:t>
                                  </w:r>
                                </w:p>
                                <w:p>
                                  <w:pPr>
                                    <w:pStyle w:val="9"/>
                                    <w:spacing w:before="91" w:line="321" w:lineRule="auto"/>
                                    <w:ind w:left="10" w:right="-15"/>
                                    <w:jc w:val="both"/>
                                    <w:rPr>
                                      <w:sz w:val="21"/>
                                    </w:rPr>
                                  </w:pPr>
                                  <w:r>
                                    <w:rPr>
                                      <w:rFonts w:ascii="Times New Roman" w:eastAsia="Times New Roman"/>
                                      <w:sz w:val="21"/>
                                    </w:rPr>
                                    <w:t>3.</w:t>
                                  </w:r>
                                  <w:r>
                                    <w:rPr>
                                      <w:spacing w:val="-11"/>
                                      <w:sz w:val="21"/>
                                    </w:rPr>
                                    <w:t>建设智慧校园系统。运用校园一卡通等信息管理系统进行管</w:t>
                                  </w:r>
                                  <w:r>
                                    <w:rPr>
                                      <w:spacing w:val="-10"/>
                                      <w:sz w:val="21"/>
                                    </w:rPr>
                                    <w:t xml:space="preserve">理活动；校园无线网络覆盖率达到 </w:t>
                                  </w:r>
                                  <w:r>
                                    <w:rPr>
                                      <w:rFonts w:ascii="Times New Roman" w:eastAsia="Times New Roman"/>
                                      <w:spacing w:val="-7"/>
                                      <w:sz w:val="21"/>
                                    </w:rPr>
                                    <w:t>100%</w:t>
                                  </w:r>
                                  <w:r>
                                    <w:rPr>
                                      <w:spacing w:val="-3"/>
                                      <w:sz w:val="21"/>
                                    </w:rPr>
                                    <w:t>；运用校园网络平台</w:t>
                                  </w:r>
                                  <w:r>
                                    <w:rPr>
                                      <w:spacing w:val="-10"/>
                                      <w:sz w:val="21"/>
                                    </w:rPr>
                                    <w:t>与师生展开绿色校园相关内容互动的。</w:t>
                                  </w:r>
                                  <w:r>
                                    <w:rPr>
                                      <w:sz w:val="21"/>
                                    </w:rPr>
                                    <w:t>（</w:t>
                                  </w:r>
                                  <w:r>
                                    <w:rPr>
                                      <w:rFonts w:ascii="Times New Roman" w:eastAsia="Times New Roman"/>
                                      <w:sz w:val="21"/>
                                    </w:rPr>
                                    <w:t xml:space="preserve">3 </w:t>
                                  </w:r>
                                  <w:r>
                                    <w:rPr>
                                      <w:spacing w:val="-3"/>
                                      <w:sz w:val="21"/>
                                    </w:rPr>
                                    <w:t>分）</w:t>
                                  </w:r>
                                </w:p>
                              </w:tc>
                            </w:tr>
                          </w:tbl>
                          <w:p>
                            <w:pPr>
                              <w:pStyle w:val="4"/>
                            </w:pPr>
                          </w:p>
                        </w:txbxContent>
                      </wps:txbx>
                      <wps:bodyPr lIns="0" tIns="0" rIns="0" bIns="0" upright="1"/>
                    </wps:wsp>
                  </a:graphicData>
                </a:graphic>
              </wp:anchor>
            </w:drawing>
          </mc:Choice>
          <mc:Fallback>
            <w:pict>
              <v:shape id="文本框 11" o:spid="_x0000_s1026" o:spt="202" type="#_x0000_t202" style="position:absolute;left:0pt;margin-left:75.85pt;margin-top:-269.35pt;height:547.3pt;width:464.15pt;mso-position-horizontal-relative:page;z-index:251667456;mso-width-relative:page;mso-height-relative:page;" filled="f" stroked="f" coordsize="21600,21600" o:gfxdata="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FxXP9kAAAANAQAADwAAAAAAAAABACAAAAAiAAAAZHJzL2Rvd25yZXYueG1s&#10;UEsBAhQAFAAAAAgAh07iQBekP8S+AQAAdQMAAA4AAAAAAAAAAQAgAAAAKAEAAGRycy9lMm9Eb2Mu&#10;eG1sUEsFBgAAAAAGAAYAWQEAAFg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8"/>
                        <w:gridCol w:w="2359"/>
                        <w:gridCol w:w="5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58" w:type="dxa"/>
                          </w:tcPr>
                          <w:p>
                            <w:pPr>
                              <w:pStyle w:val="9"/>
                              <w:spacing w:before="9"/>
                              <w:rPr>
                                <w:sz w:val="18"/>
                              </w:rPr>
                            </w:pPr>
                          </w:p>
                          <w:p>
                            <w:pPr>
                              <w:pStyle w:val="9"/>
                              <w:ind w:right="189"/>
                              <w:jc w:val="right"/>
                              <w:rPr>
                                <w:sz w:val="24"/>
                              </w:rPr>
                            </w:pPr>
                            <w:r>
                              <w:rPr>
                                <w:sz w:val="24"/>
                              </w:rPr>
                              <w:t>一级指标</w:t>
                            </w:r>
                          </w:p>
                        </w:tc>
                        <w:tc>
                          <w:tcPr>
                            <w:tcW w:w="2359" w:type="dxa"/>
                          </w:tcPr>
                          <w:p>
                            <w:pPr>
                              <w:pStyle w:val="9"/>
                              <w:spacing w:before="9"/>
                              <w:rPr>
                                <w:sz w:val="18"/>
                              </w:rPr>
                            </w:pPr>
                          </w:p>
                          <w:p>
                            <w:pPr>
                              <w:pStyle w:val="9"/>
                              <w:ind w:left="696"/>
                              <w:rPr>
                                <w:sz w:val="24"/>
                              </w:rPr>
                            </w:pPr>
                            <w:r>
                              <w:rPr>
                                <w:sz w:val="24"/>
                              </w:rPr>
                              <w:t>二级指标</w:t>
                            </w:r>
                          </w:p>
                        </w:tc>
                        <w:tc>
                          <w:tcPr>
                            <w:tcW w:w="5549" w:type="dxa"/>
                          </w:tcPr>
                          <w:p>
                            <w:pPr>
                              <w:pStyle w:val="9"/>
                              <w:spacing w:before="9"/>
                              <w:rPr>
                                <w:sz w:val="18"/>
                              </w:rPr>
                            </w:pPr>
                          </w:p>
                          <w:p>
                            <w:pPr>
                              <w:pStyle w:val="9"/>
                              <w:ind w:left="2275" w:right="2263"/>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358" w:type="dxa"/>
                            <w:tcBorders>
                              <w:bottom w:val="nil"/>
                            </w:tcBorders>
                          </w:tcPr>
                          <w:p>
                            <w:pPr>
                              <w:pStyle w:val="9"/>
                              <w:rPr>
                                <w:rFonts w:ascii="Times New Roman"/>
                                <w:sz w:val="20"/>
                              </w:rPr>
                            </w:pPr>
                          </w:p>
                        </w:tc>
                        <w:tc>
                          <w:tcPr>
                            <w:tcW w:w="2359" w:type="dxa"/>
                            <w:tcBorders>
                              <w:bottom w:val="nil"/>
                            </w:tcBorders>
                          </w:tcPr>
                          <w:p>
                            <w:pPr>
                              <w:pStyle w:val="9"/>
                              <w:rPr>
                                <w:rFonts w:ascii="Times New Roman"/>
                                <w:sz w:val="20"/>
                              </w:rPr>
                            </w:pPr>
                          </w:p>
                        </w:tc>
                        <w:tc>
                          <w:tcPr>
                            <w:tcW w:w="5549" w:type="dxa"/>
                            <w:tcBorders>
                              <w:bottom w:val="nil"/>
                            </w:tcBorders>
                          </w:tcPr>
                          <w:p>
                            <w:pPr>
                              <w:pStyle w:val="9"/>
                              <w:spacing w:before="2"/>
                              <w:rPr>
                                <w:sz w:val="22"/>
                              </w:rPr>
                            </w:pPr>
                          </w:p>
                          <w:p>
                            <w:pPr>
                              <w:pStyle w:val="9"/>
                              <w:spacing w:line="360" w:lineRule="atLeast"/>
                              <w:ind w:left="10" w:right="-15"/>
                              <w:rPr>
                                <w:sz w:val="21"/>
                              </w:rPr>
                            </w:pPr>
                            <w:r>
                              <w:rPr>
                                <w:rFonts w:ascii="Times New Roman" w:eastAsia="Times New Roman"/>
                                <w:sz w:val="21"/>
                              </w:rPr>
                              <w:t>1.</w:t>
                            </w:r>
                            <w:r>
                              <w:rPr>
                                <w:spacing w:val="-10"/>
                                <w:sz w:val="21"/>
                              </w:rPr>
                              <w:t>建立完善的能源计量管理文件、制度，并保持和持续改进其</w:t>
                            </w:r>
                            <w:r>
                              <w:rPr>
                                <w:spacing w:val="-8"/>
                                <w:sz w:val="21"/>
                              </w:rPr>
                              <w:t>有效性，建立能源公示制度，对重点用能单位或部门制定能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6"/>
                              <w:ind w:left="10"/>
                              <w:rPr>
                                <w:sz w:val="21"/>
                              </w:rPr>
                            </w:pPr>
                            <w:r>
                              <w:rPr>
                                <w:sz w:val="21"/>
                              </w:rPr>
                              <w:t>耗考核标准，实行能源资源消耗分类、分项定期统计，做好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sz w:val="22"/>
                              </w:rPr>
                            </w:pPr>
                          </w:p>
                          <w:p>
                            <w:pPr>
                              <w:pStyle w:val="9"/>
                              <w:rPr>
                                <w:sz w:val="22"/>
                              </w:rPr>
                            </w:pPr>
                          </w:p>
                          <w:p>
                            <w:pPr>
                              <w:pStyle w:val="9"/>
                              <w:spacing w:before="1"/>
                              <w:rPr>
                                <w:sz w:val="30"/>
                              </w:rPr>
                            </w:pPr>
                          </w:p>
                          <w:p>
                            <w:pPr>
                              <w:pStyle w:val="9"/>
                              <w:spacing w:line="321" w:lineRule="auto"/>
                              <w:ind w:left="7" w:right="-15"/>
                              <w:jc w:val="both"/>
                              <w:rPr>
                                <w:rFonts w:ascii="Times New Roman" w:eastAsia="Times New Roman"/>
                                <w:sz w:val="21"/>
                              </w:rPr>
                            </w:pPr>
                            <w:r>
                              <w:rPr>
                                <w:rFonts w:ascii="Times New Roman" w:eastAsia="Times New Roman"/>
                                <w:sz w:val="21"/>
                              </w:rPr>
                              <w:t>4.</w:t>
                            </w:r>
                            <w:r>
                              <w:rPr>
                                <w:sz w:val="21"/>
                              </w:rPr>
                              <w:t>加强能源资源的计量， 定期公示能源、资源消耗情况。</w:t>
                            </w:r>
                            <w:r>
                              <w:rPr>
                                <w:rFonts w:ascii="Times New Roman" w:eastAsia="Times New Roman"/>
                                <w:sz w:val="21"/>
                              </w:rPr>
                              <w:t xml:space="preserve">(7 </w:t>
                            </w:r>
                            <w:r>
                              <w:rPr>
                                <w:sz w:val="21"/>
                              </w:rPr>
                              <w:t>分</w:t>
                            </w:r>
                            <w:r>
                              <w:rPr>
                                <w:rFonts w:ascii="Times New Roman" w:eastAsia="Times New Roman"/>
                                <w:sz w:val="21"/>
                              </w:rPr>
                              <w:t>)</w:t>
                            </w:r>
                          </w:p>
                        </w:tc>
                        <w:tc>
                          <w:tcPr>
                            <w:tcW w:w="5549" w:type="dxa"/>
                            <w:tcBorders>
                              <w:top w:val="nil"/>
                              <w:bottom w:val="nil"/>
                            </w:tcBorders>
                          </w:tcPr>
                          <w:p>
                            <w:pPr>
                              <w:pStyle w:val="9"/>
                              <w:spacing w:before="49"/>
                              <w:ind w:left="10"/>
                              <w:rPr>
                                <w:sz w:val="21"/>
                              </w:rPr>
                            </w:pPr>
                            <w:r>
                              <w:rPr>
                                <w:sz w:val="21"/>
                              </w:rPr>
                              <w:t>分析和公示。（</w:t>
                            </w:r>
                            <w:r>
                              <w:rPr>
                                <w:rFonts w:ascii="Times New Roman" w:eastAsia="Times New Roman"/>
                                <w:sz w:val="21"/>
                              </w:rPr>
                              <w:t xml:space="preserve">2 </w:t>
                            </w:r>
                            <w:r>
                              <w:rPr>
                                <w:sz w:val="21"/>
                              </w:rPr>
                              <w:t>分）</w:t>
                            </w:r>
                          </w:p>
                          <w:p>
                            <w:pPr>
                              <w:pStyle w:val="9"/>
                              <w:numPr>
                                <w:ilvl w:val="0"/>
                                <w:numId w:val="16"/>
                              </w:numPr>
                              <w:tabs>
                                <w:tab w:val="left" w:pos="170"/>
                              </w:tabs>
                              <w:spacing w:before="91" w:after="0" w:line="321" w:lineRule="auto"/>
                              <w:ind w:left="10" w:right="-15" w:firstLine="0"/>
                              <w:jc w:val="left"/>
                              <w:rPr>
                                <w:sz w:val="21"/>
                              </w:rPr>
                            </w:pPr>
                            <w:r>
                              <w:rPr>
                                <w:spacing w:val="-9"/>
                                <w:sz w:val="21"/>
                              </w:rPr>
                              <w:t>能源计量器具实现全覆盖，主要消耗能源实现三级计量，重</w:t>
                            </w:r>
                            <w:r>
                              <w:rPr>
                                <w:spacing w:val="-12"/>
                                <w:sz w:val="21"/>
                              </w:rPr>
                              <w:t>点用能单位要加装能源计量器具。</w:t>
                            </w:r>
                            <w:r>
                              <w:rPr>
                                <w:sz w:val="21"/>
                              </w:rPr>
                              <w:t>（</w:t>
                            </w:r>
                            <w:r>
                              <w:rPr>
                                <w:rFonts w:ascii="Times New Roman" w:eastAsia="Times New Roman"/>
                                <w:sz w:val="21"/>
                              </w:rPr>
                              <w:t>2</w:t>
                            </w:r>
                            <w:r>
                              <w:rPr>
                                <w:rFonts w:ascii="Times New Roman" w:eastAsia="Times New Roman"/>
                                <w:spacing w:val="-10"/>
                                <w:sz w:val="21"/>
                              </w:rPr>
                              <w:t xml:space="preserve"> </w:t>
                            </w:r>
                            <w:r>
                              <w:rPr>
                                <w:spacing w:val="-3"/>
                                <w:sz w:val="21"/>
                              </w:rPr>
                              <w:t>分）</w:t>
                            </w:r>
                          </w:p>
                          <w:p>
                            <w:pPr>
                              <w:pStyle w:val="9"/>
                              <w:numPr>
                                <w:ilvl w:val="0"/>
                                <w:numId w:val="16"/>
                              </w:numPr>
                              <w:tabs>
                                <w:tab w:val="left" w:pos="170"/>
                              </w:tabs>
                              <w:spacing w:before="0" w:after="0" w:line="321" w:lineRule="auto"/>
                              <w:ind w:left="10" w:right="-15" w:firstLine="0"/>
                              <w:jc w:val="left"/>
                              <w:rPr>
                                <w:sz w:val="21"/>
                              </w:rPr>
                            </w:pPr>
                            <w:r>
                              <w:rPr>
                                <w:spacing w:val="-9"/>
                                <w:sz w:val="21"/>
                              </w:rPr>
                              <w:t>能源计量器具要有专业管理人员，主要负责能源计量器具的配备、使用、检定、维修、报废等管理工作，统一管理计量</w:t>
                            </w:r>
                          </w:p>
                          <w:p>
                            <w:pPr>
                              <w:pStyle w:val="9"/>
                              <w:spacing w:line="268" w:lineRule="exact"/>
                              <w:ind w:left="10"/>
                              <w:rPr>
                                <w:sz w:val="21"/>
                              </w:rPr>
                            </w:pPr>
                            <w:r>
                              <w:rPr>
                                <w:sz w:val="21"/>
                              </w:rPr>
                              <w:t>数据的采集、处理和汇总，利用计算机技术实现能源计量数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9"/>
                              <w:ind w:left="10"/>
                              <w:rPr>
                                <w:sz w:val="21"/>
                              </w:rPr>
                            </w:pPr>
                            <w:r>
                              <w:rPr>
                                <w:sz w:val="21"/>
                              </w:rPr>
                              <w:t>据的网格化管理。（</w:t>
                            </w:r>
                            <w:r>
                              <w:rPr>
                                <w:rFonts w:ascii="Times New Roman" w:eastAsia="Times New Roman"/>
                                <w:sz w:val="21"/>
                              </w:rPr>
                              <w:t xml:space="preserve">2 </w:t>
                            </w:r>
                            <w:r>
                              <w:rPr>
                                <w:sz w:val="21"/>
                              </w:rPr>
                              <w:t>分）</w:t>
                            </w:r>
                          </w:p>
                          <w:p>
                            <w:pPr>
                              <w:pStyle w:val="9"/>
                              <w:spacing w:line="360" w:lineRule="atLeast"/>
                              <w:ind w:left="10" w:right="-15"/>
                              <w:rPr>
                                <w:sz w:val="21"/>
                              </w:rPr>
                            </w:pPr>
                            <w:r>
                              <w:rPr>
                                <w:rFonts w:ascii="Times New Roman" w:eastAsia="Times New Roman"/>
                                <w:sz w:val="21"/>
                              </w:rPr>
                              <w:t>4.</w:t>
                            </w:r>
                            <w:r>
                              <w:rPr>
                                <w:spacing w:val="-9"/>
                                <w:sz w:val="21"/>
                              </w:rPr>
                              <w:t>建立能源统计报表制度，有能源原始记录和统计台账，建立能源计量器具档案，定期开展计量、校准等，保障仪器、仪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358" w:type="dxa"/>
                            <w:tcBorders>
                              <w:top w:val="nil"/>
                              <w:bottom w:val="nil"/>
                            </w:tcBorders>
                          </w:tcPr>
                          <w:p>
                            <w:pPr>
                              <w:pStyle w:val="9"/>
                              <w:spacing w:before="154" w:line="237" w:lineRule="exact"/>
                              <w:ind w:right="246"/>
                              <w:jc w:val="right"/>
                              <w:rPr>
                                <w:sz w:val="21"/>
                              </w:rPr>
                            </w:pPr>
                            <w:r>
                              <w:rPr>
                                <w:sz w:val="21"/>
                              </w:rPr>
                              <w:t>行为管理</w:t>
                            </w: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6"/>
                              <w:ind w:left="10"/>
                              <w:rPr>
                                <w:sz w:val="21"/>
                              </w:rPr>
                            </w:pPr>
                            <w:r>
                              <w:rPr>
                                <w:sz w:val="21"/>
                              </w:rPr>
                              <w:t>表、装置处于良好和准确的状态，保证安全运行，从而准确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358" w:type="dxa"/>
                            <w:tcBorders>
                              <w:top w:val="nil"/>
                              <w:bottom w:val="nil"/>
                            </w:tcBorders>
                          </w:tcPr>
                          <w:p>
                            <w:pPr>
                              <w:pStyle w:val="9"/>
                              <w:spacing w:before="103"/>
                              <w:ind w:right="225"/>
                              <w:jc w:val="right"/>
                              <w:rPr>
                                <w:sz w:val="21"/>
                              </w:rPr>
                            </w:pPr>
                            <w:r>
                              <w:rPr>
                                <w:sz w:val="21"/>
                              </w:rPr>
                              <w:t>（</w:t>
                            </w:r>
                            <w:r>
                              <w:rPr>
                                <w:rFonts w:ascii="Times New Roman" w:eastAsia="Times New Roman"/>
                                <w:sz w:val="21"/>
                              </w:rPr>
                              <w:t xml:space="preserve">35 </w:t>
                            </w:r>
                            <w:r>
                              <w:rPr>
                                <w:sz w:val="21"/>
                              </w:rPr>
                              <w:t>分）</w:t>
                            </w:r>
                          </w:p>
                        </w:tc>
                        <w:tc>
                          <w:tcPr>
                            <w:tcW w:w="2359" w:type="dxa"/>
                            <w:tcBorders>
                              <w:top w:val="nil"/>
                            </w:tcBorders>
                          </w:tcPr>
                          <w:p>
                            <w:pPr>
                              <w:pStyle w:val="9"/>
                              <w:rPr>
                                <w:rFonts w:ascii="Times New Roman"/>
                                <w:sz w:val="20"/>
                              </w:rPr>
                            </w:pPr>
                          </w:p>
                        </w:tc>
                        <w:tc>
                          <w:tcPr>
                            <w:tcW w:w="5549" w:type="dxa"/>
                            <w:tcBorders>
                              <w:top w:val="nil"/>
                            </w:tcBorders>
                          </w:tcPr>
                          <w:p>
                            <w:pPr>
                              <w:pStyle w:val="9"/>
                              <w:spacing w:line="264" w:lineRule="exact"/>
                              <w:ind w:left="10"/>
                              <w:rPr>
                                <w:sz w:val="21"/>
                              </w:rPr>
                            </w:pPr>
                            <w:r>
                              <w:rPr>
                                <w:sz w:val="21"/>
                              </w:rPr>
                              <w:t>完整、及时地获取各种有关能源数据。（</w:t>
                            </w:r>
                            <w:r>
                              <w:rPr>
                                <w:rFonts w:ascii="Times New Roman" w:eastAsia="Times New Roman"/>
                                <w:sz w:val="21"/>
                              </w:rPr>
                              <w:t xml:space="preserve">1 </w:t>
                            </w:r>
                            <w:r>
                              <w:rPr>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358" w:type="dxa"/>
                            <w:tcBorders>
                              <w:top w:val="nil"/>
                              <w:bottom w:val="nil"/>
                            </w:tcBorders>
                          </w:tcPr>
                          <w:p>
                            <w:pPr>
                              <w:pStyle w:val="9"/>
                              <w:rPr>
                                <w:rFonts w:ascii="Times New Roman"/>
                                <w:sz w:val="20"/>
                              </w:rPr>
                            </w:pPr>
                          </w:p>
                        </w:tc>
                        <w:tc>
                          <w:tcPr>
                            <w:tcW w:w="2359" w:type="dxa"/>
                            <w:tcBorders>
                              <w:bottom w:val="nil"/>
                            </w:tcBorders>
                          </w:tcPr>
                          <w:p>
                            <w:pPr>
                              <w:pStyle w:val="9"/>
                              <w:rPr>
                                <w:rFonts w:ascii="Times New Roman"/>
                                <w:sz w:val="20"/>
                              </w:rPr>
                            </w:pPr>
                          </w:p>
                        </w:tc>
                        <w:tc>
                          <w:tcPr>
                            <w:tcW w:w="5549" w:type="dxa"/>
                            <w:tcBorders>
                              <w:bottom w:val="nil"/>
                            </w:tcBorders>
                          </w:tcPr>
                          <w:p>
                            <w:pPr>
                              <w:pStyle w:val="9"/>
                              <w:spacing w:before="90" w:line="360" w:lineRule="atLeast"/>
                              <w:ind w:left="10" w:right="-15"/>
                              <w:rPr>
                                <w:sz w:val="21"/>
                              </w:rPr>
                            </w:pPr>
                            <w:r>
                              <w:rPr>
                                <w:rFonts w:ascii="Times New Roman" w:eastAsia="Times New Roman"/>
                                <w:sz w:val="21"/>
                              </w:rPr>
                              <w:t>1.</w:t>
                            </w:r>
                            <w:r>
                              <w:rPr>
                                <w:spacing w:val="-10"/>
                                <w:sz w:val="21"/>
                              </w:rPr>
                              <w:t>运用网络对校园用电、用水、用热、用冷和主要能耗设备进行有效监测，并将数据用于日常运行管理、诊断和改造。校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rFonts w:ascii="Times New Roman"/>
                                <w:sz w:val="20"/>
                              </w:rPr>
                            </w:pPr>
                          </w:p>
                        </w:tc>
                        <w:tc>
                          <w:tcPr>
                            <w:tcW w:w="5549" w:type="dxa"/>
                            <w:tcBorders>
                              <w:top w:val="nil"/>
                              <w:bottom w:val="nil"/>
                            </w:tcBorders>
                          </w:tcPr>
                          <w:p>
                            <w:pPr>
                              <w:pStyle w:val="9"/>
                              <w:spacing w:before="46"/>
                              <w:ind w:left="10"/>
                              <w:rPr>
                                <w:sz w:val="21"/>
                              </w:rPr>
                            </w:pPr>
                            <w:r>
                              <w:rPr>
                                <w:sz w:val="21"/>
                              </w:rPr>
                              <w:t>园建有能耗监测平台，且正常运行；按能耗分项计量监测要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1358" w:type="dxa"/>
                            <w:tcBorders>
                              <w:top w:val="nil"/>
                              <w:bottom w:val="nil"/>
                            </w:tcBorders>
                          </w:tcPr>
                          <w:p>
                            <w:pPr>
                              <w:pStyle w:val="9"/>
                              <w:rPr>
                                <w:rFonts w:ascii="Times New Roman"/>
                                <w:sz w:val="20"/>
                              </w:rPr>
                            </w:pPr>
                          </w:p>
                        </w:tc>
                        <w:tc>
                          <w:tcPr>
                            <w:tcW w:w="2359" w:type="dxa"/>
                            <w:tcBorders>
                              <w:top w:val="nil"/>
                              <w:bottom w:val="nil"/>
                            </w:tcBorders>
                          </w:tcPr>
                          <w:p>
                            <w:pPr>
                              <w:pStyle w:val="9"/>
                              <w:rPr>
                                <w:sz w:val="22"/>
                              </w:rPr>
                            </w:pPr>
                          </w:p>
                          <w:p>
                            <w:pPr>
                              <w:pStyle w:val="9"/>
                              <w:spacing w:before="12"/>
                              <w:rPr>
                                <w:sz w:val="23"/>
                              </w:rPr>
                            </w:pPr>
                          </w:p>
                          <w:p>
                            <w:pPr>
                              <w:pStyle w:val="9"/>
                              <w:spacing w:line="321" w:lineRule="auto"/>
                              <w:ind w:left="7" w:right="-15"/>
                              <w:jc w:val="both"/>
                              <w:rPr>
                                <w:rFonts w:ascii="Times New Roman" w:eastAsia="Times New Roman"/>
                                <w:sz w:val="21"/>
                              </w:rPr>
                            </w:pPr>
                            <w:r>
                              <w:rPr>
                                <w:rFonts w:ascii="Times New Roman" w:eastAsia="Times New Roman"/>
                                <w:sz w:val="21"/>
                              </w:rPr>
                              <w:t>5.</w:t>
                            </w:r>
                            <w:r>
                              <w:rPr>
                                <w:sz w:val="21"/>
                              </w:rPr>
                              <w:t>运用智能化技术进行校园设施设备的绿色运行管理。</w:t>
                            </w:r>
                            <w:r>
                              <w:rPr>
                                <w:rFonts w:ascii="Times New Roman" w:eastAsia="Times New Roman"/>
                                <w:sz w:val="21"/>
                              </w:rPr>
                              <w:t xml:space="preserve">(7 </w:t>
                            </w:r>
                            <w:r>
                              <w:rPr>
                                <w:sz w:val="21"/>
                              </w:rPr>
                              <w:t>分</w:t>
                            </w:r>
                            <w:r>
                              <w:rPr>
                                <w:rFonts w:ascii="Times New Roman" w:eastAsia="Times New Roman"/>
                                <w:sz w:val="21"/>
                              </w:rPr>
                              <w:t>)</w:t>
                            </w:r>
                          </w:p>
                        </w:tc>
                        <w:tc>
                          <w:tcPr>
                            <w:tcW w:w="5549" w:type="dxa"/>
                            <w:tcBorders>
                              <w:top w:val="nil"/>
                              <w:bottom w:val="nil"/>
                            </w:tcBorders>
                          </w:tcPr>
                          <w:p>
                            <w:pPr>
                              <w:pStyle w:val="9"/>
                              <w:spacing w:before="49" w:line="321" w:lineRule="auto"/>
                              <w:ind w:left="10" w:right="-15"/>
                              <w:jc w:val="both"/>
                              <w:rPr>
                                <w:sz w:val="21"/>
                              </w:rPr>
                            </w:pPr>
                            <w:r>
                              <w:rPr>
                                <w:sz w:val="21"/>
                              </w:rPr>
                              <w:t xml:space="preserve">求，实施监测覆盖校园用能场所面积达到 </w:t>
                            </w:r>
                            <w:r>
                              <w:rPr>
                                <w:rFonts w:ascii="Times New Roman" w:eastAsia="Times New Roman"/>
                                <w:sz w:val="21"/>
                              </w:rPr>
                              <w:t>70%</w:t>
                            </w:r>
                            <w:r>
                              <w:rPr>
                                <w:sz w:val="21"/>
                              </w:rPr>
                              <w:t>以上；根据监测情况制定设备、设施改进方案；对主要运行设备进行升级改造，取得节能降耗成效的。（</w:t>
                            </w:r>
                            <w:r>
                              <w:rPr>
                                <w:rFonts w:ascii="Times New Roman" w:eastAsia="Times New Roman"/>
                                <w:sz w:val="21"/>
                              </w:rPr>
                              <w:t xml:space="preserve">3 </w:t>
                            </w:r>
                            <w:r>
                              <w:rPr>
                                <w:sz w:val="21"/>
                              </w:rPr>
                              <w:t>分）</w:t>
                            </w:r>
                          </w:p>
                          <w:p>
                            <w:pPr>
                              <w:pStyle w:val="9"/>
                              <w:spacing w:line="268" w:lineRule="exact"/>
                              <w:ind w:left="10"/>
                              <w:rPr>
                                <w:sz w:val="21"/>
                              </w:rPr>
                            </w:pPr>
                            <w:r>
                              <w:rPr>
                                <w:rFonts w:ascii="Times New Roman" w:eastAsia="Times New Roman"/>
                                <w:sz w:val="21"/>
                              </w:rPr>
                              <w:t>2.</w:t>
                            </w:r>
                            <w:r>
                              <w:rPr>
                                <w:sz w:val="21"/>
                              </w:rPr>
                              <w:t>应用信息化手段进行校园运行管理，功能完备，记录完整</w:t>
                            </w:r>
                          </w:p>
                          <w:p>
                            <w:pPr>
                              <w:pStyle w:val="9"/>
                              <w:spacing w:before="91"/>
                              <w:ind w:left="10"/>
                              <w:rPr>
                                <w:sz w:val="21"/>
                              </w:rPr>
                            </w:pPr>
                            <w:r>
                              <w:rPr>
                                <w:sz w:val="21"/>
                              </w:rPr>
                              <w:t>建立校园建设信息管理系统，实现校园建筑、设施、管网的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1358" w:type="dxa"/>
                            <w:tcBorders>
                              <w:top w:val="nil"/>
                            </w:tcBorders>
                          </w:tcPr>
                          <w:p>
                            <w:pPr>
                              <w:pStyle w:val="9"/>
                              <w:rPr>
                                <w:rFonts w:ascii="Times New Roman"/>
                                <w:sz w:val="20"/>
                              </w:rPr>
                            </w:pPr>
                          </w:p>
                        </w:tc>
                        <w:tc>
                          <w:tcPr>
                            <w:tcW w:w="2359" w:type="dxa"/>
                            <w:tcBorders>
                              <w:top w:val="nil"/>
                            </w:tcBorders>
                          </w:tcPr>
                          <w:p>
                            <w:pPr>
                              <w:pStyle w:val="9"/>
                              <w:rPr>
                                <w:rFonts w:ascii="Times New Roman"/>
                                <w:sz w:val="20"/>
                              </w:rPr>
                            </w:pPr>
                          </w:p>
                        </w:tc>
                        <w:tc>
                          <w:tcPr>
                            <w:tcW w:w="5549" w:type="dxa"/>
                            <w:tcBorders>
                              <w:top w:val="nil"/>
                            </w:tcBorders>
                          </w:tcPr>
                          <w:p>
                            <w:pPr>
                              <w:pStyle w:val="9"/>
                              <w:spacing w:before="49"/>
                              <w:ind w:left="10"/>
                              <w:jc w:val="both"/>
                              <w:rPr>
                                <w:sz w:val="21"/>
                              </w:rPr>
                            </w:pPr>
                            <w:r>
                              <w:rPr>
                                <w:sz w:val="21"/>
                              </w:rPr>
                              <w:t>信息化管理。（</w:t>
                            </w:r>
                            <w:r>
                              <w:rPr>
                                <w:rFonts w:ascii="Times New Roman" w:eastAsia="Times New Roman"/>
                                <w:sz w:val="21"/>
                              </w:rPr>
                              <w:t xml:space="preserve">1 </w:t>
                            </w:r>
                            <w:r>
                              <w:rPr>
                                <w:sz w:val="21"/>
                              </w:rPr>
                              <w:t>分）</w:t>
                            </w:r>
                          </w:p>
                          <w:p>
                            <w:pPr>
                              <w:pStyle w:val="9"/>
                              <w:spacing w:before="91" w:line="321" w:lineRule="auto"/>
                              <w:ind w:left="10" w:right="-15"/>
                              <w:jc w:val="both"/>
                              <w:rPr>
                                <w:sz w:val="21"/>
                              </w:rPr>
                            </w:pPr>
                            <w:r>
                              <w:rPr>
                                <w:rFonts w:ascii="Times New Roman" w:eastAsia="Times New Roman"/>
                                <w:sz w:val="21"/>
                              </w:rPr>
                              <w:t>3.</w:t>
                            </w:r>
                            <w:r>
                              <w:rPr>
                                <w:spacing w:val="-11"/>
                                <w:sz w:val="21"/>
                              </w:rPr>
                              <w:t>建设智慧校园系统。运用校园一卡通等信息管理系统进行管</w:t>
                            </w:r>
                            <w:r>
                              <w:rPr>
                                <w:spacing w:val="-10"/>
                                <w:sz w:val="21"/>
                              </w:rPr>
                              <w:t xml:space="preserve">理活动；校园无线网络覆盖率达到 </w:t>
                            </w:r>
                            <w:r>
                              <w:rPr>
                                <w:rFonts w:ascii="Times New Roman" w:eastAsia="Times New Roman"/>
                                <w:spacing w:val="-7"/>
                                <w:sz w:val="21"/>
                              </w:rPr>
                              <w:t>100%</w:t>
                            </w:r>
                            <w:r>
                              <w:rPr>
                                <w:spacing w:val="-3"/>
                                <w:sz w:val="21"/>
                              </w:rPr>
                              <w:t>；运用校园网络平台</w:t>
                            </w:r>
                            <w:r>
                              <w:rPr>
                                <w:spacing w:val="-10"/>
                                <w:sz w:val="21"/>
                              </w:rPr>
                              <w:t>与师生展开绿色校园相关内容互动的。</w:t>
                            </w:r>
                            <w:r>
                              <w:rPr>
                                <w:sz w:val="21"/>
                              </w:rPr>
                              <w:t>（</w:t>
                            </w:r>
                            <w:r>
                              <w:rPr>
                                <w:rFonts w:ascii="Times New Roman" w:eastAsia="Times New Roman"/>
                                <w:sz w:val="21"/>
                              </w:rPr>
                              <w:t xml:space="preserve">3 </w:t>
                            </w:r>
                            <w:r>
                              <w:rPr>
                                <w:spacing w:val="-3"/>
                                <w:sz w:val="21"/>
                              </w:rPr>
                              <w:t>分）</w:t>
                            </w:r>
                          </w:p>
                        </w:tc>
                      </w:tr>
                    </w:tbl>
                    <w:p>
                      <w:pPr>
                        <w:pStyle w:val="4"/>
                      </w:pPr>
                    </w:p>
                  </w:txbxContent>
                </v:textbox>
              </v:shape>
            </w:pict>
          </mc:Fallback>
        </mc:AlternateContent>
      </w:r>
      <w:r>
        <w:rPr>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1"/>
        <w:rPr>
          <w:sz w:val="15"/>
        </w:rPr>
      </w:pPr>
    </w:p>
    <w:p>
      <w:pPr>
        <w:spacing w:before="0"/>
        <w:ind w:left="9880" w:right="0" w:firstLine="0"/>
        <w:jc w:val="left"/>
        <w:rPr>
          <w:sz w:val="21"/>
        </w:rPr>
      </w:pPr>
      <w:r>
        <w:rPr>
          <w:w w:val="100"/>
          <w:sz w:val="21"/>
        </w:rPr>
        <w:t>；</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5"/>
        <w:rPr>
          <w:sz w:val="16"/>
        </w:rPr>
      </w:pPr>
    </w:p>
    <w:p>
      <w:pPr>
        <w:spacing w:before="0"/>
        <w:ind w:left="751" w:right="0" w:firstLine="0"/>
        <w:jc w:val="left"/>
        <w:rPr>
          <w:sz w:val="21"/>
        </w:rPr>
      </w:pPr>
      <w:r>
        <w:rPr>
          <w:sz w:val="21"/>
        </w:rPr>
        <w:t>创建标准说明：</w:t>
      </w:r>
    </w:p>
    <w:p>
      <w:pPr>
        <w:pStyle w:val="8"/>
        <w:numPr>
          <w:ilvl w:val="0"/>
          <w:numId w:val="17"/>
        </w:numPr>
        <w:tabs>
          <w:tab w:val="left" w:pos="912"/>
        </w:tabs>
        <w:spacing w:before="91" w:after="0" w:line="321" w:lineRule="auto"/>
        <w:ind w:left="751" w:right="942" w:firstLine="0"/>
        <w:jc w:val="left"/>
        <w:rPr>
          <w:sz w:val="21"/>
        </w:rPr>
      </w:pPr>
      <w:r>
        <w:rPr>
          <w:spacing w:val="-3"/>
          <w:sz w:val="21"/>
        </w:rPr>
        <w:t>依据《山东省绿色学校创建标准（高等学校，试行</w:t>
      </w:r>
      <w:r>
        <w:rPr>
          <w:spacing w:val="-106"/>
          <w:sz w:val="21"/>
        </w:rPr>
        <w:t>）</w:t>
      </w:r>
      <w:r>
        <w:rPr>
          <w:spacing w:val="-2"/>
          <w:sz w:val="21"/>
        </w:rPr>
        <w:t xml:space="preserve">》进行评分，自评分达到 </w:t>
      </w:r>
      <w:r>
        <w:rPr>
          <w:rFonts w:ascii="Times New Roman" w:eastAsia="Times New Roman"/>
          <w:sz w:val="21"/>
        </w:rPr>
        <w:t>80</w:t>
      </w:r>
      <w:r>
        <w:rPr>
          <w:rFonts w:ascii="Times New Roman" w:eastAsia="Times New Roman"/>
          <w:spacing w:val="44"/>
          <w:sz w:val="21"/>
        </w:rPr>
        <w:t xml:space="preserve"> </w:t>
      </w:r>
      <w:r>
        <w:rPr>
          <w:spacing w:val="-3"/>
          <w:sz w:val="21"/>
        </w:rPr>
        <w:t>分以上的即可申报；</w:t>
      </w:r>
    </w:p>
    <w:p>
      <w:pPr>
        <w:pStyle w:val="8"/>
        <w:numPr>
          <w:ilvl w:val="0"/>
          <w:numId w:val="17"/>
        </w:numPr>
        <w:tabs>
          <w:tab w:val="left" w:pos="912"/>
        </w:tabs>
        <w:spacing w:before="0" w:after="0" w:line="268" w:lineRule="exact"/>
        <w:ind w:left="911" w:right="0" w:hanging="161"/>
        <w:jc w:val="left"/>
        <w:rPr>
          <w:sz w:val="21"/>
        </w:rPr>
      </w:pPr>
      <w:r>
        <w:rPr>
          <w:spacing w:val="-2"/>
          <w:sz w:val="21"/>
        </w:rPr>
        <w:t>带“★”为必达标准。</w:t>
      </w:r>
    </w:p>
    <w:p>
      <w:pPr>
        <w:spacing w:after="0" w:line="268" w:lineRule="exact"/>
        <w:jc w:val="left"/>
        <w:rPr>
          <w:sz w:val="21"/>
        </w:rPr>
        <w:sectPr>
          <w:pgSz w:w="11900" w:h="16850"/>
          <w:pgMar w:top="1600" w:right="580" w:bottom="2160" w:left="780" w:header="0" w:footer="1968" w:gutter="0"/>
        </w:sectPr>
      </w:pPr>
    </w:p>
    <w:p>
      <w:pPr>
        <w:pStyle w:val="4"/>
        <w:rPr>
          <w:sz w:val="20"/>
        </w:rPr>
      </w:pPr>
      <w:r>
        <mc:AlternateContent>
          <mc:Choice Requires="wps">
            <w:drawing>
              <wp:anchor distT="0" distB="0" distL="114300" distR="114300" simplePos="0" relativeHeight="251670528" behindDoc="0" locked="0" layoutInCell="1" allowOverlap="1">
                <wp:simplePos x="0" y="0"/>
                <wp:positionH relativeFrom="page">
                  <wp:posOffset>963295</wp:posOffset>
                </wp:positionH>
                <wp:positionV relativeFrom="page">
                  <wp:posOffset>1740535</wp:posOffset>
                </wp:positionV>
                <wp:extent cx="5893435" cy="7211695"/>
                <wp:effectExtent l="0" t="0" r="0" b="0"/>
                <wp:wrapNone/>
                <wp:docPr id="91" name="文本框 12"/>
                <wp:cNvGraphicFramePr/>
                <a:graphic xmlns:a="http://schemas.openxmlformats.org/drawingml/2006/main">
                  <a:graphicData uri="http://schemas.microsoft.com/office/word/2010/wordprocessingShape">
                    <wps:wsp>
                      <wps:cNvSpPr txBox="1"/>
                      <wps:spPr>
                        <a:xfrm>
                          <a:off x="0" y="0"/>
                          <a:ext cx="5893435" cy="721169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086"/>
                              <w:gridCol w:w="5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313" w:type="dxa"/>
                                </w:tcPr>
                                <w:p>
                                  <w:pPr>
                                    <w:pStyle w:val="9"/>
                                    <w:spacing w:before="81"/>
                                    <w:ind w:left="124" w:right="117"/>
                                    <w:jc w:val="center"/>
                                    <w:rPr>
                                      <w:sz w:val="24"/>
                                    </w:rPr>
                                  </w:pPr>
                                  <w:r>
                                    <w:rPr>
                                      <w:sz w:val="24"/>
                                    </w:rPr>
                                    <w:t>一级指标</w:t>
                                  </w:r>
                                </w:p>
                              </w:tc>
                              <w:tc>
                                <w:tcPr>
                                  <w:tcW w:w="2086" w:type="dxa"/>
                                </w:tcPr>
                                <w:p>
                                  <w:pPr>
                                    <w:pStyle w:val="9"/>
                                    <w:spacing w:before="81"/>
                                    <w:ind w:left="561"/>
                                    <w:rPr>
                                      <w:sz w:val="24"/>
                                    </w:rPr>
                                  </w:pPr>
                                  <w:r>
                                    <w:rPr>
                                      <w:sz w:val="24"/>
                                    </w:rPr>
                                    <w:t>二级指标</w:t>
                                  </w:r>
                                </w:p>
                              </w:tc>
                              <w:tc>
                                <w:tcPr>
                                  <w:tcW w:w="5867" w:type="dxa"/>
                                </w:tcPr>
                                <w:p>
                                  <w:pPr>
                                    <w:pStyle w:val="9"/>
                                    <w:spacing w:before="81"/>
                                    <w:ind w:left="2430" w:right="2426"/>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13" w:type="dxa"/>
                                  <w:tcBorders>
                                    <w:bottom w:val="nil"/>
                                  </w:tcBorders>
                                </w:tcPr>
                                <w:p>
                                  <w:pPr>
                                    <w:pStyle w:val="9"/>
                                    <w:rPr>
                                      <w:rFonts w:ascii="Times New Roman"/>
                                      <w:sz w:val="24"/>
                                    </w:rPr>
                                  </w:pPr>
                                </w:p>
                              </w:tc>
                              <w:tc>
                                <w:tcPr>
                                  <w:tcW w:w="2086" w:type="dxa"/>
                                  <w:tcBorders>
                                    <w:bottom w:val="nil"/>
                                  </w:tcBorders>
                                </w:tcPr>
                                <w:p>
                                  <w:pPr>
                                    <w:pStyle w:val="9"/>
                                    <w:rPr>
                                      <w:rFonts w:ascii="Times New Roman"/>
                                      <w:sz w:val="24"/>
                                    </w:rPr>
                                  </w:pPr>
                                </w:p>
                              </w:tc>
                              <w:tc>
                                <w:tcPr>
                                  <w:tcW w:w="5867" w:type="dxa"/>
                                  <w:tcBorders>
                                    <w:bottom w:val="nil"/>
                                  </w:tcBorders>
                                </w:tcPr>
                                <w:p>
                                  <w:pPr>
                                    <w:pStyle w:val="9"/>
                                    <w:spacing w:before="47"/>
                                    <w:ind w:left="9"/>
                                    <w:rPr>
                                      <w:rFonts w:ascii="Times New Roman" w:eastAsia="Times New Roman"/>
                                      <w:sz w:val="24"/>
                                    </w:rPr>
                                  </w:pPr>
                                  <w:r>
                                    <w:rPr>
                                      <w:rFonts w:ascii="Times New Roman" w:eastAsia="Times New Roman"/>
                                      <w:sz w:val="24"/>
                                    </w:rPr>
                                    <w:t>1.</w:t>
                                  </w:r>
                                  <w:r>
                                    <w:rPr>
                                      <w:spacing w:val="-13"/>
                                      <w:sz w:val="24"/>
                                    </w:rPr>
                                    <w:t>各学科在课堂渗透生态文明教育，并在各年级施行。</w:t>
                                  </w:r>
                                  <w:r>
                                    <w:rPr>
                                      <w:spacing w:val="-9"/>
                                      <w:sz w:val="24"/>
                                    </w:rPr>
                                    <w:t>（</w:t>
                                  </w:r>
                                  <w:r>
                                    <w:rPr>
                                      <w:rFonts w:ascii="Times New Roman" w:eastAsia="Times New Roman"/>
                                      <w:spacing w:val="-9"/>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rPr>
                                      <w:rFonts w:ascii="Times New Roman"/>
                                      <w:sz w:val="24"/>
                                    </w:rPr>
                                  </w:pPr>
                                </w:p>
                              </w:tc>
                              <w:tc>
                                <w:tcPr>
                                  <w:tcW w:w="5867" w:type="dxa"/>
                                  <w:tcBorders>
                                    <w:top w:val="nil"/>
                                    <w:bottom w:val="nil"/>
                                  </w:tcBorders>
                                </w:tcPr>
                                <w:p>
                                  <w:pPr>
                                    <w:pStyle w:val="9"/>
                                    <w:spacing w:before="17"/>
                                    <w:ind w:left="9"/>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spacing w:before="12"/>
                                    <w:rPr>
                                      <w:sz w:val="16"/>
                                    </w:rPr>
                                  </w:pPr>
                                </w:p>
                                <w:p>
                                  <w:pPr>
                                    <w:pStyle w:val="9"/>
                                    <w:spacing w:line="280" w:lineRule="auto"/>
                                    <w:ind w:left="9"/>
                                    <w:jc w:val="both"/>
                                    <w:rPr>
                                      <w:sz w:val="24"/>
                                    </w:rPr>
                                  </w:pPr>
                                  <w:r>
                                    <w:rPr>
                                      <w:rFonts w:ascii="Times New Roman" w:eastAsia="Times New Roman"/>
                                      <w:sz w:val="24"/>
                                    </w:rPr>
                                    <w:t>1.</w:t>
                                  </w:r>
                                  <w:r>
                                    <w:rPr>
                                      <w:spacing w:val="-8"/>
                                      <w:sz w:val="24"/>
                                    </w:rPr>
                                    <w:t>开展生态文明、教</w:t>
                                  </w:r>
                                  <w:r>
                                    <w:rPr>
                                      <w:spacing w:val="-14"/>
                                      <w:sz w:val="24"/>
                                    </w:rPr>
                                    <w:t>育渗透式教学。</w:t>
                                  </w:r>
                                  <w:r>
                                    <w:rPr>
                                      <w:spacing w:val="-6"/>
                                      <w:sz w:val="24"/>
                                    </w:rPr>
                                    <w:t>（</w:t>
                                  </w:r>
                                  <w:r>
                                    <w:rPr>
                                      <w:rFonts w:ascii="Times New Roman" w:eastAsia="Times New Roman"/>
                                      <w:spacing w:val="-6"/>
                                      <w:sz w:val="24"/>
                                    </w:rPr>
                                    <w:t xml:space="preserve">12 </w:t>
                                  </w:r>
                                  <w:r>
                                    <w:rPr>
                                      <w:sz w:val="24"/>
                                    </w:rPr>
                                    <w:t>分）</w:t>
                                  </w:r>
                                </w:p>
                              </w:tc>
                              <w:tc>
                                <w:tcPr>
                                  <w:tcW w:w="5867" w:type="dxa"/>
                                  <w:tcBorders>
                                    <w:top w:val="nil"/>
                                    <w:bottom w:val="nil"/>
                                  </w:tcBorders>
                                </w:tcPr>
                                <w:p>
                                  <w:pPr>
                                    <w:pStyle w:val="9"/>
                                    <w:numPr>
                                      <w:ilvl w:val="0"/>
                                      <w:numId w:val="18"/>
                                    </w:numPr>
                                    <w:tabs>
                                      <w:tab w:val="left" w:pos="191"/>
                                    </w:tabs>
                                    <w:spacing w:before="30" w:after="0" w:line="280" w:lineRule="auto"/>
                                    <w:ind w:left="9" w:right="145" w:firstLine="0"/>
                                    <w:jc w:val="left"/>
                                    <w:rPr>
                                      <w:sz w:val="24"/>
                                    </w:rPr>
                                  </w:pPr>
                                  <w:r>
                                    <w:rPr>
                                      <w:spacing w:val="-1"/>
                                      <w:sz w:val="24"/>
                                    </w:rPr>
                                    <w:t>在学期、学年考试、测试中有渗透生态文明教育的内</w:t>
                                  </w:r>
                                  <w:r>
                                    <w:rPr>
                                      <w:sz w:val="24"/>
                                    </w:rPr>
                                    <w:t>容。（</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8"/>
                                    </w:numPr>
                                    <w:tabs>
                                      <w:tab w:val="left" w:pos="191"/>
                                    </w:tabs>
                                    <w:spacing w:before="1" w:after="0" w:line="240" w:lineRule="auto"/>
                                    <w:ind w:left="190" w:right="0" w:hanging="182"/>
                                    <w:jc w:val="left"/>
                                    <w:rPr>
                                      <w:rFonts w:ascii="Times New Roman" w:eastAsia="Times New Roman"/>
                                      <w:sz w:val="24"/>
                                    </w:rPr>
                                  </w:pPr>
                                  <w:r>
                                    <w:rPr>
                                      <w:spacing w:val="-13"/>
                                      <w:sz w:val="24"/>
                                    </w:rPr>
                                    <w:t>注重生态文明教育校本课程建设，并形成校本教材。</w:t>
                                  </w:r>
                                  <w:r>
                                    <w:rPr>
                                      <w:spacing w:val="-9"/>
                                      <w:sz w:val="24"/>
                                    </w:rPr>
                                    <w:t>（</w:t>
                                  </w:r>
                                  <w:r>
                                    <w:rPr>
                                      <w:rFonts w:ascii="Times New Roman" w:eastAsia="Times New Roman"/>
                                      <w:spacing w:val="-9"/>
                                      <w:sz w:val="24"/>
                                    </w:rPr>
                                    <w:t>2</w:t>
                                  </w:r>
                                </w:p>
                                <w:p>
                                  <w:pPr>
                                    <w:pStyle w:val="9"/>
                                    <w:spacing w:before="52"/>
                                    <w:ind w:left="9"/>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13" w:type="dxa"/>
                                  <w:tcBorders>
                                    <w:top w:val="nil"/>
                                    <w:bottom w:val="nil"/>
                                  </w:tcBorders>
                                </w:tcPr>
                                <w:p>
                                  <w:pPr>
                                    <w:pStyle w:val="9"/>
                                    <w:rPr>
                                      <w:rFonts w:ascii="Times New Roman"/>
                                      <w:sz w:val="24"/>
                                    </w:rPr>
                                  </w:pPr>
                                </w:p>
                              </w:tc>
                              <w:tc>
                                <w:tcPr>
                                  <w:tcW w:w="2086" w:type="dxa"/>
                                  <w:tcBorders>
                                    <w:top w:val="nil"/>
                                  </w:tcBorders>
                                </w:tcPr>
                                <w:p>
                                  <w:pPr>
                                    <w:pStyle w:val="9"/>
                                    <w:rPr>
                                      <w:rFonts w:ascii="Times New Roman"/>
                                      <w:sz w:val="24"/>
                                    </w:rPr>
                                  </w:pPr>
                                </w:p>
                              </w:tc>
                              <w:tc>
                                <w:tcPr>
                                  <w:tcW w:w="5867" w:type="dxa"/>
                                  <w:tcBorders>
                                    <w:top w:val="nil"/>
                                  </w:tcBorders>
                                </w:tcPr>
                                <w:p>
                                  <w:pPr>
                                    <w:pStyle w:val="9"/>
                                    <w:spacing w:before="30"/>
                                    <w:ind w:left="9"/>
                                    <w:rPr>
                                      <w:sz w:val="24"/>
                                    </w:rPr>
                                  </w:pPr>
                                  <w:r>
                                    <w:rPr>
                                      <w:rFonts w:ascii="Times New Roman" w:eastAsia="Times New Roman"/>
                                      <w:sz w:val="24"/>
                                    </w:rPr>
                                    <w:t xml:space="preserve">4 </w:t>
                                  </w:r>
                                  <w:r>
                                    <w:rPr>
                                      <w:spacing w:val="-11"/>
                                      <w:sz w:val="24"/>
                                    </w:rPr>
                                    <w:t>在综合实践、社团、研究性学习等活动性课程中有生态</w:t>
                                  </w:r>
                                </w:p>
                                <w:p>
                                  <w:pPr>
                                    <w:pStyle w:val="9"/>
                                    <w:spacing w:before="52" w:line="304" w:lineRule="exact"/>
                                    <w:ind w:left="9"/>
                                    <w:rPr>
                                      <w:sz w:val="24"/>
                                    </w:rPr>
                                  </w:pPr>
                                  <w:r>
                                    <w:rPr>
                                      <w:sz w:val="24"/>
                                    </w:rPr>
                                    <w:t>文明教育主题内容。（</w:t>
                                  </w:r>
                                  <w:r>
                                    <w:rPr>
                                      <w:rFonts w:ascii="Times New Roman" w:eastAsia="Times New Roman"/>
                                      <w:sz w:val="24"/>
                                    </w:rPr>
                                    <w:t xml:space="preserve">3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1313" w:type="dxa"/>
                                  <w:tcBorders>
                                    <w:top w:val="nil"/>
                                    <w:bottom w:val="nil"/>
                                  </w:tcBorders>
                                </w:tcPr>
                                <w:p>
                                  <w:pPr>
                                    <w:pStyle w:val="9"/>
                                    <w:rPr>
                                      <w:rFonts w:ascii="Times New Roman"/>
                                      <w:sz w:val="24"/>
                                    </w:rPr>
                                  </w:pPr>
                                </w:p>
                              </w:tc>
                              <w:tc>
                                <w:tcPr>
                                  <w:tcW w:w="2086" w:type="dxa"/>
                                </w:tcPr>
                                <w:p>
                                  <w:pPr>
                                    <w:pStyle w:val="9"/>
                                    <w:spacing w:before="4"/>
                                    <w:rPr>
                                      <w:sz w:val="24"/>
                                    </w:rPr>
                                  </w:pPr>
                                </w:p>
                                <w:p>
                                  <w:pPr>
                                    <w:pStyle w:val="9"/>
                                    <w:spacing w:line="280" w:lineRule="auto"/>
                                    <w:ind w:left="9" w:right="144"/>
                                    <w:jc w:val="both"/>
                                    <w:rPr>
                                      <w:sz w:val="24"/>
                                    </w:rPr>
                                  </w:pPr>
                                  <w:r>
                                    <w:rPr>
                                      <w:rFonts w:ascii="Times New Roman" w:eastAsia="Times New Roman"/>
                                      <w:sz w:val="24"/>
                                    </w:rPr>
                                    <w:t>2.</w:t>
                                  </w:r>
                                  <w:r>
                                    <w:rPr>
                                      <w:sz w:val="24"/>
                                    </w:rPr>
                                    <w:t>学校学期计划体现创建绿色学校相关内容。（</w:t>
                                  </w:r>
                                  <w:r>
                                    <w:rPr>
                                      <w:rFonts w:ascii="Times New Roman" w:eastAsia="Times New Roman"/>
                                      <w:sz w:val="24"/>
                                    </w:rPr>
                                    <w:t xml:space="preserve">6 </w:t>
                                  </w:r>
                                  <w:r>
                                    <w:rPr>
                                      <w:sz w:val="24"/>
                                    </w:rPr>
                                    <w:t>分）</w:t>
                                  </w:r>
                                </w:p>
                              </w:tc>
                              <w:tc>
                                <w:tcPr>
                                  <w:tcW w:w="5867" w:type="dxa"/>
                                </w:tcPr>
                                <w:p>
                                  <w:pPr>
                                    <w:pStyle w:val="9"/>
                                    <w:spacing w:before="131" w:line="280" w:lineRule="auto"/>
                                    <w:ind w:left="9"/>
                                    <w:rPr>
                                      <w:sz w:val="24"/>
                                    </w:rPr>
                                  </w:pPr>
                                  <w:r>
                                    <w:rPr>
                                      <w:rFonts w:ascii="Times New Roman" w:eastAsia="Times New Roman"/>
                                      <w:sz w:val="24"/>
                                    </w:rPr>
                                    <w:t>1.</w:t>
                                  </w:r>
                                  <w:r>
                                    <w:rPr>
                                      <w:spacing w:val="-7"/>
                                      <w:sz w:val="24"/>
                                    </w:rPr>
                                    <w:t>学校将绿色学校创建纳入学校中长期发展规划，在创建</w:t>
                                  </w:r>
                                  <w:r>
                                    <w:rPr>
                                      <w:sz w:val="24"/>
                                    </w:rPr>
                                    <w:t>学年有创建年内的分年度创建工作计划和总结。（</w:t>
                                  </w:r>
                                  <w:r>
                                    <w:rPr>
                                      <w:rFonts w:ascii="Times New Roman" w:eastAsia="Times New Roman"/>
                                      <w:sz w:val="24"/>
                                    </w:rPr>
                                    <w:t xml:space="preserve">3 </w:t>
                                  </w:r>
                                  <w:r>
                                    <w:rPr>
                                      <w:sz w:val="24"/>
                                    </w:rPr>
                                    <w:t>分</w:t>
                                  </w:r>
                                  <w:r>
                                    <w:rPr>
                                      <w:rFonts w:ascii="Times New Roman" w:eastAsia="Times New Roman"/>
                                      <w:sz w:val="24"/>
                                    </w:rPr>
                                    <w:t>2.</w:t>
                                  </w:r>
                                  <w:r>
                                    <w:rPr>
                                      <w:sz w:val="24"/>
                                    </w:rPr>
                                    <w:t>各学科的学期工作计划及总结有体现生态文明教育内容或创建绿色学校的相关内容。（</w:t>
                                  </w:r>
                                  <w:r>
                                    <w:rPr>
                                      <w:rFonts w:ascii="Times New Roman" w:eastAsia="Times New Roman"/>
                                      <w:sz w:val="24"/>
                                    </w:rPr>
                                    <w:t xml:space="preserve">3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313" w:type="dxa"/>
                                  <w:tcBorders>
                                    <w:top w:val="nil"/>
                                    <w:bottom w:val="nil"/>
                                  </w:tcBorders>
                                </w:tcPr>
                                <w:p>
                                  <w:pPr>
                                    <w:pStyle w:val="9"/>
                                    <w:rPr>
                                      <w:sz w:val="24"/>
                                    </w:rPr>
                                  </w:pPr>
                                </w:p>
                                <w:p>
                                  <w:pPr>
                                    <w:pStyle w:val="9"/>
                                    <w:rPr>
                                      <w:sz w:val="24"/>
                                    </w:rPr>
                                  </w:pPr>
                                </w:p>
                                <w:p>
                                  <w:pPr>
                                    <w:pStyle w:val="9"/>
                                    <w:spacing w:before="179" w:line="305" w:lineRule="exact"/>
                                    <w:ind w:left="124" w:right="117"/>
                                    <w:jc w:val="center"/>
                                    <w:rPr>
                                      <w:sz w:val="24"/>
                                    </w:rPr>
                                  </w:pPr>
                                  <w:r>
                                    <w:rPr>
                                      <w:sz w:val="24"/>
                                    </w:rPr>
                                    <w:t>精神文化</w:t>
                                  </w:r>
                                </w:p>
                              </w:tc>
                              <w:tc>
                                <w:tcPr>
                                  <w:tcW w:w="2086" w:type="dxa"/>
                                  <w:tcBorders>
                                    <w:bottom w:val="nil"/>
                                  </w:tcBorders>
                                </w:tcPr>
                                <w:p>
                                  <w:pPr>
                                    <w:pStyle w:val="9"/>
                                    <w:rPr>
                                      <w:rFonts w:ascii="Times New Roman"/>
                                      <w:sz w:val="24"/>
                                    </w:rPr>
                                  </w:pPr>
                                </w:p>
                              </w:tc>
                              <w:tc>
                                <w:tcPr>
                                  <w:tcW w:w="5867" w:type="dxa"/>
                                  <w:vMerge w:val="restart"/>
                                </w:tcPr>
                                <w:p>
                                  <w:pPr>
                                    <w:pStyle w:val="9"/>
                                    <w:spacing w:before="10"/>
                                    <w:rPr>
                                      <w:sz w:val="20"/>
                                    </w:rPr>
                                  </w:pPr>
                                </w:p>
                                <w:p>
                                  <w:pPr>
                                    <w:pStyle w:val="9"/>
                                    <w:numPr>
                                      <w:ilvl w:val="0"/>
                                      <w:numId w:val="19"/>
                                    </w:numPr>
                                    <w:tabs>
                                      <w:tab w:val="left" w:pos="191"/>
                                    </w:tabs>
                                    <w:spacing w:before="0" w:after="0" w:line="240" w:lineRule="auto"/>
                                    <w:ind w:left="190" w:right="0" w:hanging="182"/>
                                    <w:jc w:val="left"/>
                                    <w:rPr>
                                      <w:sz w:val="24"/>
                                    </w:rPr>
                                  </w:pPr>
                                  <w:r>
                                    <w:rPr>
                                      <w:sz w:val="24"/>
                                    </w:rPr>
                                    <w:t>面向师生定期开展生态文明知识宣传。（</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9"/>
                                    </w:numPr>
                                    <w:tabs>
                                      <w:tab w:val="left" w:pos="191"/>
                                    </w:tabs>
                                    <w:spacing w:before="53" w:after="0" w:line="280" w:lineRule="auto"/>
                                    <w:ind w:left="9" w:right="0" w:firstLine="0"/>
                                    <w:jc w:val="left"/>
                                    <w:rPr>
                                      <w:sz w:val="24"/>
                                    </w:rPr>
                                  </w:pPr>
                                  <w:r>
                                    <w:rPr>
                                      <w:spacing w:val="-7"/>
                                      <w:sz w:val="24"/>
                                    </w:rPr>
                                    <w:t>学校设有生态文明教育宣传栏和线上平台，定期更新宣</w:t>
                                  </w:r>
                                  <w:r>
                                    <w:rPr>
                                      <w:sz w:val="24"/>
                                    </w:rPr>
                                    <w:t>传内容和知识。（</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9"/>
                                    </w:numPr>
                                    <w:tabs>
                                      <w:tab w:val="left" w:pos="191"/>
                                    </w:tabs>
                                    <w:spacing w:before="0" w:after="0" w:line="280" w:lineRule="auto"/>
                                    <w:ind w:left="9" w:right="0" w:firstLine="0"/>
                                    <w:jc w:val="left"/>
                                    <w:rPr>
                                      <w:sz w:val="24"/>
                                    </w:rPr>
                                  </w:pPr>
                                  <w:r>
                                    <w:rPr>
                                      <w:spacing w:val="-7"/>
                                      <w:sz w:val="24"/>
                                    </w:rPr>
                                    <w:t>学校图书室</w:t>
                                  </w:r>
                                  <w:r>
                                    <w:rPr>
                                      <w:sz w:val="24"/>
                                    </w:rPr>
                                    <w:t>（馆</w:t>
                                  </w:r>
                                  <w:r>
                                    <w:rPr>
                                      <w:spacing w:val="-32"/>
                                      <w:sz w:val="24"/>
                                    </w:rPr>
                                    <w:t>）</w:t>
                                  </w:r>
                                  <w:r>
                                    <w:rPr>
                                      <w:spacing w:val="-5"/>
                                      <w:sz w:val="24"/>
                                    </w:rPr>
                                    <w:t>有一定数量的生态文明类书刊，开展</w:t>
                                  </w:r>
                                  <w:r>
                                    <w:rPr>
                                      <w:sz w:val="24"/>
                                    </w:rPr>
                                    <w:t>生态文明主题阅读书目推</w:t>
                                  </w:r>
                                </w:p>
                                <w:p>
                                  <w:pPr>
                                    <w:pStyle w:val="9"/>
                                    <w:ind w:left="9"/>
                                    <w:rPr>
                                      <w:sz w:val="24"/>
                                    </w:rPr>
                                  </w:pPr>
                                  <w:r>
                                    <w:rPr>
                                      <w:sz w:val="24"/>
                                    </w:rPr>
                                    <w:t>荐等相关活动。（</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9"/>
                                    </w:numPr>
                                    <w:tabs>
                                      <w:tab w:val="left" w:pos="191"/>
                                    </w:tabs>
                                    <w:spacing w:before="53" w:after="0" w:line="280" w:lineRule="auto"/>
                                    <w:ind w:left="9" w:right="1" w:firstLine="0"/>
                                    <w:jc w:val="left"/>
                                    <w:rPr>
                                      <w:sz w:val="24"/>
                                    </w:rPr>
                                  </w:pPr>
                                  <w:r>
                                    <w:rPr>
                                      <w:spacing w:val="-9"/>
                                      <w:sz w:val="24"/>
                                    </w:rPr>
                                    <w:t>开展生态文明主题的文化活动，有计划地开展节能宣传</w:t>
                                  </w:r>
                                  <w:r>
                                    <w:rPr>
                                      <w:sz w:val="24"/>
                                    </w:rPr>
                                    <w:t>周、世界水日、中国水周、粮食安全宣传周、森林日、植树节等环境保护主题纪念活动。（</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13" w:type="dxa"/>
                                  <w:tcBorders>
                                    <w:top w:val="nil"/>
                                    <w:bottom w:val="nil"/>
                                  </w:tcBorders>
                                </w:tcPr>
                                <w:p>
                                  <w:pPr>
                                    <w:pStyle w:val="9"/>
                                    <w:spacing w:before="25"/>
                                    <w:ind w:left="124" w:right="118"/>
                                    <w:jc w:val="center"/>
                                    <w:rPr>
                                      <w:sz w:val="24"/>
                                    </w:rPr>
                                  </w:pPr>
                                  <w:r>
                                    <w:rPr>
                                      <w:sz w:val="24"/>
                                    </w:rPr>
                                    <w:t>（</w:t>
                                  </w:r>
                                  <w:r>
                                    <w:rPr>
                                      <w:rFonts w:ascii="Times New Roman" w:eastAsia="Times New Roman"/>
                                      <w:sz w:val="24"/>
                                    </w:rPr>
                                    <w:t xml:space="preserve">45 </w:t>
                                  </w:r>
                                  <w:r>
                                    <w:rPr>
                                      <w:sz w:val="24"/>
                                    </w:rPr>
                                    <w:t>分）</w:t>
                                  </w:r>
                                </w:p>
                              </w:tc>
                              <w:tc>
                                <w:tcPr>
                                  <w:tcW w:w="2086" w:type="dxa"/>
                                  <w:tcBorders>
                                    <w:top w:val="nil"/>
                                    <w:bottom w:val="nil"/>
                                  </w:tcBorders>
                                </w:tcPr>
                                <w:p>
                                  <w:pPr>
                                    <w:pStyle w:val="9"/>
                                    <w:spacing w:before="37"/>
                                    <w:ind w:left="9" w:right="-44"/>
                                    <w:rPr>
                                      <w:sz w:val="24"/>
                                    </w:rPr>
                                  </w:pPr>
                                  <w:r>
                                    <w:rPr>
                                      <w:rFonts w:ascii="Times New Roman" w:eastAsia="Times New Roman"/>
                                      <w:sz w:val="24"/>
                                    </w:rPr>
                                    <w:t>3.</w:t>
                                  </w:r>
                                  <w:r>
                                    <w:rPr>
                                      <w:sz w:val="24"/>
                                    </w:rPr>
                                    <w:t>利用校内外线上、</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spacing w:before="12" w:line="305" w:lineRule="exact"/>
                                    <w:ind w:left="9"/>
                                    <w:rPr>
                                      <w:sz w:val="24"/>
                                    </w:rPr>
                                  </w:pPr>
                                  <w:r>
                                    <w:rPr>
                                      <w:sz w:val="24"/>
                                    </w:rPr>
                                    <w:t>线下宣传平台传播</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spacing w:before="25"/>
                                    <w:ind w:left="9"/>
                                    <w:rPr>
                                      <w:rFonts w:ascii="Times New Roman" w:eastAsia="Times New Roman"/>
                                      <w:sz w:val="24"/>
                                    </w:rPr>
                                  </w:pPr>
                                  <w:r>
                                    <w:rPr>
                                      <w:sz w:val="24"/>
                                    </w:rPr>
                                    <w:t>生态文明知识。（</w:t>
                                  </w:r>
                                  <w:r>
                                    <w:rPr>
                                      <w:rFonts w:ascii="Times New Roman" w:eastAsia="Times New Roman"/>
                                      <w:sz w:val="24"/>
                                    </w:rPr>
                                    <w:t>8</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1313" w:type="dxa"/>
                                  <w:tcBorders>
                                    <w:top w:val="nil"/>
                                    <w:bottom w:val="nil"/>
                                  </w:tcBorders>
                                </w:tcPr>
                                <w:p>
                                  <w:pPr>
                                    <w:pStyle w:val="9"/>
                                    <w:rPr>
                                      <w:rFonts w:ascii="Times New Roman"/>
                                      <w:sz w:val="24"/>
                                    </w:rPr>
                                  </w:pPr>
                                </w:p>
                              </w:tc>
                              <w:tc>
                                <w:tcPr>
                                  <w:tcW w:w="2086" w:type="dxa"/>
                                  <w:tcBorders>
                                    <w:top w:val="nil"/>
                                  </w:tcBorders>
                                </w:tcPr>
                                <w:p>
                                  <w:pPr>
                                    <w:pStyle w:val="9"/>
                                    <w:spacing w:before="12"/>
                                    <w:ind w:left="9"/>
                                    <w:rPr>
                                      <w:sz w:val="24"/>
                                    </w:rPr>
                                  </w:pPr>
                                  <w:r>
                                    <w:rPr>
                                      <w:sz w:val="24"/>
                                    </w:rPr>
                                    <w:t>分）</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1313" w:type="dxa"/>
                                  <w:tcBorders>
                                    <w:top w:val="nil"/>
                                  </w:tcBorders>
                                </w:tcPr>
                                <w:p>
                                  <w:pPr>
                                    <w:pStyle w:val="9"/>
                                    <w:rPr>
                                      <w:rFonts w:ascii="Times New Roman"/>
                                      <w:sz w:val="24"/>
                                    </w:rPr>
                                  </w:pPr>
                                </w:p>
                              </w:tc>
                              <w:tc>
                                <w:tcPr>
                                  <w:tcW w:w="2086" w:type="dxa"/>
                                </w:tcPr>
                                <w:p>
                                  <w:pPr>
                                    <w:pStyle w:val="9"/>
                                    <w:rPr>
                                      <w:sz w:val="24"/>
                                    </w:rPr>
                                  </w:pPr>
                                </w:p>
                                <w:p>
                                  <w:pPr>
                                    <w:pStyle w:val="9"/>
                                    <w:spacing w:before="5"/>
                                    <w:rPr>
                                      <w:sz w:val="28"/>
                                    </w:rPr>
                                  </w:pPr>
                                </w:p>
                                <w:p>
                                  <w:pPr>
                                    <w:pStyle w:val="9"/>
                                    <w:spacing w:line="280" w:lineRule="auto"/>
                                    <w:ind w:left="9"/>
                                    <w:rPr>
                                      <w:sz w:val="24"/>
                                    </w:rPr>
                                  </w:pPr>
                                  <w:r>
                                    <w:rPr>
                                      <w:rFonts w:ascii="Times New Roman" w:eastAsia="Times New Roman"/>
                                      <w:sz w:val="24"/>
                                    </w:rPr>
                                    <w:t>4.</w:t>
                                  </w:r>
                                  <w:r>
                                    <w:rPr>
                                      <w:sz w:val="24"/>
                                    </w:rPr>
                                    <w:t>组织师生参与节</w:t>
                                  </w:r>
                                  <w:r>
                                    <w:rPr>
                                      <w:spacing w:val="-15"/>
                                      <w:sz w:val="24"/>
                                    </w:rPr>
                                    <w:t>约能源、环境保护等</w:t>
                                  </w:r>
                                  <w:r>
                                    <w:rPr>
                                      <w:sz w:val="24"/>
                                    </w:rPr>
                                    <w:t>绿色实践活动。（</w:t>
                                  </w:r>
                                  <w:r>
                                    <w:rPr>
                                      <w:rFonts w:ascii="Times New Roman" w:eastAsia="Times New Roman"/>
                                      <w:sz w:val="24"/>
                                    </w:rPr>
                                    <w:t xml:space="preserve">9 </w:t>
                                  </w:r>
                                  <w:r>
                                    <w:rPr>
                                      <w:sz w:val="24"/>
                                    </w:rPr>
                                    <w:t>分）</w:t>
                                  </w:r>
                                </w:p>
                              </w:tc>
                              <w:tc>
                                <w:tcPr>
                                  <w:tcW w:w="5867" w:type="dxa"/>
                                </w:tcPr>
                                <w:p>
                                  <w:pPr>
                                    <w:pStyle w:val="9"/>
                                    <w:spacing w:before="4"/>
                                    <w:rPr>
                                      <w:sz w:val="24"/>
                                    </w:rPr>
                                  </w:pPr>
                                </w:p>
                                <w:p>
                                  <w:pPr>
                                    <w:pStyle w:val="9"/>
                                    <w:numPr>
                                      <w:ilvl w:val="0"/>
                                      <w:numId w:val="20"/>
                                    </w:numPr>
                                    <w:tabs>
                                      <w:tab w:val="left" w:pos="191"/>
                                    </w:tabs>
                                    <w:spacing w:before="0" w:after="0" w:line="280" w:lineRule="auto"/>
                                    <w:ind w:left="9" w:right="1" w:firstLine="0"/>
                                    <w:jc w:val="left"/>
                                    <w:rPr>
                                      <w:sz w:val="24"/>
                                    </w:rPr>
                                  </w:pPr>
                                  <w:r>
                                    <w:rPr>
                                      <w:spacing w:val="-12"/>
                                      <w:sz w:val="24"/>
                                    </w:rPr>
                                    <w:t>学校环保类社团、志愿者活动、研究性学习活动有序开</w:t>
                                  </w:r>
                                  <w:r>
                                    <w:rPr>
                                      <w:sz w:val="24"/>
                                    </w:rPr>
                                    <w:t>展。（</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20"/>
                                    </w:numPr>
                                    <w:tabs>
                                      <w:tab w:val="left" w:pos="191"/>
                                    </w:tabs>
                                    <w:spacing w:before="0" w:after="0" w:line="240" w:lineRule="auto"/>
                                    <w:ind w:left="190" w:right="0" w:hanging="182"/>
                                    <w:jc w:val="left"/>
                                    <w:rPr>
                                      <w:sz w:val="24"/>
                                    </w:rPr>
                                  </w:pPr>
                                  <w:r>
                                    <w:rPr>
                                      <w:sz w:val="24"/>
                                    </w:rPr>
                                    <w:t>师生关注生态文明问题，参与环境监督。（</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0"/>
                                    </w:numPr>
                                    <w:tabs>
                                      <w:tab w:val="left" w:pos="191"/>
                                    </w:tabs>
                                    <w:spacing w:before="53" w:after="0" w:line="280" w:lineRule="auto"/>
                                    <w:ind w:left="9" w:right="145" w:firstLine="0"/>
                                    <w:jc w:val="left"/>
                                    <w:rPr>
                                      <w:sz w:val="24"/>
                                    </w:rPr>
                                  </w:pPr>
                                  <w:r>
                                    <w:rPr>
                                      <w:spacing w:val="-1"/>
                                      <w:sz w:val="24"/>
                                    </w:rPr>
                                    <w:t>师生在学校、家里和社区开展环境保护宣传和实践活</w:t>
                                  </w:r>
                                  <w:r>
                                    <w:rPr>
                                      <w:sz w:val="24"/>
                                    </w:rPr>
                                    <w:t>动。（</w:t>
                                  </w:r>
                                  <w:r>
                                    <w:rPr>
                                      <w:rFonts w:ascii="Times New Roman" w:eastAsia="Times New Roman"/>
                                      <w:sz w:val="24"/>
                                    </w:rPr>
                                    <w:t>2</w:t>
                                  </w:r>
                                  <w:r>
                                    <w:rPr>
                                      <w:rFonts w:ascii="Times New Roman" w:eastAsia="Times New Roman"/>
                                      <w:spacing w:val="-12"/>
                                      <w:sz w:val="24"/>
                                    </w:rPr>
                                    <w:t xml:space="preserve"> </w:t>
                                  </w:r>
                                  <w:r>
                                    <w:rPr>
                                      <w:sz w:val="24"/>
                                    </w:rPr>
                                    <w:t>分）</w:t>
                                  </w:r>
                                </w:p>
                                <w:p>
                                  <w:pPr>
                                    <w:pStyle w:val="9"/>
                                    <w:ind w:left="9"/>
                                    <w:rPr>
                                      <w:sz w:val="24"/>
                                    </w:rPr>
                                  </w:pPr>
                                  <w:r>
                                    <w:rPr>
                                      <w:sz w:val="24"/>
                                    </w:rPr>
                                    <w:t>师生践行科学文明的绿色生活方式。（</w:t>
                                  </w:r>
                                  <w:r>
                                    <w:rPr>
                                      <w:rFonts w:ascii="Times New Roman" w:eastAsia="Times New Roman"/>
                                      <w:sz w:val="24"/>
                                    </w:rPr>
                                    <w:t xml:space="preserve">2 </w:t>
                                  </w:r>
                                  <w:r>
                                    <w:rPr>
                                      <w:sz w:val="24"/>
                                    </w:rPr>
                                    <w:t>分）</w:t>
                                  </w:r>
                                </w:p>
                              </w:tc>
                            </w:tr>
                          </w:tbl>
                          <w:p>
                            <w:pPr>
                              <w:pStyle w:val="4"/>
                            </w:pPr>
                          </w:p>
                        </w:txbxContent>
                      </wps:txbx>
                      <wps:bodyPr lIns="0" tIns="0" rIns="0" bIns="0" upright="1"/>
                    </wps:wsp>
                  </a:graphicData>
                </a:graphic>
              </wp:anchor>
            </w:drawing>
          </mc:Choice>
          <mc:Fallback>
            <w:pict>
              <v:shape id="文本框 12" o:spid="_x0000_s1026" o:spt="202" type="#_x0000_t202" style="position:absolute;left:0pt;margin-left:75.85pt;margin-top:137.05pt;height:567.85pt;width:464.05pt;mso-position-horizontal-relative:page;mso-position-vertical-relative:page;z-index:251670528;mso-width-relative:page;mso-height-relative:page;" filled="f" stroked="f" coordsize="21600,21600" o:gfxdata="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FDoBp2gAAAA0BAAAPAAAAAAAAAAEAIAAAACIAAABkcnMvZG93bnJldi54&#10;bWxQSwECFAAUAAAACACHTuJA1t/HhL8BAAB1AwAADgAAAAAAAAABACAAAAApAQAAZHJzL2Uyb0Rv&#10;Yy54bWxQSwUGAAAAAAYABgBZAQAAWg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086"/>
                        <w:gridCol w:w="5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313" w:type="dxa"/>
                          </w:tcPr>
                          <w:p>
                            <w:pPr>
                              <w:pStyle w:val="9"/>
                              <w:spacing w:before="81"/>
                              <w:ind w:left="124" w:right="117"/>
                              <w:jc w:val="center"/>
                              <w:rPr>
                                <w:sz w:val="24"/>
                              </w:rPr>
                            </w:pPr>
                            <w:r>
                              <w:rPr>
                                <w:sz w:val="24"/>
                              </w:rPr>
                              <w:t>一级指标</w:t>
                            </w:r>
                          </w:p>
                        </w:tc>
                        <w:tc>
                          <w:tcPr>
                            <w:tcW w:w="2086" w:type="dxa"/>
                          </w:tcPr>
                          <w:p>
                            <w:pPr>
                              <w:pStyle w:val="9"/>
                              <w:spacing w:before="81"/>
                              <w:ind w:left="561"/>
                              <w:rPr>
                                <w:sz w:val="24"/>
                              </w:rPr>
                            </w:pPr>
                            <w:r>
                              <w:rPr>
                                <w:sz w:val="24"/>
                              </w:rPr>
                              <w:t>二级指标</w:t>
                            </w:r>
                          </w:p>
                        </w:tc>
                        <w:tc>
                          <w:tcPr>
                            <w:tcW w:w="5867" w:type="dxa"/>
                          </w:tcPr>
                          <w:p>
                            <w:pPr>
                              <w:pStyle w:val="9"/>
                              <w:spacing w:before="81"/>
                              <w:ind w:left="2430" w:right="2426"/>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13" w:type="dxa"/>
                            <w:tcBorders>
                              <w:bottom w:val="nil"/>
                            </w:tcBorders>
                          </w:tcPr>
                          <w:p>
                            <w:pPr>
                              <w:pStyle w:val="9"/>
                              <w:rPr>
                                <w:rFonts w:ascii="Times New Roman"/>
                                <w:sz w:val="24"/>
                              </w:rPr>
                            </w:pPr>
                          </w:p>
                        </w:tc>
                        <w:tc>
                          <w:tcPr>
                            <w:tcW w:w="2086" w:type="dxa"/>
                            <w:tcBorders>
                              <w:bottom w:val="nil"/>
                            </w:tcBorders>
                          </w:tcPr>
                          <w:p>
                            <w:pPr>
                              <w:pStyle w:val="9"/>
                              <w:rPr>
                                <w:rFonts w:ascii="Times New Roman"/>
                                <w:sz w:val="24"/>
                              </w:rPr>
                            </w:pPr>
                          </w:p>
                        </w:tc>
                        <w:tc>
                          <w:tcPr>
                            <w:tcW w:w="5867" w:type="dxa"/>
                            <w:tcBorders>
                              <w:bottom w:val="nil"/>
                            </w:tcBorders>
                          </w:tcPr>
                          <w:p>
                            <w:pPr>
                              <w:pStyle w:val="9"/>
                              <w:spacing w:before="47"/>
                              <w:ind w:left="9"/>
                              <w:rPr>
                                <w:rFonts w:ascii="Times New Roman" w:eastAsia="Times New Roman"/>
                                <w:sz w:val="24"/>
                              </w:rPr>
                            </w:pPr>
                            <w:r>
                              <w:rPr>
                                <w:rFonts w:ascii="Times New Roman" w:eastAsia="Times New Roman"/>
                                <w:sz w:val="24"/>
                              </w:rPr>
                              <w:t>1.</w:t>
                            </w:r>
                            <w:r>
                              <w:rPr>
                                <w:spacing w:val="-13"/>
                                <w:sz w:val="24"/>
                              </w:rPr>
                              <w:t>各学科在课堂渗透生态文明教育，并在各年级施行。</w:t>
                            </w:r>
                            <w:r>
                              <w:rPr>
                                <w:spacing w:val="-9"/>
                                <w:sz w:val="24"/>
                              </w:rPr>
                              <w:t>（</w:t>
                            </w:r>
                            <w:r>
                              <w:rPr>
                                <w:rFonts w:ascii="Times New Roman" w:eastAsia="Times New Roman"/>
                                <w:spacing w:val="-9"/>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rPr>
                                <w:rFonts w:ascii="Times New Roman"/>
                                <w:sz w:val="24"/>
                              </w:rPr>
                            </w:pPr>
                          </w:p>
                        </w:tc>
                        <w:tc>
                          <w:tcPr>
                            <w:tcW w:w="5867" w:type="dxa"/>
                            <w:tcBorders>
                              <w:top w:val="nil"/>
                              <w:bottom w:val="nil"/>
                            </w:tcBorders>
                          </w:tcPr>
                          <w:p>
                            <w:pPr>
                              <w:pStyle w:val="9"/>
                              <w:spacing w:before="17"/>
                              <w:ind w:left="9"/>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spacing w:before="12"/>
                              <w:rPr>
                                <w:sz w:val="16"/>
                              </w:rPr>
                            </w:pPr>
                          </w:p>
                          <w:p>
                            <w:pPr>
                              <w:pStyle w:val="9"/>
                              <w:spacing w:line="280" w:lineRule="auto"/>
                              <w:ind w:left="9"/>
                              <w:jc w:val="both"/>
                              <w:rPr>
                                <w:sz w:val="24"/>
                              </w:rPr>
                            </w:pPr>
                            <w:r>
                              <w:rPr>
                                <w:rFonts w:ascii="Times New Roman" w:eastAsia="Times New Roman"/>
                                <w:sz w:val="24"/>
                              </w:rPr>
                              <w:t>1.</w:t>
                            </w:r>
                            <w:r>
                              <w:rPr>
                                <w:spacing w:val="-8"/>
                                <w:sz w:val="24"/>
                              </w:rPr>
                              <w:t>开展生态文明、教</w:t>
                            </w:r>
                            <w:r>
                              <w:rPr>
                                <w:spacing w:val="-14"/>
                                <w:sz w:val="24"/>
                              </w:rPr>
                              <w:t>育渗透式教学。</w:t>
                            </w:r>
                            <w:r>
                              <w:rPr>
                                <w:spacing w:val="-6"/>
                                <w:sz w:val="24"/>
                              </w:rPr>
                              <w:t>（</w:t>
                            </w:r>
                            <w:r>
                              <w:rPr>
                                <w:rFonts w:ascii="Times New Roman" w:eastAsia="Times New Roman"/>
                                <w:spacing w:val="-6"/>
                                <w:sz w:val="24"/>
                              </w:rPr>
                              <w:t xml:space="preserve">12 </w:t>
                            </w:r>
                            <w:r>
                              <w:rPr>
                                <w:sz w:val="24"/>
                              </w:rPr>
                              <w:t>分）</w:t>
                            </w:r>
                          </w:p>
                        </w:tc>
                        <w:tc>
                          <w:tcPr>
                            <w:tcW w:w="5867" w:type="dxa"/>
                            <w:tcBorders>
                              <w:top w:val="nil"/>
                              <w:bottom w:val="nil"/>
                            </w:tcBorders>
                          </w:tcPr>
                          <w:p>
                            <w:pPr>
                              <w:pStyle w:val="9"/>
                              <w:numPr>
                                <w:ilvl w:val="0"/>
                                <w:numId w:val="18"/>
                              </w:numPr>
                              <w:tabs>
                                <w:tab w:val="left" w:pos="191"/>
                              </w:tabs>
                              <w:spacing w:before="30" w:after="0" w:line="280" w:lineRule="auto"/>
                              <w:ind w:left="9" w:right="145" w:firstLine="0"/>
                              <w:jc w:val="left"/>
                              <w:rPr>
                                <w:sz w:val="24"/>
                              </w:rPr>
                            </w:pPr>
                            <w:r>
                              <w:rPr>
                                <w:spacing w:val="-1"/>
                                <w:sz w:val="24"/>
                              </w:rPr>
                              <w:t>在学期、学年考试、测试中有渗透生态文明教育的内</w:t>
                            </w:r>
                            <w:r>
                              <w:rPr>
                                <w:sz w:val="24"/>
                              </w:rPr>
                              <w:t>容。（</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8"/>
                              </w:numPr>
                              <w:tabs>
                                <w:tab w:val="left" w:pos="191"/>
                              </w:tabs>
                              <w:spacing w:before="1" w:after="0" w:line="240" w:lineRule="auto"/>
                              <w:ind w:left="190" w:right="0" w:hanging="182"/>
                              <w:jc w:val="left"/>
                              <w:rPr>
                                <w:rFonts w:ascii="Times New Roman" w:eastAsia="Times New Roman"/>
                                <w:sz w:val="24"/>
                              </w:rPr>
                            </w:pPr>
                            <w:r>
                              <w:rPr>
                                <w:spacing w:val="-13"/>
                                <w:sz w:val="24"/>
                              </w:rPr>
                              <w:t>注重生态文明教育校本课程建设，并形成校本教材。</w:t>
                            </w:r>
                            <w:r>
                              <w:rPr>
                                <w:spacing w:val="-9"/>
                                <w:sz w:val="24"/>
                              </w:rPr>
                              <w:t>（</w:t>
                            </w:r>
                            <w:r>
                              <w:rPr>
                                <w:rFonts w:ascii="Times New Roman" w:eastAsia="Times New Roman"/>
                                <w:spacing w:val="-9"/>
                                <w:sz w:val="24"/>
                              </w:rPr>
                              <w:t>2</w:t>
                            </w:r>
                          </w:p>
                          <w:p>
                            <w:pPr>
                              <w:pStyle w:val="9"/>
                              <w:spacing w:before="52"/>
                              <w:ind w:left="9"/>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13" w:type="dxa"/>
                            <w:tcBorders>
                              <w:top w:val="nil"/>
                              <w:bottom w:val="nil"/>
                            </w:tcBorders>
                          </w:tcPr>
                          <w:p>
                            <w:pPr>
                              <w:pStyle w:val="9"/>
                              <w:rPr>
                                <w:rFonts w:ascii="Times New Roman"/>
                                <w:sz w:val="24"/>
                              </w:rPr>
                            </w:pPr>
                          </w:p>
                        </w:tc>
                        <w:tc>
                          <w:tcPr>
                            <w:tcW w:w="2086" w:type="dxa"/>
                            <w:tcBorders>
                              <w:top w:val="nil"/>
                            </w:tcBorders>
                          </w:tcPr>
                          <w:p>
                            <w:pPr>
                              <w:pStyle w:val="9"/>
                              <w:rPr>
                                <w:rFonts w:ascii="Times New Roman"/>
                                <w:sz w:val="24"/>
                              </w:rPr>
                            </w:pPr>
                          </w:p>
                        </w:tc>
                        <w:tc>
                          <w:tcPr>
                            <w:tcW w:w="5867" w:type="dxa"/>
                            <w:tcBorders>
                              <w:top w:val="nil"/>
                            </w:tcBorders>
                          </w:tcPr>
                          <w:p>
                            <w:pPr>
                              <w:pStyle w:val="9"/>
                              <w:spacing w:before="30"/>
                              <w:ind w:left="9"/>
                              <w:rPr>
                                <w:sz w:val="24"/>
                              </w:rPr>
                            </w:pPr>
                            <w:r>
                              <w:rPr>
                                <w:rFonts w:ascii="Times New Roman" w:eastAsia="Times New Roman"/>
                                <w:sz w:val="24"/>
                              </w:rPr>
                              <w:t xml:space="preserve">4 </w:t>
                            </w:r>
                            <w:r>
                              <w:rPr>
                                <w:spacing w:val="-11"/>
                                <w:sz w:val="24"/>
                              </w:rPr>
                              <w:t>在综合实践、社团、研究性学习等活动性课程中有生态</w:t>
                            </w:r>
                          </w:p>
                          <w:p>
                            <w:pPr>
                              <w:pStyle w:val="9"/>
                              <w:spacing w:before="52" w:line="304" w:lineRule="exact"/>
                              <w:ind w:left="9"/>
                              <w:rPr>
                                <w:sz w:val="24"/>
                              </w:rPr>
                            </w:pPr>
                            <w:r>
                              <w:rPr>
                                <w:sz w:val="24"/>
                              </w:rPr>
                              <w:t>文明教育主题内容。（</w:t>
                            </w:r>
                            <w:r>
                              <w:rPr>
                                <w:rFonts w:ascii="Times New Roman" w:eastAsia="Times New Roman"/>
                                <w:sz w:val="24"/>
                              </w:rPr>
                              <w:t xml:space="preserve">3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1313" w:type="dxa"/>
                            <w:tcBorders>
                              <w:top w:val="nil"/>
                              <w:bottom w:val="nil"/>
                            </w:tcBorders>
                          </w:tcPr>
                          <w:p>
                            <w:pPr>
                              <w:pStyle w:val="9"/>
                              <w:rPr>
                                <w:rFonts w:ascii="Times New Roman"/>
                                <w:sz w:val="24"/>
                              </w:rPr>
                            </w:pPr>
                          </w:p>
                        </w:tc>
                        <w:tc>
                          <w:tcPr>
                            <w:tcW w:w="2086" w:type="dxa"/>
                          </w:tcPr>
                          <w:p>
                            <w:pPr>
                              <w:pStyle w:val="9"/>
                              <w:spacing w:before="4"/>
                              <w:rPr>
                                <w:sz w:val="24"/>
                              </w:rPr>
                            </w:pPr>
                          </w:p>
                          <w:p>
                            <w:pPr>
                              <w:pStyle w:val="9"/>
                              <w:spacing w:line="280" w:lineRule="auto"/>
                              <w:ind w:left="9" w:right="144"/>
                              <w:jc w:val="both"/>
                              <w:rPr>
                                <w:sz w:val="24"/>
                              </w:rPr>
                            </w:pPr>
                            <w:r>
                              <w:rPr>
                                <w:rFonts w:ascii="Times New Roman" w:eastAsia="Times New Roman"/>
                                <w:sz w:val="24"/>
                              </w:rPr>
                              <w:t>2.</w:t>
                            </w:r>
                            <w:r>
                              <w:rPr>
                                <w:sz w:val="24"/>
                              </w:rPr>
                              <w:t>学校学期计划体现创建绿色学校相关内容。（</w:t>
                            </w:r>
                            <w:r>
                              <w:rPr>
                                <w:rFonts w:ascii="Times New Roman" w:eastAsia="Times New Roman"/>
                                <w:sz w:val="24"/>
                              </w:rPr>
                              <w:t xml:space="preserve">6 </w:t>
                            </w:r>
                            <w:r>
                              <w:rPr>
                                <w:sz w:val="24"/>
                              </w:rPr>
                              <w:t>分）</w:t>
                            </w:r>
                          </w:p>
                        </w:tc>
                        <w:tc>
                          <w:tcPr>
                            <w:tcW w:w="5867" w:type="dxa"/>
                          </w:tcPr>
                          <w:p>
                            <w:pPr>
                              <w:pStyle w:val="9"/>
                              <w:spacing w:before="131" w:line="280" w:lineRule="auto"/>
                              <w:ind w:left="9"/>
                              <w:rPr>
                                <w:sz w:val="24"/>
                              </w:rPr>
                            </w:pPr>
                            <w:r>
                              <w:rPr>
                                <w:rFonts w:ascii="Times New Roman" w:eastAsia="Times New Roman"/>
                                <w:sz w:val="24"/>
                              </w:rPr>
                              <w:t>1.</w:t>
                            </w:r>
                            <w:r>
                              <w:rPr>
                                <w:spacing w:val="-7"/>
                                <w:sz w:val="24"/>
                              </w:rPr>
                              <w:t>学校将绿色学校创建纳入学校中长期发展规划，在创建</w:t>
                            </w:r>
                            <w:r>
                              <w:rPr>
                                <w:sz w:val="24"/>
                              </w:rPr>
                              <w:t>学年有创建年内的分年度创建工作计划和总结。（</w:t>
                            </w:r>
                            <w:r>
                              <w:rPr>
                                <w:rFonts w:ascii="Times New Roman" w:eastAsia="Times New Roman"/>
                                <w:sz w:val="24"/>
                              </w:rPr>
                              <w:t xml:space="preserve">3 </w:t>
                            </w:r>
                            <w:r>
                              <w:rPr>
                                <w:sz w:val="24"/>
                              </w:rPr>
                              <w:t>分</w:t>
                            </w:r>
                            <w:r>
                              <w:rPr>
                                <w:rFonts w:ascii="Times New Roman" w:eastAsia="Times New Roman"/>
                                <w:sz w:val="24"/>
                              </w:rPr>
                              <w:t>2.</w:t>
                            </w:r>
                            <w:r>
                              <w:rPr>
                                <w:sz w:val="24"/>
                              </w:rPr>
                              <w:t>各学科的学期工作计划及总结有体现生态文明教育内容或创建绿色学校的相关内容。（</w:t>
                            </w:r>
                            <w:r>
                              <w:rPr>
                                <w:rFonts w:ascii="Times New Roman" w:eastAsia="Times New Roman"/>
                                <w:sz w:val="24"/>
                              </w:rPr>
                              <w:t xml:space="preserve">3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313" w:type="dxa"/>
                            <w:tcBorders>
                              <w:top w:val="nil"/>
                              <w:bottom w:val="nil"/>
                            </w:tcBorders>
                          </w:tcPr>
                          <w:p>
                            <w:pPr>
                              <w:pStyle w:val="9"/>
                              <w:rPr>
                                <w:sz w:val="24"/>
                              </w:rPr>
                            </w:pPr>
                          </w:p>
                          <w:p>
                            <w:pPr>
                              <w:pStyle w:val="9"/>
                              <w:rPr>
                                <w:sz w:val="24"/>
                              </w:rPr>
                            </w:pPr>
                          </w:p>
                          <w:p>
                            <w:pPr>
                              <w:pStyle w:val="9"/>
                              <w:spacing w:before="179" w:line="305" w:lineRule="exact"/>
                              <w:ind w:left="124" w:right="117"/>
                              <w:jc w:val="center"/>
                              <w:rPr>
                                <w:sz w:val="24"/>
                              </w:rPr>
                            </w:pPr>
                            <w:r>
                              <w:rPr>
                                <w:sz w:val="24"/>
                              </w:rPr>
                              <w:t>精神文化</w:t>
                            </w:r>
                          </w:p>
                        </w:tc>
                        <w:tc>
                          <w:tcPr>
                            <w:tcW w:w="2086" w:type="dxa"/>
                            <w:tcBorders>
                              <w:bottom w:val="nil"/>
                            </w:tcBorders>
                          </w:tcPr>
                          <w:p>
                            <w:pPr>
                              <w:pStyle w:val="9"/>
                              <w:rPr>
                                <w:rFonts w:ascii="Times New Roman"/>
                                <w:sz w:val="24"/>
                              </w:rPr>
                            </w:pPr>
                          </w:p>
                        </w:tc>
                        <w:tc>
                          <w:tcPr>
                            <w:tcW w:w="5867" w:type="dxa"/>
                            <w:vMerge w:val="restart"/>
                          </w:tcPr>
                          <w:p>
                            <w:pPr>
                              <w:pStyle w:val="9"/>
                              <w:spacing w:before="10"/>
                              <w:rPr>
                                <w:sz w:val="20"/>
                              </w:rPr>
                            </w:pPr>
                          </w:p>
                          <w:p>
                            <w:pPr>
                              <w:pStyle w:val="9"/>
                              <w:numPr>
                                <w:ilvl w:val="0"/>
                                <w:numId w:val="19"/>
                              </w:numPr>
                              <w:tabs>
                                <w:tab w:val="left" w:pos="191"/>
                              </w:tabs>
                              <w:spacing w:before="0" w:after="0" w:line="240" w:lineRule="auto"/>
                              <w:ind w:left="190" w:right="0" w:hanging="182"/>
                              <w:jc w:val="left"/>
                              <w:rPr>
                                <w:sz w:val="24"/>
                              </w:rPr>
                            </w:pPr>
                            <w:r>
                              <w:rPr>
                                <w:sz w:val="24"/>
                              </w:rPr>
                              <w:t>面向师生定期开展生态文明知识宣传。（</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9"/>
                              </w:numPr>
                              <w:tabs>
                                <w:tab w:val="left" w:pos="191"/>
                              </w:tabs>
                              <w:spacing w:before="53" w:after="0" w:line="280" w:lineRule="auto"/>
                              <w:ind w:left="9" w:right="0" w:firstLine="0"/>
                              <w:jc w:val="left"/>
                              <w:rPr>
                                <w:sz w:val="24"/>
                              </w:rPr>
                            </w:pPr>
                            <w:r>
                              <w:rPr>
                                <w:spacing w:val="-7"/>
                                <w:sz w:val="24"/>
                              </w:rPr>
                              <w:t>学校设有生态文明教育宣传栏和线上平台，定期更新宣</w:t>
                            </w:r>
                            <w:r>
                              <w:rPr>
                                <w:sz w:val="24"/>
                              </w:rPr>
                              <w:t>传内容和知识。（</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9"/>
                              </w:numPr>
                              <w:tabs>
                                <w:tab w:val="left" w:pos="191"/>
                              </w:tabs>
                              <w:spacing w:before="0" w:after="0" w:line="280" w:lineRule="auto"/>
                              <w:ind w:left="9" w:right="0" w:firstLine="0"/>
                              <w:jc w:val="left"/>
                              <w:rPr>
                                <w:sz w:val="24"/>
                              </w:rPr>
                            </w:pPr>
                            <w:r>
                              <w:rPr>
                                <w:spacing w:val="-7"/>
                                <w:sz w:val="24"/>
                              </w:rPr>
                              <w:t>学校图书室</w:t>
                            </w:r>
                            <w:r>
                              <w:rPr>
                                <w:sz w:val="24"/>
                              </w:rPr>
                              <w:t>（馆</w:t>
                            </w:r>
                            <w:r>
                              <w:rPr>
                                <w:spacing w:val="-32"/>
                                <w:sz w:val="24"/>
                              </w:rPr>
                              <w:t>）</w:t>
                            </w:r>
                            <w:r>
                              <w:rPr>
                                <w:spacing w:val="-5"/>
                                <w:sz w:val="24"/>
                              </w:rPr>
                              <w:t>有一定数量的生态文明类书刊，开展</w:t>
                            </w:r>
                            <w:r>
                              <w:rPr>
                                <w:sz w:val="24"/>
                              </w:rPr>
                              <w:t>生态文明主题阅读书目推</w:t>
                            </w:r>
                          </w:p>
                          <w:p>
                            <w:pPr>
                              <w:pStyle w:val="9"/>
                              <w:ind w:left="9"/>
                              <w:rPr>
                                <w:sz w:val="24"/>
                              </w:rPr>
                            </w:pPr>
                            <w:r>
                              <w:rPr>
                                <w:sz w:val="24"/>
                              </w:rPr>
                              <w:t>荐等相关活动。（</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19"/>
                              </w:numPr>
                              <w:tabs>
                                <w:tab w:val="left" w:pos="191"/>
                              </w:tabs>
                              <w:spacing w:before="53" w:after="0" w:line="280" w:lineRule="auto"/>
                              <w:ind w:left="9" w:right="1" w:firstLine="0"/>
                              <w:jc w:val="left"/>
                              <w:rPr>
                                <w:sz w:val="24"/>
                              </w:rPr>
                            </w:pPr>
                            <w:r>
                              <w:rPr>
                                <w:spacing w:val="-9"/>
                                <w:sz w:val="24"/>
                              </w:rPr>
                              <w:t>开展生态文明主题的文化活动，有计划地开展节能宣传</w:t>
                            </w:r>
                            <w:r>
                              <w:rPr>
                                <w:sz w:val="24"/>
                              </w:rPr>
                              <w:t>周、世界水日、中国水周、粮食安全宣传周、森林日、植树节等环境保护主题纪念活动。（</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313" w:type="dxa"/>
                            <w:tcBorders>
                              <w:top w:val="nil"/>
                              <w:bottom w:val="nil"/>
                            </w:tcBorders>
                          </w:tcPr>
                          <w:p>
                            <w:pPr>
                              <w:pStyle w:val="9"/>
                              <w:spacing w:before="25"/>
                              <w:ind w:left="124" w:right="118"/>
                              <w:jc w:val="center"/>
                              <w:rPr>
                                <w:sz w:val="24"/>
                              </w:rPr>
                            </w:pPr>
                            <w:r>
                              <w:rPr>
                                <w:sz w:val="24"/>
                              </w:rPr>
                              <w:t>（</w:t>
                            </w:r>
                            <w:r>
                              <w:rPr>
                                <w:rFonts w:ascii="Times New Roman" w:eastAsia="Times New Roman"/>
                                <w:sz w:val="24"/>
                              </w:rPr>
                              <w:t xml:space="preserve">45 </w:t>
                            </w:r>
                            <w:r>
                              <w:rPr>
                                <w:sz w:val="24"/>
                              </w:rPr>
                              <w:t>分）</w:t>
                            </w:r>
                          </w:p>
                        </w:tc>
                        <w:tc>
                          <w:tcPr>
                            <w:tcW w:w="2086" w:type="dxa"/>
                            <w:tcBorders>
                              <w:top w:val="nil"/>
                              <w:bottom w:val="nil"/>
                            </w:tcBorders>
                          </w:tcPr>
                          <w:p>
                            <w:pPr>
                              <w:pStyle w:val="9"/>
                              <w:spacing w:before="37"/>
                              <w:ind w:left="9" w:right="-44"/>
                              <w:rPr>
                                <w:sz w:val="24"/>
                              </w:rPr>
                            </w:pPr>
                            <w:r>
                              <w:rPr>
                                <w:rFonts w:ascii="Times New Roman" w:eastAsia="Times New Roman"/>
                                <w:sz w:val="24"/>
                              </w:rPr>
                              <w:t>3.</w:t>
                            </w:r>
                            <w:r>
                              <w:rPr>
                                <w:sz w:val="24"/>
                              </w:rPr>
                              <w:t>利用校内外线上、</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spacing w:before="12" w:line="305" w:lineRule="exact"/>
                              <w:ind w:left="9"/>
                              <w:rPr>
                                <w:sz w:val="24"/>
                              </w:rPr>
                            </w:pPr>
                            <w:r>
                              <w:rPr>
                                <w:sz w:val="24"/>
                              </w:rPr>
                              <w:t>线下宣传平台传播</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313" w:type="dxa"/>
                            <w:tcBorders>
                              <w:top w:val="nil"/>
                              <w:bottom w:val="nil"/>
                            </w:tcBorders>
                          </w:tcPr>
                          <w:p>
                            <w:pPr>
                              <w:pStyle w:val="9"/>
                              <w:rPr>
                                <w:rFonts w:ascii="Times New Roman"/>
                                <w:sz w:val="24"/>
                              </w:rPr>
                            </w:pPr>
                          </w:p>
                        </w:tc>
                        <w:tc>
                          <w:tcPr>
                            <w:tcW w:w="2086" w:type="dxa"/>
                            <w:tcBorders>
                              <w:top w:val="nil"/>
                              <w:bottom w:val="nil"/>
                            </w:tcBorders>
                          </w:tcPr>
                          <w:p>
                            <w:pPr>
                              <w:pStyle w:val="9"/>
                              <w:spacing w:before="25"/>
                              <w:ind w:left="9"/>
                              <w:rPr>
                                <w:rFonts w:ascii="Times New Roman" w:eastAsia="Times New Roman"/>
                                <w:sz w:val="24"/>
                              </w:rPr>
                            </w:pPr>
                            <w:r>
                              <w:rPr>
                                <w:sz w:val="24"/>
                              </w:rPr>
                              <w:t>生态文明知识。（</w:t>
                            </w:r>
                            <w:r>
                              <w:rPr>
                                <w:rFonts w:ascii="Times New Roman" w:eastAsia="Times New Roman"/>
                                <w:sz w:val="24"/>
                              </w:rPr>
                              <w:t>8</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1313" w:type="dxa"/>
                            <w:tcBorders>
                              <w:top w:val="nil"/>
                              <w:bottom w:val="nil"/>
                            </w:tcBorders>
                          </w:tcPr>
                          <w:p>
                            <w:pPr>
                              <w:pStyle w:val="9"/>
                              <w:rPr>
                                <w:rFonts w:ascii="Times New Roman"/>
                                <w:sz w:val="24"/>
                              </w:rPr>
                            </w:pPr>
                          </w:p>
                        </w:tc>
                        <w:tc>
                          <w:tcPr>
                            <w:tcW w:w="2086" w:type="dxa"/>
                            <w:tcBorders>
                              <w:top w:val="nil"/>
                            </w:tcBorders>
                          </w:tcPr>
                          <w:p>
                            <w:pPr>
                              <w:pStyle w:val="9"/>
                              <w:spacing w:before="12"/>
                              <w:ind w:left="9"/>
                              <w:rPr>
                                <w:sz w:val="24"/>
                              </w:rPr>
                            </w:pPr>
                            <w:r>
                              <w:rPr>
                                <w:sz w:val="24"/>
                              </w:rPr>
                              <w:t>分）</w:t>
                            </w:r>
                          </w:p>
                        </w:tc>
                        <w:tc>
                          <w:tcPr>
                            <w:tcW w:w="5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1313" w:type="dxa"/>
                            <w:tcBorders>
                              <w:top w:val="nil"/>
                            </w:tcBorders>
                          </w:tcPr>
                          <w:p>
                            <w:pPr>
                              <w:pStyle w:val="9"/>
                              <w:rPr>
                                <w:rFonts w:ascii="Times New Roman"/>
                                <w:sz w:val="24"/>
                              </w:rPr>
                            </w:pPr>
                          </w:p>
                        </w:tc>
                        <w:tc>
                          <w:tcPr>
                            <w:tcW w:w="2086" w:type="dxa"/>
                          </w:tcPr>
                          <w:p>
                            <w:pPr>
                              <w:pStyle w:val="9"/>
                              <w:rPr>
                                <w:sz w:val="24"/>
                              </w:rPr>
                            </w:pPr>
                          </w:p>
                          <w:p>
                            <w:pPr>
                              <w:pStyle w:val="9"/>
                              <w:spacing w:before="5"/>
                              <w:rPr>
                                <w:sz w:val="28"/>
                              </w:rPr>
                            </w:pPr>
                          </w:p>
                          <w:p>
                            <w:pPr>
                              <w:pStyle w:val="9"/>
                              <w:spacing w:line="280" w:lineRule="auto"/>
                              <w:ind w:left="9"/>
                              <w:rPr>
                                <w:sz w:val="24"/>
                              </w:rPr>
                            </w:pPr>
                            <w:r>
                              <w:rPr>
                                <w:rFonts w:ascii="Times New Roman" w:eastAsia="Times New Roman"/>
                                <w:sz w:val="24"/>
                              </w:rPr>
                              <w:t>4.</w:t>
                            </w:r>
                            <w:r>
                              <w:rPr>
                                <w:sz w:val="24"/>
                              </w:rPr>
                              <w:t>组织师生参与节</w:t>
                            </w:r>
                            <w:r>
                              <w:rPr>
                                <w:spacing w:val="-15"/>
                                <w:sz w:val="24"/>
                              </w:rPr>
                              <w:t>约能源、环境保护等</w:t>
                            </w:r>
                            <w:r>
                              <w:rPr>
                                <w:sz w:val="24"/>
                              </w:rPr>
                              <w:t>绿色实践活动。（</w:t>
                            </w:r>
                            <w:r>
                              <w:rPr>
                                <w:rFonts w:ascii="Times New Roman" w:eastAsia="Times New Roman"/>
                                <w:sz w:val="24"/>
                              </w:rPr>
                              <w:t xml:space="preserve">9 </w:t>
                            </w:r>
                            <w:r>
                              <w:rPr>
                                <w:sz w:val="24"/>
                              </w:rPr>
                              <w:t>分）</w:t>
                            </w:r>
                          </w:p>
                        </w:tc>
                        <w:tc>
                          <w:tcPr>
                            <w:tcW w:w="5867" w:type="dxa"/>
                          </w:tcPr>
                          <w:p>
                            <w:pPr>
                              <w:pStyle w:val="9"/>
                              <w:spacing w:before="4"/>
                              <w:rPr>
                                <w:sz w:val="24"/>
                              </w:rPr>
                            </w:pPr>
                          </w:p>
                          <w:p>
                            <w:pPr>
                              <w:pStyle w:val="9"/>
                              <w:numPr>
                                <w:ilvl w:val="0"/>
                                <w:numId w:val="20"/>
                              </w:numPr>
                              <w:tabs>
                                <w:tab w:val="left" w:pos="191"/>
                              </w:tabs>
                              <w:spacing w:before="0" w:after="0" w:line="280" w:lineRule="auto"/>
                              <w:ind w:left="9" w:right="1" w:firstLine="0"/>
                              <w:jc w:val="left"/>
                              <w:rPr>
                                <w:sz w:val="24"/>
                              </w:rPr>
                            </w:pPr>
                            <w:r>
                              <w:rPr>
                                <w:spacing w:val="-12"/>
                                <w:sz w:val="24"/>
                              </w:rPr>
                              <w:t>学校环保类社团、志愿者活动、研究性学习活动有序开</w:t>
                            </w:r>
                            <w:r>
                              <w:rPr>
                                <w:sz w:val="24"/>
                              </w:rPr>
                              <w:t>展。（</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20"/>
                              </w:numPr>
                              <w:tabs>
                                <w:tab w:val="left" w:pos="191"/>
                              </w:tabs>
                              <w:spacing w:before="0" w:after="0" w:line="240" w:lineRule="auto"/>
                              <w:ind w:left="190" w:right="0" w:hanging="182"/>
                              <w:jc w:val="left"/>
                              <w:rPr>
                                <w:sz w:val="24"/>
                              </w:rPr>
                            </w:pPr>
                            <w:r>
                              <w:rPr>
                                <w:sz w:val="24"/>
                              </w:rPr>
                              <w:t>师生关注生态文明问题，参与环境监督。（</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0"/>
                              </w:numPr>
                              <w:tabs>
                                <w:tab w:val="left" w:pos="191"/>
                              </w:tabs>
                              <w:spacing w:before="53" w:after="0" w:line="280" w:lineRule="auto"/>
                              <w:ind w:left="9" w:right="145" w:firstLine="0"/>
                              <w:jc w:val="left"/>
                              <w:rPr>
                                <w:sz w:val="24"/>
                              </w:rPr>
                            </w:pPr>
                            <w:r>
                              <w:rPr>
                                <w:spacing w:val="-1"/>
                                <w:sz w:val="24"/>
                              </w:rPr>
                              <w:t>师生在学校、家里和社区开展环境保护宣传和实践活</w:t>
                            </w:r>
                            <w:r>
                              <w:rPr>
                                <w:sz w:val="24"/>
                              </w:rPr>
                              <w:t>动。（</w:t>
                            </w:r>
                            <w:r>
                              <w:rPr>
                                <w:rFonts w:ascii="Times New Roman" w:eastAsia="Times New Roman"/>
                                <w:sz w:val="24"/>
                              </w:rPr>
                              <w:t>2</w:t>
                            </w:r>
                            <w:r>
                              <w:rPr>
                                <w:rFonts w:ascii="Times New Roman" w:eastAsia="Times New Roman"/>
                                <w:spacing w:val="-12"/>
                                <w:sz w:val="24"/>
                              </w:rPr>
                              <w:t xml:space="preserve"> </w:t>
                            </w:r>
                            <w:r>
                              <w:rPr>
                                <w:sz w:val="24"/>
                              </w:rPr>
                              <w:t>分）</w:t>
                            </w:r>
                          </w:p>
                          <w:p>
                            <w:pPr>
                              <w:pStyle w:val="9"/>
                              <w:ind w:left="9"/>
                              <w:rPr>
                                <w:sz w:val="24"/>
                              </w:rPr>
                            </w:pPr>
                            <w:r>
                              <w:rPr>
                                <w:sz w:val="24"/>
                              </w:rPr>
                              <w:t>师生践行科学文明的绿色生活方式。（</w:t>
                            </w:r>
                            <w:r>
                              <w:rPr>
                                <w:rFonts w:ascii="Times New Roman" w:eastAsia="Times New Roman"/>
                                <w:sz w:val="24"/>
                              </w:rPr>
                              <w:t xml:space="preserve">2 </w:t>
                            </w:r>
                            <w:r>
                              <w:rPr>
                                <w:sz w:val="24"/>
                              </w:rPr>
                              <w:t>分）</w:t>
                            </w:r>
                          </w:p>
                        </w:tc>
                      </w:tr>
                    </w:tbl>
                    <w:p>
                      <w:pPr>
                        <w:pStyle w:val="4"/>
                      </w:pPr>
                    </w:p>
                  </w:txbxContent>
                </v:textbox>
              </v:shape>
            </w:pict>
          </mc:Fallback>
        </mc:AlternateContent>
      </w:r>
    </w:p>
    <w:p>
      <w:pPr>
        <w:pStyle w:val="4"/>
        <w:spacing w:before="3"/>
        <w:rPr>
          <w:sz w:val="21"/>
        </w:rPr>
      </w:pPr>
    </w:p>
    <w:p>
      <w:pPr>
        <w:spacing w:before="0" w:line="537" w:lineRule="exact"/>
        <w:ind w:left="904" w:right="1486" w:firstLine="0"/>
        <w:jc w:val="center"/>
        <w:rPr>
          <w:rFonts w:hint="eastAsia" w:ascii="Microsoft JhengHei" w:eastAsia="Microsoft JhengHei"/>
          <w:b/>
          <w:sz w:val="32"/>
        </w:rPr>
      </w:pPr>
      <w:r>
        <w:rPr>
          <w:rFonts w:hint="eastAsia" w:ascii="Microsoft JhengHei" w:eastAsia="Microsoft JhengHei"/>
          <w:b/>
          <w:sz w:val="32"/>
        </w:rPr>
        <w:t>中学（含中职）创建标准</w:t>
      </w:r>
    </w:p>
    <w:p>
      <w:pPr>
        <w:pStyle w:val="4"/>
        <w:rPr>
          <w:rFonts w:ascii="Microsoft JhengHei"/>
          <w:b/>
        </w:rPr>
      </w:pPr>
    </w:p>
    <w:p>
      <w:pPr>
        <w:pStyle w:val="4"/>
        <w:rPr>
          <w:rFonts w:ascii="Microsoft JhengHei"/>
          <w:b/>
        </w:rPr>
      </w:pPr>
    </w:p>
    <w:p>
      <w:pPr>
        <w:pStyle w:val="4"/>
        <w:rPr>
          <w:rFonts w:ascii="Microsoft JhengHei"/>
          <w:b/>
        </w:rPr>
      </w:pPr>
    </w:p>
    <w:p>
      <w:pPr>
        <w:pStyle w:val="4"/>
        <w:rPr>
          <w:rFonts w:ascii="Microsoft JhengHei"/>
          <w:b/>
        </w:rPr>
      </w:pPr>
    </w:p>
    <w:p>
      <w:pPr>
        <w:pStyle w:val="4"/>
        <w:rPr>
          <w:rFonts w:ascii="Microsoft JhengHei"/>
          <w:b/>
        </w:rPr>
      </w:pPr>
    </w:p>
    <w:p>
      <w:pPr>
        <w:pStyle w:val="4"/>
        <w:rPr>
          <w:rFonts w:ascii="Microsoft JhengHei"/>
          <w:b/>
        </w:rPr>
      </w:pPr>
    </w:p>
    <w:p>
      <w:pPr>
        <w:pStyle w:val="4"/>
        <w:spacing w:before="16"/>
        <w:rPr>
          <w:rFonts w:ascii="Microsoft JhengHei"/>
          <w:b/>
          <w:sz w:val="20"/>
        </w:rPr>
      </w:pPr>
    </w:p>
    <w:p>
      <w:pPr>
        <w:spacing w:before="1"/>
        <w:ind w:left="0" w:right="457" w:firstLine="0"/>
        <w:jc w:val="right"/>
        <w:rPr>
          <w:sz w:val="24"/>
        </w:rPr>
      </w:pPr>
      <w:r>
        <w:rPr>
          <w:sz w:val="24"/>
        </w:rPr>
        <w:t>）</w:t>
      </w:r>
    </w:p>
    <w:p>
      <w:pPr>
        <w:pStyle w:val="4"/>
        <w:rPr>
          <w:sz w:val="20"/>
        </w:rPr>
      </w:pPr>
    </w:p>
    <w:p>
      <w:pPr>
        <w:pStyle w:val="4"/>
        <w:rPr>
          <w:sz w:val="20"/>
        </w:rPr>
      </w:pPr>
    </w:p>
    <w:p>
      <w:pPr>
        <w:pStyle w:val="4"/>
        <w:spacing w:before="12"/>
        <w:rPr>
          <w:sz w:val="20"/>
        </w:rPr>
      </w:pPr>
      <w:r>
        <mc:AlternateContent>
          <mc:Choice Requires="wps">
            <w:drawing>
              <wp:anchor distT="0" distB="0" distL="0" distR="0" simplePos="0" relativeHeight="251668480" behindDoc="1" locked="0" layoutInCell="1" allowOverlap="1">
                <wp:simplePos x="0" y="0"/>
                <wp:positionH relativeFrom="page">
                  <wp:posOffset>3127375</wp:posOffset>
                </wp:positionH>
                <wp:positionV relativeFrom="paragraph">
                  <wp:posOffset>194945</wp:posOffset>
                </wp:positionV>
                <wp:extent cx="3719195" cy="138430"/>
                <wp:effectExtent l="0" t="0" r="14605" b="13970"/>
                <wp:wrapTopAndBottom/>
                <wp:docPr id="89" name="矩形 13"/>
                <wp:cNvGraphicFramePr/>
                <a:graphic xmlns:a="http://schemas.openxmlformats.org/drawingml/2006/main">
                  <a:graphicData uri="http://schemas.microsoft.com/office/word/2010/wordprocessingShape">
                    <wps:wsp>
                      <wps:cNvSpPr/>
                      <wps:spPr>
                        <a:xfrm>
                          <a:off x="0" y="0"/>
                          <a:ext cx="3719195" cy="138430"/>
                        </a:xfrm>
                        <a:prstGeom prst="rect">
                          <a:avLst/>
                        </a:prstGeom>
                        <a:solidFill>
                          <a:srgbClr val="FFFFFF"/>
                        </a:solidFill>
                        <a:ln>
                          <a:noFill/>
                        </a:ln>
                      </wps:spPr>
                      <wps:bodyPr upright="1"/>
                    </wps:wsp>
                  </a:graphicData>
                </a:graphic>
              </wp:anchor>
            </w:drawing>
          </mc:Choice>
          <mc:Fallback>
            <w:pict>
              <v:rect id="矩形 13" o:spid="_x0000_s1026" o:spt="1" style="position:absolute;left:0pt;margin-left:246.25pt;margin-top:15.35pt;height:10.9pt;width:292.85pt;mso-position-horizontal-relative:page;mso-wrap-distance-bottom:0pt;mso-wrap-distance-top:0pt;z-index:-251648000;mso-width-relative:page;mso-height-relative:page;" fillcolor="#FFFFFF" filled="t" stroked="f" coordsize="21600,21600" o:gfxdata="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QF4X2AAAAAoBAAAPAAAAAAAAAAEAIAAAACIAAABkcnMvZG93bnJldi54bWxQSwECFAAUAAAA&#10;CACHTuJA9hlX0rUBAABhAwAADgAAAAAAAAABACAAAAAnAQAAZHJzL2Uyb0RvYy54bWxQSwUGAAAA&#10;AAYABgBZAQAATgUAAAAA&#10;">
                <v:fill on="t" focussize="0,0"/>
                <v:stroke on="f"/>
                <v:imagedata o:title=""/>
                <o:lock v:ext="edit" aspectratio="f"/>
                <w10:wrap type="topAndBottom"/>
              </v:rect>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rPr>
          <w:sz w:val="27"/>
        </w:rPr>
      </w:pPr>
      <w:r>
        <mc:AlternateContent>
          <mc:Choice Requires="wps">
            <w:drawing>
              <wp:anchor distT="0" distB="0" distL="0" distR="0" simplePos="0" relativeHeight="251669504" behindDoc="1" locked="0" layoutInCell="1" allowOverlap="1">
                <wp:simplePos x="0" y="0"/>
                <wp:positionH relativeFrom="page">
                  <wp:posOffset>3127375</wp:posOffset>
                </wp:positionH>
                <wp:positionV relativeFrom="paragraph">
                  <wp:posOffset>248920</wp:posOffset>
                </wp:positionV>
                <wp:extent cx="3719195" cy="139700"/>
                <wp:effectExtent l="0" t="0" r="14605" b="12700"/>
                <wp:wrapTopAndBottom/>
                <wp:docPr id="90" name="矩形 14"/>
                <wp:cNvGraphicFramePr/>
                <a:graphic xmlns:a="http://schemas.openxmlformats.org/drawingml/2006/main">
                  <a:graphicData uri="http://schemas.microsoft.com/office/word/2010/wordprocessingShape">
                    <wps:wsp>
                      <wps:cNvSpPr/>
                      <wps:spPr>
                        <a:xfrm>
                          <a:off x="0" y="0"/>
                          <a:ext cx="3719195" cy="139700"/>
                        </a:xfrm>
                        <a:prstGeom prst="rect">
                          <a:avLst/>
                        </a:prstGeom>
                        <a:solidFill>
                          <a:srgbClr val="FFFFFF"/>
                        </a:solidFill>
                        <a:ln>
                          <a:noFill/>
                        </a:ln>
                      </wps:spPr>
                      <wps:bodyPr upright="1"/>
                    </wps:wsp>
                  </a:graphicData>
                </a:graphic>
              </wp:anchor>
            </w:drawing>
          </mc:Choice>
          <mc:Fallback>
            <w:pict>
              <v:rect id="矩形 14" o:spid="_x0000_s1026" o:spt="1" style="position:absolute;left:0pt;margin-left:246.25pt;margin-top:19.6pt;height:11pt;width:292.85pt;mso-position-horizontal-relative:page;mso-wrap-distance-bottom:0pt;mso-wrap-distance-top:0pt;z-index:-251646976;mso-width-relative:page;mso-height-relative:page;" fillcolor="#FFFFFF" filled="t" stroked="f" coordsize="21600,21600" o:gfxdata="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CnV3YAAAACgEAAA8AAAAAAAAAAQAgAAAAIgAAAGRycy9kb3ducmV2LnhtbFBLAQIUABQAAAAI&#10;AIdO4kBl4YUUtAEAAGEDAAAOAAAAAAAAAAEAIAAAACcBAABkcnMvZTJvRG9jLnhtbFBLBQYAAAAA&#10;BgAGAFkBAABNBQAAAAA=&#10;">
                <v:fill on="t" focussize="0,0"/>
                <v:stroke on="f"/>
                <v:imagedata o:title=""/>
                <o:lock v:ext="edit" aspectratio="f"/>
                <w10:wrap type="topAndBottom"/>
              </v:rect>
            </w:pict>
          </mc:Fallback>
        </mc:AlternateContent>
      </w:r>
    </w:p>
    <w:p>
      <w:pPr>
        <w:spacing w:after="0"/>
        <w:rPr>
          <w:sz w:val="27"/>
        </w:rPr>
        <w:sectPr>
          <w:pgSz w:w="11900" w:h="16850"/>
          <w:pgMar w:top="1600" w:right="580" w:bottom="2160" w:left="780" w:header="0" w:footer="1968" w:gutter="0"/>
        </w:sectPr>
      </w:pPr>
    </w:p>
    <w:p>
      <w:pPr>
        <w:pStyle w:val="4"/>
        <w:rPr>
          <w:rFonts w:ascii="Times New Roman"/>
          <w:sz w:val="20"/>
        </w:rPr>
      </w:pPr>
      <w:r>
        <mc:AlternateContent>
          <mc:Choice Requires="wps">
            <w:drawing>
              <wp:anchor distT="0" distB="0" distL="114300" distR="114300" simplePos="0" relativeHeight="244233216" behindDoc="1" locked="0" layoutInCell="1" allowOverlap="1">
                <wp:simplePos x="0" y="0"/>
                <wp:positionH relativeFrom="page">
                  <wp:posOffset>3127375</wp:posOffset>
                </wp:positionH>
                <wp:positionV relativeFrom="page">
                  <wp:posOffset>7352665</wp:posOffset>
                </wp:positionV>
                <wp:extent cx="3719195" cy="132080"/>
                <wp:effectExtent l="0" t="0" r="14605" b="1270"/>
                <wp:wrapNone/>
                <wp:docPr id="5" name="矩形 15"/>
                <wp:cNvGraphicFramePr/>
                <a:graphic xmlns:a="http://schemas.openxmlformats.org/drawingml/2006/main">
                  <a:graphicData uri="http://schemas.microsoft.com/office/word/2010/wordprocessingShape">
                    <wps:wsp>
                      <wps:cNvSpPr/>
                      <wps:spPr>
                        <a:xfrm>
                          <a:off x="0" y="0"/>
                          <a:ext cx="3719195" cy="1320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246.25pt;margin-top:578.95pt;height:10.4pt;width:292.85pt;mso-position-horizontal-relative:page;mso-position-vertical-relative:page;z-index:-259083264;mso-width-relative:page;mso-height-relative:page;" fillcolor="#FFFFFF" filled="t" stroked="f" coordsize="21600,21600" o:gfxdata="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gaJ6LZAAAADgEAAA8AAAAAAAAAAQAgAAAAIgAAAGRycy9kb3ducmV2LnhtbFBLAQIUABQAAAAI&#10;AIdO4kCC8PTeswEAAGADAAAOAAAAAAAAAAEAIAAAACgBAABkcnMvZTJvRG9jLnhtbFBLBQYAAAAA&#10;BgAGAFkBAABNBQAAAAA=&#10;">
                <v:fill on="t" focussize="0,0"/>
                <v:stroke on="f"/>
                <v:imagedata o:title=""/>
                <o:lock v:ext="edit" aspectratio="f"/>
              </v:rect>
            </w:pict>
          </mc:Fallback>
        </mc:AlternateContent>
      </w:r>
      <w:r>
        <mc:AlternateContent>
          <mc:Choice Requires="wps">
            <w:drawing>
              <wp:anchor distT="0" distB="0" distL="114300" distR="114300" simplePos="0" relativeHeight="244234240" behindDoc="1" locked="0" layoutInCell="1" allowOverlap="1">
                <wp:simplePos x="0" y="0"/>
                <wp:positionH relativeFrom="page">
                  <wp:posOffset>3130550</wp:posOffset>
                </wp:positionH>
                <wp:positionV relativeFrom="page">
                  <wp:posOffset>6437630</wp:posOffset>
                </wp:positionV>
                <wp:extent cx="3713480" cy="457835"/>
                <wp:effectExtent l="0" t="0" r="1270" b="18415"/>
                <wp:wrapNone/>
                <wp:docPr id="6" name="任意多边形 16"/>
                <wp:cNvGraphicFramePr/>
                <a:graphic xmlns:a="http://schemas.openxmlformats.org/drawingml/2006/main">
                  <a:graphicData uri="http://schemas.microsoft.com/office/word/2010/wordprocessingShape">
                    <wps:wsp>
                      <wps:cNvSpPr/>
                      <wps:spPr>
                        <a:xfrm>
                          <a:off x="0" y="0"/>
                          <a:ext cx="3713480" cy="457835"/>
                        </a:xfrm>
                        <a:custGeom>
                          <a:avLst/>
                          <a:gdLst/>
                          <a:ahLst/>
                          <a:cxnLst/>
                          <a:pathLst>
                            <a:path w="5848" h="721">
                              <a:moveTo>
                                <a:pt x="5847" y="360"/>
                              </a:moveTo>
                              <a:lnTo>
                                <a:pt x="0" y="360"/>
                              </a:lnTo>
                              <a:lnTo>
                                <a:pt x="0" y="721"/>
                              </a:lnTo>
                              <a:lnTo>
                                <a:pt x="5847" y="721"/>
                              </a:lnTo>
                              <a:lnTo>
                                <a:pt x="5847" y="360"/>
                              </a:lnTo>
                              <a:moveTo>
                                <a:pt x="5847" y="0"/>
                              </a:moveTo>
                              <a:lnTo>
                                <a:pt x="0" y="0"/>
                              </a:lnTo>
                              <a:lnTo>
                                <a:pt x="0" y="360"/>
                              </a:lnTo>
                              <a:lnTo>
                                <a:pt x="5847" y="360"/>
                              </a:lnTo>
                              <a:lnTo>
                                <a:pt x="5847" y="0"/>
                              </a:lnTo>
                            </a:path>
                          </a:pathLst>
                        </a:custGeom>
                        <a:solidFill>
                          <a:srgbClr val="FFFFFF"/>
                        </a:solidFill>
                        <a:ln>
                          <a:noFill/>
                        </a:ln>
                      </wps:spPr>
                      <wps:bodyPr upright="1"/>
                    </wps:wsp>
                  </a:graphicData>
                </a:graphic>
              </wp:anchor>
            </w:drawing>
          </mc:Choice>
          <mc:Fallback>
            <w:pict>
              <v:shape id="任意多边形 16" o:spid="_x0000_s1026" o:spt="100" style="position:absolute;left:0pt;margin-left:246.5pt;margin-top:506.9pt;height:36.05pt;width:292.4pt;mso-position-horizontal-relative:page;mso-position-vertical-relative:page;z-index:-259082240;mso-width-relative:page;mso-height-relative:page;" fillcolor="#FFFFFF" filled="t" stroked="f" coordsize="5848,721" o:gfxdata="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J20d9gAAAAOAQAADwAAAAAAAAABACAAAAAiAAAAZHJzL2Rvd25yZXYueG1s&#10;UEsBAhQAFAAAAAgAh07iQHdsFLgxAgAARQUAAA4AAAAAAAAAAQAgAAAAJwEAAGRycy9lMm9Eb2Mu&#10;eG1sUEsFBgAAAAAGAAYAWQEAAMoFAAAAAA==&#10;" path="m5847,360l0,360,0,721,5847,721,5847,360m5847,0l0,0,0,360,5847,360,5847,0e">
                <v:fill on="t" focussize="0,0"/>
                <v:stroke on="f"/>
                <v:imagedata o:title=""/>
                <o:lock v:ext="edit" aspectratio="f"/>
              </v:shape>
            </w:pict>
          </mc:Fallback>
        </mc:AlternateContent>
      </w:r>
    </w:p>
    <w:p>
      <w:pPr>
        <w:pStyle w:val="4"/>
        <w:spacing w:before="2"/>
        <w:rPr>
          <w:rFonts w:ascii="Times New Roman"/>
          <w:sz w:val="18"/>
        </w:rPr>
      </w:pPr>
    </w:p>
    <w:tbl>
      <w:tblPr>
        <w:tblStyle w:val="5"/>
        <w:tblW w:w="0" w:type="auto"/>
        <w:tblInd w:w="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086"/>
        <w:gridCol w:w="5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1313"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5"/>
              <w:rPr>
                <w:rFonts w:ascii="Times New Roman"/>
                <w:sz w:val="30"/>
              </w:rPr>
            </w:pPr>
          </w:p>
          <w:p>
            <w:pPr>
              <w:pStyle w:val="9"/>
              <w:ind w:left="175"/>
              <w:rPr>
                <w:sz w:val="24"/>
              </w:rPr>
            </w:pPr>
            <w:r>
              <w:rPr>
                <w:sz w:val="24"/>
              </w:rPr>
              <w:t>精神文化</w:t>
            </w:r>
          </w:p>
          <w:p>
            <w:pPr>
              <w:pStyle w:val="9"/>
              <w:spacing w:before="52"/>
              <w:ind w:left="126"/>
              <w:rPr>
                <w:sz w:val="24"/>
              </w:rPr>
            </w:pPr>
            <w:r>
              <w:rPr>
                <w:sz w:val="24"/>
              </w:rPr>
              <w:t>（</w:t>
            </w:r>
            <w:r>
              <w:rPr>
                <w:rFonts w:ascii="Times New Roman" w:eastAsia="Times New Roman"/>
                <w:sz w:val="24"/>
              </w:rPr>
              <w:t>45</w:t>
            </w:r>
            <w:r>
              <w:rPr>
                <w:rFonts w:ascii="Times New Roman" w:eastAsia="Times New Roman"/>
                <w:spacing w:val="35"/>
                <w:sz w:val="24"/>
              </w:rPr>
              <w:t xml:space="preserve"> </w:t>
            </w:r>
            <w:r>
              <w:rPr>
                <w:sz w:val="24"/>
              </w:rPr>
              <w:t>分）</w:t>
            </w:r>
          </w:p>
        </w:tc>
        <w:tc>
          <w:tcPr>
            <w:tcW w:w="2086"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70" w:line="280" w:lineRule="auto"/>
              <w:ind w:left="9" w:right="144"/>
              <w:rPr>
                <w:sz w:val="24"/>
              </w:rPr>
            </w:pPr>
            <w:r>
              <w:rPr>
                <w:rFonts w:ascii="Times New Roman" w:eastAsia="Times New Roman"/>
                <w:sz w:val="24"/>
              </w:rPr>
              <w:t>5.</w:t>
            </w:r>
            <w:r>
              <w:rPr>
                <w:sz w:val="24"/>
              </w:rPr>
              <w:t>鼓励师生进行绿色科技发明创造。</w:t>
            </w:r>
          </w:p>
          <w:p>
            <w:pPr>
              <w:pStyle w:val="9"/>
              <w:ind w:left="9"/>
              <w:rPr>
                <w:sz w:val="24"/>
              </w:rPr>
            </w:pPr>
            <w:r>
              <w:rPr>
                <w:sz w:val="24"/>
              </w:rPr>
              <w:t>（</w:t>
            </w:r>
            <w:r>
              <w:rPr>
                <w:rFonts w:ascii="Times New Roman" w:eastAsia="Times New Roman"/>
                <w:sz w:val="24"/>
              </w:rPr>
              <w:t xml:space="preserve">10 </w:t>
            </w:r>
            <w:r>
              <w:rPr>
                <w:sz w:val="24"/>
              </w:rPr>
              <w:t>分）</w:t>
            </w:r>
          </w:p>
        </w:tc>
        <w:tc>
          <w:tcPr>
            <w:tcW w:w="5867" w:type="dxa"/>
          </w:tcPr>
          <w:p>
            <w:pPr>
              <w:pStyle w:val="9"/>
              <w:numPr>
                <w:ilvl w:val="0"/>
                <w:numId w:val="21"/>
              </w:numPr>
              <w:tabs>
                <w:tab w:val="left" w:pos="191"/>
              </w:tabs>
              <w:spacing w:before="98" w:after="0" w:line="280" w:lineRule="auto"/>
              <w:ind w:left="9" w:right="0" w:firstLine="0"/>
              <w:jc w:val="left"/>
              <w:rPr>
                <w:sz w:val="24"/>
              </w:rPr>
            </w:pPr>
            <w:r>
              <w:rPr>
                <w:spacing w:val="-10"/>
                <w:sz w:val="24"/>
              </w:rPr>
              <w:t>学校开展适合当地经济、社会与环境发展的绿色创新项</w:t>
            </w:r>
            <w:r>
              <w:rPr>
                <w:sz w:val="24"/>
              </w:rPr>
              <w:t>目和课题研究。（</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1"/>
              </w:numPr>
              <w:tabs>
                <w:tab w:val="left" w:pos="191"/>
              </w:tabs>
              <w:spacing w:before="0" w:after="0" w:line="280" w:lineRule="auto"/>
              <w:ind w:left="9" w:right="1" w:firstLine="0"/>
              <w:jc w:val="left"/>
              <w:rPr>
                <w:sz w:val="24"/>
              </w:rPr>
            </w:pPr>
            <w:r>
              <w:rPr>
                <w:spacing w:val="-8"/>
                <w:sz w:val="24"/>
              </w:rPr>
              <w:t>教师开展有关生态文明、绿色科技的教研活动，有一定</w:t>
            </w:r>
            <w:r>
              <w:rPr>
                <w:sz w:val="24"/>
              </w:rPr>
              <w:t>的论文等成果发表。（</w:t>
            </w:r>
            <w:r>
              <w:rPr>
                <w:rFonts w:ascii="Times New Roman" w:eastAsia="Times New Roman"/>
                <w:sz w:val="24"/>
              </w:rPr>
              <w:t>2</w:t>
            </w:r>
            <w:r>
              <w:rPr>
                <w:rFonts w:ascii="Times New Roman" w:eastAsia="Times New Roman"/>
                <w:spacing w:val="36"/>
                <w:sz w:val="24"/>
              </w:rPr>
              <w:t xml:space="preserve"> </w:t>
            </w:r>
            <w:r>
              <w:rPr>
                <w:sz w:val="24"/>
              </w:rPr>
              <w:t>分）</w:t>
            </w:r>
          </w:p>
          <w:p>
            <w:pPr>
              <w:pStyle w:val="9"/>
              <w:numPr>
                <w:ilvl w:val="0"/>
                <w:numId w:val="21"/>
              </w:numPr>
              <w:tabs>
                <w:tab w:val="left" w:pos="191"/>
              </w:tabs>
              <w:spacing w:before="1" w:after="0" w:line="280" w:lineRule="auto"/>
              <w:ind w:left="9" w:right="1" w:firstLine="0"/>
              <w:jc w:val="left"/>
              <w:rPr>
                <w:sz w:val="24"/>
              </w:rPr>
            </w:pPr>
            <w:r>
              <w:rPr>
                <w:spacing w:val="-7"/>
                <w:sz w:val="24"/>
              </w:rPr>
              <w:t>学校鼓励并指导学生开展有关绿色科技发明创造，包括</w:t>
            </w:r>
            <w:r>
              <w:rPr>
                <w:sz w:val="24"/>
              </w:rPr>
              <w:t>环保小发明、小制作、科版赛等。（</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21"/>
              </w:numPr>
              <w:tabs>
                <w:tab w:val="left" w:pos="191"/>
              </w:tabs>
              <w:spacing w:before="0" w:after="0" w:line="240" w:lineRule="auto"/>
              <w:ind w:left="190" w:right="0" w:hanging="182"/>
              <w:jc w:val="left"/>
              <w:rPr>
                <w:sz w:val="24"/>
              </w:rPr>
            </w:pPr>
            <w:r>
              <w:rPr>
                <w:spacing w:val="-9"/>
                <w:sz w:val="24"/>
              </w:rPr>
              <w:t>学校制定相关激励机制，对在生态文明、绿色科技方面</w:t>
            </w:r>
          </w:p>
          <w:p>
            <w:pPr>
              <w:pStyle w:val="9"/>
              <w:spacing w:before="53"/>
              <w:ind w:left="9"/>
              <w:rPr>
                <w:sz w:val="24"/>
              </w:rPr>
            </w:pPr>
            <w:r>
              <w:rPr>
                <w:sz w:val="24"/>
              </w:rPr>
              <w:t>取得研究成果的师生给予奖励、表彰。（</w:t>
            </w:r>
            <w:r>
              <w:rPr>
                <w:rFonts w:ascii="Times New Roman" w:eastAsia="Times New Roman"/>
                <w:sz w:val="24"/>
              </w:rPr>
              <w:t xml:space="preserve">2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1313" w:type="dxa"/>
            <w:vMerge w:val="restart"/>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
              <w:rPr>
                <w:rFonts w:ascii="Times New Roman"/>
                <w:sz w:val="21"/>
              </w:rPr>
            </w:pPr>
          </w:p>
          <w:p>
            <w:pPr>
              <w:pStyle w:val="9"/>
              <w:ind w:left="175"/>
              <w:rPr>
                <w:sz w:val="24"/>
              </w:rPr>
            </w:pPr>
            <w:r>
              <w:rPr>
                <w:sz w:val="24"/>
              </w:rPr>
              <w:t>物质条件</w:t>
            </w:r>
          </w:p>
          <w:p>
            <w:pPr>
              <w:pStyle w:val="9"/>
              <w:spacing w:before="53"/>
              <w:ind w:left="150"/>
              <w:rPr>
                <w:sz w:val="24"/>
              </w:rPr>
            </w:pPr>
            <w:r>
              <w:rPr>
                <w:sz w:val="24"/>
              </w:rPr>
              <w:t>（</w:t>
            </w:r>
            <w:r>
              <w:rPr>
                <w:rFonts w:ascii="Times New Roman" w:eastAsia="Times New Roman"/>
                <w:sz w:val="24"/>
              </w:rPr>
              <w:t>25</w:t>
            </w:r>
            <w:r>
              <w:rPr>
                <w:rFonts w:ascii="Times New Roman" w:eastAsia="Times New Roman"/>
                <w:spacing w:val="-13"/>
                <w:sz w:val="24"/>
              </w:rPr>
              <w:t xml:space="preserve"> </w:t>
            </w:r>
            <w:r>
              <w:rPr>
                <w:sz w:val="24"/>
              </w:rPr>
              <w:t>分）</w:t>
            </w:r>
          </w:p>
        </w:tc>
        <w:tc>
          <w:tcPr>
            <w:tcW w:w="2086" w:type="dxa"/>
          </w:tcPr>
          <w:p>
            <w:pPr>
              <w:pStyle w:val="9"/>
              <w:rPr>
                <w:rFonts w:ascii="Times New Roman"/>
                <w:sz w:val="26"/>
              </w:rPr>
            </w:pPr>
          </w:p>
          <w:p>
            <w:pPr>
              <w:pStyle w:val="9"/>
              <w:rPr>
                <w:rFonts w:ascii="Times New Roman"/>
                <w:sz w:val="26"/>
              </w:rPr>
            </w:pPr>
          </w:p>
          <w:p>
            <w:pPr>
              <w:pStyle w:val="9"/>
              <w:spacing w:before="174" w:line="280" w:lineRule="auto"/>
              <w:ind w:left="9" w:right="144"/>
              <w:rPr>
                <w:sz w:val="24"/>
              </w:rPr>
            </w:pPr>
            <w:r>
              <w:rPr>
                <w:rFonts w:ascii="Times New Roman" w:eastAsia="Times New Roman"/>
                <w:sz w:val="24"/>
              </w:rPr>
              <w:t>1.</w:t>
            </w:r>
            <w:r>
              <w:rPr>
                <w:sz w:val="24"/>
              </w:rPr>
              <w:t xml:space="preserve">合理设置绿化 </w:t>
            </w:r>
            <w:r>
              <w:rPr>
                <w:spacing w:val="-3"/>
                <w:sz w:val="24"/>
              </w:rPr>
              <w:t>地，增加校园绿面</w:t>
            </w:r>
            <w:r>
              <w:rPr>
                <w:sz w:val="24"/>
              </w:rPr>
              <w:t>积。（</w:t>
            </w:r>
            <w:r>
              <w:rPr>
                <w:rFonts w:ascii="Times New Roman" w:eastAsia="Times New Roman"/>
                <w:sz w:val="24"/>
              </w:rPr>
              <w:t>7</w:t>
            </w:r>
            <w:r>
              <w:rPr>
                <w:rFonts w:ascii="Times New Roman" w:eastAsia="Times New Roman"/>
                <w:spacing w:val="-12"/>
                <w:sz w:val="24"/>
              </w:rPr>
              <w:t xml:space="preserve"> </w:t>
            </w:r>
            <w:r>
              <w:rPr>
                <w:sz w:val="24"/>
              </w:rPr>
              <w:t>分）</w:t>
            </w:r>
          </w:p>
        </w:tc>
        <w:tc>
          <w:tcPr>
            <w:tcW w:w="5867" w:type="dxa"/>
          </w:tcPr>
          <w:p>
            <w:pPr>
              <w:pStyle w:val="9"/>
              <w:numPr>
                <w:ilvl w:val="0"/>
                <w:numId w:val="22"/>
              </w:numPr>
              <w:tabs>
                <w:tab w:val="left" w:pos="191"/>
              </w:tabs>
              <w:spacing w:before="232" w:after="0" w:line="280" w:lineRule="auto"/>
              <w:ind w:left="9" w:right="0" w:firstLine="0"/>
              <w:jc w:val="left"/>
              <w:rPr>
                <w:sz w:val="24"/>
              </w:rPr>
            </w:pPr>
            <w:r>
              <w:rPr>
                <w:spacing w:val="-11"/>
                <w:sz w:val="24"/>
              </w:rPr>
              <w:t>学校功能区划分合理，主要设施充分考虑了环境保护和</w:t>
            </w:r>
            <w:r>
              <w:rPr>
                <w:sz w:val="24"/>
              </w:rPr>
              <w:t>师生身心健康的需要。（</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2"/>
              </w:numPr>
              <w:tabs>
                <w:tab w:val="left" w:pos="191"/>
              </w:tabs>
              <w:spacing w:before="1" w:after="0" w:line="240" w:lineRule="auto"/>
              <w:ind w:left="190" w:right="0" w:hanging="182"/>
              <w:jc w:val="left"/>
              <w:rPr>
                <w:sz w:val="24"/>
              </w:rPr>
            </w:pPr>
            <w:r>
              <w:rPr>
                <w:spacing w:val="-10"/>
                <w:sz w:val="24"/>
              </w:rPr>
              <w:t xml:space="preserve">园地齐全，校园绿化覆盖率不低于 </w:t>
            </w:r>
            <w:r>
              <w:rPr>
                <w:rFonts w:ascii="Times New Roman" w:eastAsia="Times New Roman"/>
                <w:spacing w:val="-16"/>
                <w:sz w:val="24"/>
              </w:rPr>
              <w:t>30%</w:t>
            </w:r>
            <w:r>
              <w:rPr>
                <w:spacing w:val="-16"/>
                <w:sz w:val="24"/>
              </w:rPr>
              <w:t>，（</w:t>
            </w:r>
            <w:r>
              <w:rPr>
                <w:spacing w:val="-3"/>
                <w:sz w:val="24"/>
              </w:rPr>
              <w:t>新校区达到</w:t>
            </w:r>
          </w:p>
          <w:p>
            <w:pPr>
              <w:pStyle w:val="9"/>
              <w:spacing w:before="52"/>
              <w:ind w:left="9"/>
              <w:rPr>
                <w:sz w:val="24"/>
              </w:rPr>
            </w:pPr>
            <w:r>
              <w:rPr>
                <w:rFonts w:ascii="Times New Roman" w:hAnsi="Times New Roman" w:eastAsia="Times New Roman"/>
                <w:sz w:val="24"/>
              </w:rPr>
              <w:t>40%</w:t>
            </w:r>
            <w:r>
              <w:rPr>
                <w:sz w:val="24"/>
              </w:rPr>
              <w:t>以上）。（</w:t>
            </w:r>
            <w:r>
              <w:rPr>
                <w:rFonts w:ascii="Times New Roman" w:hAnsi="Times New Roman" w:eastAsia="Times New Roman"/>
                <w:sz w:val="24"/>
              </w:rPr>
              <w:t xml:space="preserve">3 </w:t>
            </w:r>
            <w:r>
              <w:rPr>
                <w:sz w:val="24"/>
              </w:rPr>
              <w:t>分）★</w:t>
            </w:r>
          </w:p>
          <w:p>
            <w:pPr>
              <w:pStyle w:val="9"/>
              <w:numPr>
                <w:ilvl w:val="0"/>
                <w:numId w:val="22"/>
              </w:numPr>
              <w:tabs>
                <w:tab w:val="left" w:pos="191"/>
              </w:tabs>
              <w:spacing w:before="53" w:after="0" w:line="280" w:lineRule="auto"/>
              <w:ind w:left="9" w:right="1" w:firstLine="0"/>
              <w:jc w:val="left"/>
              <w:rPr>
                <w:sz w:val="24"/>
              </w:rPr>
            </w:pPr>
            <w:r>
              <w:rPr>
                <w:spacing w:val="-10"/>
                <w:sz w:val="24"/>
              </w:rPr>
              <w:t>校园清洁卫生，绿化美化符合生态要求，树木花草得到</w:t>
            </w:r>
            <w:r>
              <w:rPr>
                <w:sz w:val="24"/>
              </w:rPr>
              <w:t>有效保护并能发挥环境育人功能。（</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1313" w:type="dxa"/>
            <w:vMerge w:val="continue"/>
            <w:tcBorders>
              <w:top w:val="nil"/>
            </w:tcBorders>
          </w:tcPr>
          <w:p>
            <w:pPr>
              <w:rPr>
                <w:sz w:val="2"/>
                <w:szCs w:val="2"/>
              </w:rPr>
            </w:pPr>
          </w:p>
        </w:tc>
        <w:tc>
          <w:tcPr>
            <w:tcW w:w="2086" w:type="dxa"/>
          </w:tcPr>
          <w:p>
            <w:pPr>
              <w:pStyle w:val="9"/>
              <w:spacing w:before="6"/>
              <w:rPr>
                <w:rFonts w:ascii="Times New Roman"/>
                <w:sz w:val="27"/>
              </w:rPr>
            </w:pPr>
          </w:p>
          <w:p>
            <w:pPr>
              <w:pStyle w:val="9"/>
              <w:spacing w:line="280" w:lineRule="auto"/>
              <w:ind w:left="9" w:right="24"/>
              <w:rPr>
                <w:sz w:val="24"/>
              </w:rPr>
            </w:pPr>
            <w:r>
              <w:rPr>
                <w:rFonts w:ascii="Times New Roman" w:eastAsia="Times New Roman"/>
                <w:sz w:val="24"/>
              </w:rPr>
              <w:t>2.</w:t>
            </w:r>
            <w:r>
              <w:rPr>
                <w:sz w:val="24"/>
              </w:rPr>
              <w:t>有序推进新建绿色建筑和对既有建筑绿色化改造。（</w:t>
            </w:r>
            <w:r>
              <w:rPr>
                <w:rFonts w:ascii="Times New Roman" w:eastAsia="Times New Roman"/>
                <w:sz w:val="24"/>
              </w:rPr>
              <w:t xml:space="preserve">5 </w:t>
            </w:r>
            <w:r>
              <w:rPr>
                <w:sz w:val="24"/>
              </w:rPr>
              <w:t>分）</w:t>
            </w:r>
          </w:p>
        </w:tc>
        <w:tc>
          <w:tcPr>
            <w:tcW w:w="5867" w:type="dxa"/>
          </w:tcPr>
          <w:p>
            <w:pPr>
              <w:pStyle w:val="9"/>
              <w:spacing w:before="6"/>
              <w:rPr>
                <w:rFonts w:ascii="Times New Roman"/>
                <w:sz w:val="27"/>
              </w:rPr>
            </w:pPr>
          </w:p>
          <w:p>
            <w:pPr>
              <w:pStyle w:val="9"/>
              <w:numPr>
                <w:ilvl w:val="0"/>
                <w:numId w:val="23"/>
              </w:numPr>
              <w:tabs>
                <w:tab w:val="left" w:pos="191"/>
              </w:tabs>
              <w:spacing w:before="0" w:after="0" w:line="280" w:lineRule="auto"/>
              <w:ind w:left="9" w:right="1" w:firstLine="0"/>
              <w:jc w:val="left"/>
              <w:rPr>
                <w:sz w:val="24"/>
              </w:rPr>
            </w:pPr>
            <w:r>
              <w:rPr>
                <w:spacing w:val="-6"/>
                <w:sz w:val="24"/>
              </w:rPr>
              <w:t>校园新建建筑项目按照绿色建筑标准要求进行设计、建</w:t>
            </w:r>
            <w:r>
              <w:rPr>
                <w:sz w:val="24"/>
              </w:rPr>
              <w:t>造。（</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3"/>
              </w:numPr>
              <w:tabs>
                <w:tab w:val="left" w:pos="191"/>
              </w:tabs>
              <w:spacing w:before="1" w:after="0" w:line="280" w:lineRule="auto"/>
              <w:ind w:left="9" w:right="1" w:firstLine="0"/>
              <w:jc w:val="left"/>
              <w:rPr>
                <w:sz w:val="24"/>
              </w:rPr>
            </w:pPr>
            <w:r>
              <w:rPr>
                <w:spacing w:val="-9"/>
                <w:sz w:val="24"/>
              </w:rPr>
              <w:t>有序推进既有建筑绿色化改造，校园建筑整体体现节能</w:t>
            </w:r>
            <w:r>
              <w:rPr>
                <w:sz w:val="24"/>
              </w:rPr>
              <w:t>减排、绿色环保。（</w:t>
            </w:r>
            <w:r>
              <w:rPr>
                <w:rFonts w:ascii="Times New Roman" w:eastAsia="Times New Roman"/>
                <w:sz w:val="24"/>
              </w:rPr>
              <w:t>3</w:t>
            </w:r>
            <w:r>
              <w:rPr>
                <w:rFonts w:ascii="Times New Roman" w:eastAsia="Times New Roman"/>
                <w:spacing w:val="36"/>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trPr>
        <w:tc>
          <w:tcPr>
            <w:tcW w:w="1313" w:type="dxa"/>
            <w:vMerge w:val="continue"/>
            <w:tcBorders>
              <w:top w:val="nil"/>
            </w:tcBorders>
          </w:tcPr>
          <w:p>
            <w:pPr>
              <w:rPr>
                <w:sz w:val="2"/>
                <w:szCs w:val="2"/>
              </w:rPr>
            </w:pPr>
          </w:p>
        </w:tc>
        <w:tc>
          <w:tcPr>
            <w:tcW w:w="2086" w:type="dxa"/>
          </w:tcPr>
          <w:p>
            <w:pPr>
              <w:pStyle w:val="9"/>
              <w:rPr>
                <w:rFonts w:ascii="Times New Roman"/>
                <w:sz w:val="24"/>
              </w:rPr>
            </w:pPr>
          </w:p>
          <w:p>
            <w:pPr>
              <w:pStyle w:val="9"/>
              <w:spacing w:before="163" w:line="280" w:lineRule="auto"/>
              <w:ind w:left="9" w:right="-58"/>
              <w:rPr>
                <w:sz w:val="24"/>
              </w:rPr>
            </w:pPr>
            <w:r>
              <w:rPr>
                <w:rFonts w:ascii="Times New Roman" w:eastAsia="Times New Roman"/>
                <w:sz w:val="24"/>
              </w:rPr>
              <w:t>3.</w:t>
            </w:r>
            <w:r>
              <w:rPr>
                <w:sz w:val="24"/>
              </w:rPr>
              <w:t xml:space="preserve">使用绿色节能产 </w:t>
            </w:r>
            <w:r>
              <w:rPr>
                <w:spacing w:val="-8"/>
                <w:sz w:val="24"/>
              </w:rPr>
              <w:t xml:space="preserve">品，垃圾分类管理， </w:t>
            </w:r>
            <w:r>
              <w:rPr>
                <w:sz w:val="24"/>
              </w:rPr>
              <w:t>资源循环利用。（</w:t>
            </w:r>
            <w:r>
              <w:rPr>
                <w:rFonts w:ascii="Times New Roman" w:eastAsia="Times New Roman"/>
                <w:sz w:val="24"/>
              </w:rPr>
              <w:t xml:space="preserve">8 </w:t>
            </w:r>
            <w:r>
              <w:rPr>
                <w:sz w:val="24"/>
              </w:rPr>
              <w:t>分）</w:t>
            </w:r>
          </w:p>
        </w:tc>
        <w:tc>
          <w:tcPr>
            <w:tcW w:w="5867" w:type="dxa"/>
          </w:tcPr>
          <w:p>
            <w:pPr>
              <w:pStyle w:val="9"/>
              <w:spacing w:line="211" w:lineRule="exact"/>
              <w:ind w:left="4" w:right="-72"/>
              <w:rPr>
                <w:rFonts w:ascii="Times New Roman"/>
                <w:sz w:val="20"/>
              </w:rPr>
            </w:pPr>
            <w:r>
              <w:rPr>
                <w:rFonts w:ascii="Times New Roman"/>
                <w:position w:val="-3"/>
                <w:sz w:val="20"/>
              </w:rPr>
              <mc:AlternateContent>
                <mc:Choice Requires="wpg">
                  <w:drawing>
                    <wp:inline distT="0" distB="0" distL="114300" distR="114300">
                      <wp:extent cx="3719830" cy="133985"/>
                      <wp:effectExtent l="0" t="0" r="13970" b="18415"/>
                      <wp:docPr id="82" name="组合 17"/>
                      <wp:cNvGraphicFramePr/>
                      <a:graphic xmlns:a="http://schemas.openxmlformats.org/drawingml/2006/main">
                        <a:graphicData uri="http://schemas.microsoft.com/office/word/2010/wordprocessingGroup">
                          <wpg:wgp>
                            <wpg:cNvGrpSpPr/>
                            <wpg:grpSpPr>
                              <a:xfrm>
                                <a:off x="0" y="0"/>
                                <a:ext cx="3719830" cy="133985"/>
                                <a:chOff x="0" y="0"/>
                                <a:chExt cx="5858" cy="211"/>
                              </a:xfrm>
                            </wpg:grpSpPr>
                            <wps:wsp>
                              <wps:cNvPr id="81" name="矩形 18"/>
                              <wps:cNvSpPr/>
                              <wps:spPr>
                                <a:xfrm>
                                  <a:off x="0" y="0"/>
                                  <a:ext cx="5858" cy="211"/>
                                </a:xfrm>
                                <a:prstGeom prst="rect">
                                  <a:avLst/>
                                </a:prstGeom>
                                <a:solidFill>
                                  <a:srgbClr val="FFFFFF"/>
                                </a:solidFill>
                                <a:ln>
                                  <a:noFill/>
                                </a:ln>
                              </wps:spPr>
                              <wps:bodyPr upright="1"/>
                            </wps:wsp>
                          </wpg:wgp>
                        </a:graphicData>
                      </a:graphic>
                    </wp:inline>
                  </w:drawing>
                </mc:Choice>
                <mc:Fallback>
                  <w:pict>
                    <v:group id="组合 17" o:spid="_x0000_s1026" o:spt="203" style="height:10.55pt;width:292.9pt;" coordsize="5858,211" o:gfxdata="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e/3V9QAAAAEAQAADwAAAAAAAAABACAAAAAiAAAA&#10;ZHJzL2Rvd25yZXYueG1sUEsBAhQAFAAAAAgAh07iQC8nEYYLAgAAhgQAAA4AAAAAAAAAAQAgAAAA&#10;IwEAAGRycy9lMm9Eb2MueG1sUEsFBgAAAAAGAAYAWQEAAKAFAAAAAA==&#10;">
                      <o:lock v:ext="edit" aspectratio="f"/>
                      <v:rect id="矩形 18" o:spid="_x0000_s1026" o:spt="1" style="position:absolute;left:0;top:0;height:211;width:5858;" fillcolor="#FFFFFF" filled="t" stroked="f" coordsize="21600,21600" o:gfxdata="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d+DW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p>
            <w:pPr>
              <w:pStyle w:val="9"/>
              <w:numPr>
                <w:ilvl w:val="0"/>
                <w:numId w:val="24"/>
              </w:numPr>
              <w:tabs>
                <w:tab w:val="left" w:pos="191"/>
              </w:tabs>
              <w:spacing w:before="0" w:after="0" w:line="235" w:lineRule="auto"/>
              <w:ind w:left="9" w:right="1" w:firstLine="0"/>
              <w:jc w:val="left"/>
              <w:rPr>
                <w:sz w:val="24"/>
              </w:rPr>
            </w:pPr>
            <w:r>
              <w:rPr>
                <w:sz w:val="24"/>
              </w:rPr>
              <w:t>学校积极</w:t>
            </w:r>
            <w:r>
              <w:rPr>
                <w:rFonts w:hint="eastAsia" w:ascii="微软雅黑" w:eastAsia="微软雅黑"/>
                <w:sz w:val="24"/>
              </w:rPr>
              <w:t>釆</w:t>
            </w:r>
            <w:r>
              <w:rPr>
                <w:spacing w:val="-12"/>
                <w:sz w:val="24"/>
              </w:rPr>
              <w:t>用节能、节水、环保、再生、资源综合利用</w:t>
            </w:r>
            <w:r>
              <w:rPr>
                <w:sz w:val="24"/>
              </w:rPr>
              <w:t>等绿色产品，节约能源、资源循环利用方面成效显著。</w:t>
            </w:r>
          </w:p>
          <w:p>
            <w:pPr>
              <w:pStyle w:val="9"/>
              <w:spacing w:before="55"/>
              <w:ind w:left="9"/>
              <w:rPr>
                <w:sz w:val="24"/>
              </w:rPr>
            </w:pPr>
            <w:r>
              <w:rPr>
                <w:sz w:val="24"/>
              </w:rPr>
              <w:t>（</w:t>
            </w:r>
            <w:r>
              <w:rPr>
                <w:rFonts w:ascii="Times New Roman" w:eastAsia="Times New Roman"/>
                <w:sz w:val="24"/>
              </w:rPr>
              <w:t xml:space="preserve">4 </w:t>
            </w:r>
            <w:r>
              <w:rPr>
                <w:sz w:val="24"/>
              </w:rPr>
              <w:t>分）</w:t>
            </w:r>
          </w:p>
          <w:p>
            <w:pPr>
              <w:pStyle w:val="9"/>
              <w:numPr>
                <w:ilvl w:val="0"/>
                <w:numId w:val="24"/>
              </w:numPr>
              <w:tabs>
                <w:tab w:val="left" w:pos="191"/>
              </w:tabs>
              <w:spacing w:before="53" w:after="0" w:line="280" w:lineRule="auto"/>
              <w:ind w:left="9" w:right="1" w:firstLine="0"/>
              <w:jc w:val="left"/>
              <w:rPr>
                <w:sz w:val="24"/>
              </w:rPr>
            </w:pPr>
            <w:r>
              <w:rPr>
                <w:spacing w:val="-7"/>
                <w:sz w:val="24"/>
              </w:rPr>
              <w:t>学校积极开展校园生活垃圾分类教育和管理，建设有地</w:t>
            </w:r>
            <w:r>
              <w:rPr>
                <w:sz w:val="24"/>
              </w:rPr>
              <w:t>级市以上校园生活垃圾分类教育基地。（</w:t>
            </w:r>
            <w:r>
              <w:rPr>
                <w:rFonts w:ascii="Times New Roman" w:eastAsia="Times New Roman"/>
                <w:sz w:val="24"/>
              </w:rPr>
              <w:t>4</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1313" w:type="dxa"/>
            <w:vMerge w:val="continue"/>
            <w:tcBorders>
              <w:top w:val="nil"/>
            </w:tcBorders>
          </w:tcPr>
          <w:p>
            <w:pPr>
              <w:rPr>
                <w:sz w:val="2"/>
                <w:szCs w:val="2"/>
              </w:rPr>
            </w:pPr>
          </w:p>
        </w:tc>
        <w:tc>
          <w:tcPr>
            <w:tcW w:w="2086" w:type="dxa"/>
          </w:tcPr>
          <w:p>
            <w:pPr>
              <w:pStyle w:val="9"/>
              <w:spacing w:before="158" w:line="280" w:lineRule="auto"/>
              <w:ind w:left="9"/>
              <w:rPr>
                <w:sz w:val="24"/>
              </w:rPr>
            </w:pPr>
            <w:r>
              <w:rPr>
                <w:rFonts w:ascii="Times New Roman" w:eastAsia="Times New Roman"/>
                <w:sz w:val="24"/>
              </w:rPr>
              <w:t>4.</w:t>
            </w:r>
            <w:r>
              <w:rPr>
                <w:sz w:val="24"/>
              </w:rPr>
              <w:t>因地制宜开展可</w:t>
            </w:r>
            <w:r>
              <w:rPr>
                <w:spacing w:val="-14"/>
                <w:sz w:val="24"/>
              </w:rPr>
              <w:t>再生能源利用、雨水</w:t>
            </w:r>
          </w:p>
          <w:p>
            <w:pPr>
              <w:pStyle w:val="9"/>
              <w:spacing w:line="280" w:lineRule="auto"/>
              <w:ind w:left="9"/>
              <w:rPr>
                <w:sz w:val="24"/>
              </w:rPr>
            </w:pPr>
            <w:r>
              <w:rPr>
                <w:sz w:val="24"/>
              </w:rPr>
              <w:t>（再生水</w:t>
            </w:r>
            <w:r>
              <w:rPr>
                <w:spacing w:val="-72"/>
                <w:sz w:val="24"/>
              </w:rPr>
              <w:t>）</w:t>
            </w:r>
            <w:r>
              <w:rPr>
                <w:spacing w:val="-49"/>
                <w:sz w:val="24"/>
              </w:rPr>
              <w:t>回用。</w:t>
            </w:r>
            <w:r>
              <w:rPr>
                <w:spacing w:val="-9"/>
                <w:sz w:val="24"/>
              </w:rPr>
              <w:t>（</w:t>
            </w:r>
            <w:r>
              <w:rPr>
                <w:rFonts w:ascii="Times New Roman" w:eastAsia="Times New Roman"/>
                <w:spacing w:val="-9"/>
                <w:sz w:val="24"/>
              </w:rPr>
              <w:t xml:space="preserve">5 </w:t>
            </w:r>
            <w:r>
              <w:rPr>
                <w:sz w:val="24"/>
              </w:rPr>
              <w:t>分）</w:t>
            </w:r>
          </w:p>
        </w:tc>
        <w:tc>
          <w:tcPr>
            <w:tcW w:w="5867" w:type="dxa"/>
          </w:tcPr>
          <w:p>
            <w:pPr>
              <w:pStyle w:val="9"/>
              <w:rPr>
                <w:rFonts w:ascii="Times New Roman"/>
                <w:sz w:val="26"/>
              </w:rPr>
            </w:pPr>
          </w:p>
          <w:p>
            <w:pPr>
              <w:pStyle w:val="9"/>
              <w:numPr>
                <w:ilvl w:val="0"/>
                <w:numId w:val="25"/>
              </w:numPr>
              <w:tabs>
                <w:tab w:val="left" w:pos="191"/>
              </w:tabs>
              <w:spacing w:before="164" w:after="0" w:line="280" w:lineRule="auto"/>
              <w:ind w:left="9" w:right="1" w:firstLine="0"/>
              <w:jc w:val="left"/>
              <w:rPr>
                <w:sz w:val="24"/>
              </w:rPr>
            </w:pPr>
            <w:r>
              <w:rPr>
                <w:spacing w:val="-10"/>
                <w:sz w:val="24"/>
              </w:rPr>
              <w:t>开展各种“资源节约型、环境友好型”校园建设或改造</w:t>
            </w:r>
            <w:r>
              <w:rPr>
                <w:sz w:val="24"/>
              </w:rPr>
              <w:t>工作。（</w:t>
            </w:r>
            <w:r>
              <w:rPr>
                <w:rFonts w:ascii="Times New Roman" w:hAnsi="Times New Roman" w:eastAsia="Times New Roman"/>
                <w:sz w:val="24"/>
              </w:rPr>
              <w:t>3</w:t>
            </w:r>
            <w:r>
              <w:rPr>
                <w:rFonts w:ascii="Times New Roman" w:hAnsi="Times New Roman" w:eastAsia="Times New Roman"/>
                <w:spacing w:val="-12"/>
                <w:sz w:val="24"/>
              </w:rPr>
              <w:t xml:space="preserve"> </w:t>
            </w:r>
            <w:r>
              <w:rPr>
                <w:sz w:val="24"/>
              </w:rPr>
              <w:t>分）</w:t>
            </w:r>
          </w:p>
          <w:p>
            <w:pPr>
              <w:pStyle w:val="9"/>
              <w:numPr>
                <w:ilvl w:val="0"/>
                <w:numId w:val="25"/>
              </w:numPr>
              <w:tabs>
                <w:tab w:val="left" w:pos="191"/>
              </w:tabs>
              <w:spacing w:before="0" w:after="0" w:line="280" w:lineRule="auto"/>
              <w:ind w:left="9" w:right="1" w:firstLine="0"/>
              <w:jc w:val="left"/>
              <w:rPr>
                <w:sz w:val="24"/>
              </w:rPr>
            </w:pPr>
            <w:r>
              <w:rPr>
                <w:spacing w:val="-11"/>
                <w:sz w:val="24"/>
              </w:rPr>
              <w:t>有雨水利用设施，其它新能源与可再生能源利用取得良</w:t>
            </w:r>
            <w:r>
              <w:rPr>
                <w:sz w:val="24"/>
              </w:rPr>
              <w:t>好效果。（</w:t>
            </w:r>
            <w:r>
              <w:rPr>
                <w:rFonts w:ascii="Times New Roman" w:eastAsia="Times New Roman"/>
                <w:sz w:val="24"/>
              </w:rPr>
              <w:t>2</w:t>
            </w:r>
            <w:r>
              <w:rPr>
                <w:rFonts w:ascii="Times New Roman" w:eastAsia="Times New Roman"/>
                <w:spacing w:val="-12"/>
                <w:sz w:val="24"/>
              </w:rPr>
              <w:t xml:space="preserve"> </w:t>
            </w:r>
            <w:r>
              <w:rPr>
                <w:sz w:val="24"/>
              </w:rPr>
              <w:t>分）</w:t>
            </w:r>
          </w:p>
        </w:tc>
      </w:tr>
    </w:tbl>
    <w:p>
      <w:pPr>
        <w:spacing w:after="0" w:line="280" w:lineRule="auto"/>
        <w:jc w:val="left"/>
        <w:rPr>
          <w:sz w:val="24"/>
        </w:rPr>
        <w:sectPr>
          <w:pgSz w:w="11900" w:h="16850"/>
          <w:pgMar w:top="1600" w:right="580" w:bottom="2080" w:left="780" w:header="0" w:footer="1968" w:gutter="0"/>
        </w:sectPr>
      </w:pPr>
    </w:p>
    <w:p>
      <w:pPr>
        <w:pStyle w:val="4"/>
        <w:rPr>
          <w:rFonts w:ascii="Times New Roman"/>
          <w:sz w:val="20"/>
        </w:rPr>
      </w:pPr>
      <w:r>
        <mc:AlternateContent>
          <mc:Choice Requires="wps">
            <w:drawing>
              <wp:anchor distT="0" distB="0" distL="114300" distR="114300" simplePos="0" relativeHeight="251676672" behindDoc="0" locked="0" layoutInCell="1" allowOverlap="1">
                <wp:simplePos x="0" y="0"/>
                <wp:positionH relativeFrom="page">
                  <wp:posOffset>763270</wp:posOffset>
                </wp:positionH>
                <wp:positionV relativeFrom="page">
                  <wp:posOffset>1295400</wp:posOffset>
                </wp:positionV>
                <wp:extent cx="6033770" cy="7642860"/>
                <wp:effectExtent l="0" t="0" r="0" b="0"/>
                <wp:wrapNone/>
                <wp:docPr id="93" name="文本框 19"/>
                <wp:cNvGraphicFramePr/>
                <a:graphic xmlns:a="http://schemas.openxmlformats.org/drawingml/2006/main">
                  <a:graphicData uri="http://schemas.microsoft.com/office/word/2010/wordprocessingShape">
                    <wps:wsp>
                      <wps:cNvSpPr txBox="1"/>
                      <wps:spPr>
                        <a:xfrm>
                          <a:off x="0" y="0"/>
                          <a:ext cx="6033770" cy="764286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072"/>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294" w:type="dxa"/>
                                  <w:tcBorders>
                                    <w:bottom w:val="nil"/>
                                  </w:tcBorders>
                                </w:tcPr>
                                <w:p>
                                  <w:pPr>
                                    <w:pStyle w:val="9"/>
                                    <w:rPr>
                                      <w:rFonts w:ascii="Times New Roman"/>
                                      <w:sz w:val="24"/>
                                    </w:rPr>
                                  </w:pPr>
                                </w:p>
                              </w:tc>
                              <w:tc>
                                <w:tcPr>
                                  <w:tcW w:w="2072" w:type="dxa"/>
                                  <w:tcBorders>
                                    <w:bottom w:val="nil"/>
                                  </w:tcBorders>
                                </w:tcPr>
                                <w:p>
                                  <w:pPr>
                                    <w:pStyle w:val="9"/>
                                    <w:rPr>
                                      <w:rFonts w:ascii="Times New Roman"/>
                                      <w:sz w:val="24"/>
                                    </w:rPr>
                                  </w:pPr>
                                </w:p>
                              </w:tc>
                              <w:tc>
                                <w:tcPr>
                                  <w:tcW w:w="6121" w:type="dxa"/>
                                  <w:tcBorders>
                                    <w:bottom w:val="nil"/>
                                    <w:right w:val="single" w:color="000000" w:sz="6" w:space="0"/>
                                  </w:tcBorders>
                                </w:tcPr>
                                <w:p>
                                  <w:pPr>
                                    <w:pStyle w:val="9"/>
                                    <w:rPr>
                                      <w:sz w:val="26"/>
                                    </w:rPr>
                                  </w:pPr>
                                </w:p>
                                <w:p>
                                  <w:pPr>
                                    <w:pStyle w:val="9"/>
                                    <w:spacing w:before="10"/>
                                    <w:rPr>
                                      <w:sz w:val="20"/>
                                    </w:rPr>
                                  </w:pPr>
                                </w:p>
                                <w:p>
                                  <w:pPr>
                                    <w:pStyle w:val="9"/>
                                    <w:ind w:left="8" w:right="-15"/>
                                    <w:rPr>
                                      <w:sz w:val="24"/>
                                    </w:rPr>
                                  </w:pPr>
                                  <w:r>
                                    <w:rPr>
                                      <w:rFonts w:ascii="Times New Roman" w:eastAsia="Times New Roman"/>
                                      <w:sz w:val="24"/>
                                    </w:rPr>
                                    <w:t>1.</w:t>
                                  </w:r>
                                  <w:r>
                                    <w:rPr>
                                      <w:spacing w:val="-9"/>
                                      <w:sz w:val="24"/>
                                    </w:rPr>
                                    <w:t xml:space="preserve">有创建绿色学校领导机构，校长任组长，有 </w:t>
                                  </w:r>
                                  <w:r>
                                    <w:rPr>
                                      <w:rFonts w:ascii="Times New Roman" w:eastAsia="Times New Roman"/>
                                      <w:sz w:val="24"/>
                                    </w:rPr>
                                    <w:t>1</w:t>
                                  </w:r>
                                  <w:r>
                                    <w:rPr>
                                      <w:rFonts w:ascii="Times New Roman" w:eastAsia="Times New Roman"/>
                                      <w:spacing w:val="-12"/>
                                      <w:sz w:val="24"/>
                                    </w:rPr>
                                    <w:t xml:space="preserve"> </w:t>
                                  </w:r>
                                  <w:r>
                                    <w:rPr>
                                      <w:sz w:val="24"/>
                                    </w:rPr>
                                    <w:t>名校级领导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197" w:line="280" w:lineRule="auto"/>
                                    <w:ind w:left="8" w:right="1"/>
                                    <w:rPr>
                                      <w:sz w:val="24"/>
                                    </w:rPr>
                                  </w:pPr>
                                  <w:r>
                                    <w:rPr>
                                      <w:rFonts w:ascii="Times New Roman" w:eastAsia="Times New Roman"/>
                                      <w:sz w:val="24"/>
                                    </w:rPr>
                                    <w:t>1.</w:t>
                                  </w:r>
                                  <w:r>
                                    <w:rPr>
                                      <w:spacing w:val="-4"/>
                                      <w:sz w:val="24"/>
                                    </w:rPr>
                                    <w:t>构建绿色学校 创</w:t>
                                  </w:r>
                                  <w:r>
                                    <w:rPr>
                                      <w:spacing w:val="-17"/>
                                      <w:sz w:val="24"/>
                                    </w:rPr>
                                    <w:t>建管理体制，明确组</w:t>
                                  </w:r>
                                  <w:r>
                                    <w:rPr>
                                      <w:sz w:val="24"/>
                                    </w:rPr>
                                    <w:t>织机构。（</w:t>
                                  </w:r>
                                  <w:r>
                                    <w:rPr>
                                      <w:rFonts w:ascii="Times New Roman" w:eastAsia="Times New Roman"/>
                                      <w:sz w:val="24"/>
                                    </w:rPr>
                                    <w:t xml:space="preserve">5 </w:t>
                                  </w:r>
                                  <w:r>
                                    <w:rPr>
                                      <w:sz w:val="24"/>
                                    </w:rPr>
                                    <w:t>分）</w:t>
                                  </w:r>
                                </w:p>
                              </w:tc>
                              <w:tc>
                                <w:tcPr>
                                  <w:tcW w:w="6121" w:type="dxa"/>
                                  <w:tcBorders>
                                    <w:top w:val="nil"/>
                                    <w:bottom w:val="nil"/>
                                    <w:right w:val="single" w:color="000000" w:sz="6" w:space="0"/>
                                  </w:tcBorders>
                                </w:tcPr>
                                <w:p>
                                  <w:pPr>
                                    <w:pStyle w:val="9"/>
                                    <w:spacing w:before="17"/>
                                    <w:ind w:left="8"/>
                                    <w:rPr>
                                      <w:sz w:val="24"/>
                                    </w:rPr>
                                  </w:pPr>
                                  <w:r>
                                    <w:rPr>
                                      <w:sz w:val="24"/>
                                    </w:rPr>
                                    <w:t>分管绿色学校建设工作，人员职责分明，工作形成制度。</w:t>
                                  </w:r>
                                </w:p>
                                <w:p>
                                  <w:pPr>
                                    <w:pStyle w:val="9"/>
                                    <w:spacing w:before="52"/>
                                    <w:ind w:left="8"/>
                                    <w:rPr>
                                      <w:sz w:val="24"/>
                                    </w:rPr>
                                  </w:pPr>
                                  <w:r>
                                    <w:rPr>
                                      <w:sz w:val="24"/>
                                    </w:rPr>
                                    <w:t>（</w:t>
                                  </w:r>
                                  <w:r>
                                    <w:rPr>
                                      <w:rFonts w:ascii="Times New Roman" w:eastAsia="Times New Roman"/>
                                      <w:sz w:val="24"/>
                                    </w:rPr>
                                    <w:t xml:space="preserve">2 </w:t>
                                  </w:r>
                                  <w:r>
                                    <w:rPr>
                                      <w:sz w:val="24"/>
                                    </w:rPr>
                                    <w:t>分）</w:t>
                                  </w:r>
                                </w:p>
                                <w:p>
                                  <w:pPr>
                                    <w:pStyle w:val="9"/>
                                    <w:numPr>
                                      <w:ilvl w:val="0"/>
                                      <w:numId w:val="26"/>
                                    </w:numPr>
                                    <w:tabs>
                                      <w:tab w:val="left" w:pos="190"/>
                                    </w:tabs>
                                    <w:spacing w:before="53" w:after="0" w:line="280" w:lineRule="auto"/>
                                    <w:ind w:left="8" w:right="-15" w:firstLine="0"/>
                                    <w:jc w:val="left"/>
                                    <w:rPr>
                                      <w:sz w:val="24"/>
                                    </w:rPr>
                                  </w:pPr>
                                  <w:r>
                                    <w:rPr>
                                      <w:spacing w:val="-6"/>
                                      <w:sz w:val="24"/>
                                    </w:rPr>
                                    <w:t>将生态文明理念融入学校各项工作，构建绿色学校创建管理体制。（</w:t>
                                  </w:r>
                                  <w:r>
                                    <w:rPr>
                                      <w:rFonts w:ascii="Times New Roman" w:eastAsia="Times New Roman"/>
                                      <w:spacing w:val="-6"/>
                                      <w:sz w:val="24"/>
                                    </w:rPr>
                                    <w:t>2</w:t>
                                  </w:r>
                                  <w:r>
                                    <w:rPr>
                                      <w:rFonts w:ascii="Times New Roman" w:eastAsia="Times New Roman"/>
                                      <w:spacing w:val="-12"/>
                                      <w:sz w:val="24"/>
                                    </w:rPr>
                                    <w:t xml:space="preserve"> </w:t>
                                  </w:r>
                                  <w:r>
                                    <w:rPr>
                                      <w:sz w:val="24"/>
                                    </w:rPr>
                                    <w:t>分）</w:t>
                                  </w:r>
                                </w:p>
                                <w:p>
                                  <w:pPr>
                                    <w:pStyle w:val="9"/>
                                    <w:numPr>
                                      <w:ilvl w:val="0"/>
                                      <w:numId w:val="26"/>
                                    </w:numPr>
                                    <w:tabs>
                                      <w:tab w:val="left" w:pos="190"/>
                                    </w:tabs>
                                    <w:spacing w:before="1" w:after="0" w:line="240" w:lineRule="auto"/>
                                    <w:ind w:left="189" w:right="0" w:hanging="182"/>
                                    <w:jc w:val="left"/>
                                    <w:rPr>
                                      <w:sz w:val="24"/>
                                    </w:rPr>
                                  </w:pPr>
                                  <w:r>
                                    <w:rPr>
                                      <w:sz w:val="24"/>
                                    </w:rPr>
                                    <w:t>重视对生态文明教育带头人的培养。（</w:t>
                                  </w:r>
                                  <w:r>
                                    <w:rPr>
                                      <w:rFonts w:ascii="Times New Roman" w:eastAsia="Times New Roman"/>
                                      <w:sz w:val="24"/>
                                    </w:rPr>
                                    <w:t>1</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4" w:type="dxa"/>
                                  <w:tcBorders>
                                    <w:top w:val="nil"/>
                                    <w:bottom w:val="nil"/>
                                  </w:tcBorders>
                                </w:tcPr>
                                <w:p>
                                  <w:pPr>
                                    <w:pStyle w:val="9"/>
                                    <w:spacing w:before="6"/>
                                    <w:ind w:left="117" w:right="106"/>
                                    <w:jc w:val="center"/>
                                    <w:rPr>
                                      <w:sz w:val="24"/>
                                    </w:rPr>
                                  </w:pPr>
                                  <w:r>
                                    <w:rPr>
                                      <w:sz w:val="24"/>
                                    </w:rPr>
                                    <w:t>行为</w:t>
                                  </w:r>
                                </w:p>
                              </w:tc>
                              <w:tc>
                                <w:tcPr>
                                  <w:tcW w:w="2072" w:type="dxa"/>
                                  <w:tcBorders>
                                    <w:top w:val="nil"/>
                                    <w:bottom w:val="nil"/>
                                  </w:tcBorders>
                                </w:tcPr>
                                <w:p>
                                  <w:pPr>
                                    <w:pStyle w:val="9"/>
                                    <w:rPr>
                                      <w:rFonts w:ascii="Times New Roman"/>
                                      <w:sz w:val="24"/>
                                    </w:rPr>
                                  </w:pPr>
                                </w:p>
                              </w:tc>
                              <w:tc>
                                <w:tcPr>
                                  <w:tcW w:w="6121" w:type="dxa"/>
                                  <w:tcBorders>
                                    <w:top w:val="nil"/>
                                    <w:bottom w:val="nil"/>
                                    <w:right w:val="single" w:color="000000" w:sz="6" w:space="0"/>
                                  </w:tcBorders>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1294" w:type="dxa"/>
                                  <w:vMerge w:val="restart"/>
                                  <w:tcBorders>
                                    <w:top w:val="nil"/>
                                    <w:bottom w:val="nil"/>
                                  </w:tcBorders>
                                </w:tcPr>
                                <w:p>
                                  <w:pPr>
                                    <w:pStyle w:val="9"/>
                                    <w:spacing w:before="26" w:line="305" w:lineRule="exact"/>
                                    <w:ind w:left="407"/>
                                    <w:rPr>
                                      <w:sz w:val="24"/>
                                    </w:rPr>
                                  </w:pPr>
                                  <w:r>
                                    <w:rPr>
                                      <w:sz w:val="24"/>
                                    </w:rPr>
                                    <w:t>管理</w:t>
                                  </w:r>
                                </w:p>
                              </w:tc>
                              <w:tc>
                                <w:tcPr>
                                  <w:tcW w:w="2072" w:type="dxa"/>
                                  <w:tcBorders>
                                    <w:top w:val="nil"/>
                                  </w:tcBorders>
                                </w:tcPr>
                                <w:p>
                                  <w:pPr>
                                    <w:pStyle w:val="9"/>
                                    <w:rPr>
                                      <w:rFonts w:ascii="Times New Roman"/>
                                      <w:sz w:val="12"/>
                                    </w:rPr>
                                  </w:pPr>
                                </w:p>
                              </w:tc>
                              <w:tc>
                                <w:tcPr>
                                  <w:tcW w:w="6121" w:type="dxa"/>
                                  <w:tcBorders>
                                    <w:top w:val="nil"/>
                                    <w:right w:val="single" w:color="000000" w:sz="6" w:space="0"/>
                                  </w:tcBorders>
                                </w:tcPr>
                                <w:p>
                                  <w:pPr>
                                    <w:pStyle w:val="9"/>
                                    <w:rPr>
                                      <w:rFonts w:ascii="Times New Roman"/>
                                      <w:sz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1294" w:type="dxa"/>
                                  <w:vMerge w:val="continue"/>
                                  <w:tcBorders>
                                    <w:top w:val="nil"/>
                                    <w:bottom w:val="nil"/>
                                  </w:tcBorders>
                                </w:tcPr>
                                <w:p>
                                  <w:pPr>
                                    <w:rPr>
                                      <w:sz w:val="2"/>
                                      <w:szCs w:val="2"/>
                                    </w:rPr>
                                  </w:pPr>
                                </w:p>
                              </w:tc>
                              <w:tc>
                                <w:tcPr>
                                  <w:tcW w:w="2072" w:type="dxa"/>
                                  <w:tcBorders>
                                    <w:bottom w:val="nil"/>
                                  </w:tcBorders>
                                </w:tcPr>
                                <w:p>
                                  <w:pPr>
                                    <w:pStyle w:val="9"/>
                                    <w:rPr>
                                      <w:rFonts w:ascii="Times New Roman"/>
                                      <w:sz w:val="8"/>
                                    </w:rPr>
                                  </w:pPr>
                                </w:p>
                              </w:tc>
                              <w:tc>
                                <w:tcPr>
                                  <w:tcW w:w="6121" w:type="dxa"/>
                                  <w:vMerge w:val="restart"/>
                                  <w:tcBorders>
                                    <w:right w:val="single" w:color="000000" w:sz="6" w:space="0"/>
                                  </w:tcBorders>
                                </w:tcPr>
                                <w:p>
                                  <w:pPr>
                                    <w:pStyle w:val="9"/>
                                    <w:spacing w:before="11"/>
                                    <w:rPr>
                                      <w:sz w:val="36"/>
                                    </w:rPr>
                                  </w:pPr>
                                </w:p>
                                <w:p>
                                  <w:pPr>
                                    <w:pStyle w:val="9"/>
                                    <w:numPr>
                                      <w:ilvl w:val="0"/>
                                      <w:numId w:val="27"/>
                                    </w:numPr>
                                    <w:tabs>
                                      <w:tab w:val="left" w:pos="190"/>
                                    </w:tabs>
                                    <w:spacing w:before="0" w:after="0" w:line="280" w:lineRule="auto"/>
                                    <w:ind w:left="8" w:right="-15" w:firstLine="0"/>
                                    <w:jc w:val="left"/>
                                    <w:rPr>
                                      <w:sz w:val="24"/>
                                    </w:rPr>
                                  </w:pPr>
                                  <w:r>
                                    <w:rPr>
                                      <w:spacing w:val="-6"/>
                                      <w:sz w:val="24"/>
                                    </w:rPr>
                                    <w:t>制定绿色学校创建发展目标和实施方案，效果得到社会认可。（</w:t>
                                  </w:r>
                                  <w:r>
                                    <w:rPr>
                                      <w:rFonts w:ascii="Times New Roman" w:eastAsia="Times New Roman"/>
                                      <w:spacing w:val="-6"/>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1" w:after="0" w:line="280" w:lineRule="auto"/>
                                    <w:ind w:left="8" w:right="157" w:firstLine="0"/>
                                    <w:jc w:val="left"/>
                                    <w:rPr>
                                      <w:sz w:val="24"/>
                                    </w:rPr>
                                  </w:pPr>
                                  <w:r>
                                    <w:rPr>
                                      <w:spacing w:val="-1"/>
                                      <w:sz w:val="24"/>
                                    </w:rPr>
                                    <w:t>创建落实机制健全，包括工作机制、激励机制和改进机</w:t>
                                  </w:r>
                                  <w:r>
                                    <w:rPr>
                                      <w:sz w:val="24"/>
                                    </w:rPr>
                                    <w:t>制。（</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0" w:after="0" w:line="280" w:lineRule="auto"/>
                                    <w:ind w:left="8" w:right="-15" w:firstLine="0"/>
                                    <w:jc w:val="left"/>
                                    <w:rPr>
                                      <w:sz w:val="24"/>
                                    </w:rPr>
                                  </w:pPr>
                                  <w:r>
                                    <w:rPr>
                                      <w:spacing w:val="-9"/>
                                      <w:sz w:val="24"/>
                                    </w:rPr>
                                    <w:t>有经费保障，每年有绿色学校创建专项经费的投入和使用状况，包括中长期投入计划。（</w:t>
                                  </w:r>
                                  <w:r>
                                    <w:rPr>
                                      <w:rFonts w:ascii="Times New Roman" w:eastAsia="Times New Roman"/>
                                      <w:spacing w:val="-9"/>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1" w:after="0" w:line="280" w:lineRule="auto"/>
                                    <w:ind w:left="8" w:right="-15" w:firstLine="0"/>
                                    <w:jc w:val="left"/>
                                    <w:rPr>
                                      <w:sz w:val="24"/>
                                    </w:rPr>
                                  </w:pPr>
                                  <w:r>
                                    <w:rPr>
                                      <w:spacing w:val="-8"/>
                                      <w:sz w:val="24"/>
                                    </w:rPr>
                                    <w:t>有团队支撑，对全体师生进行创建动员和培训，重视师生参与创建的队伍建设，包括共青团、社团组织、志愿者队伍等。（</w:t>
                                  </w:r>
                                  <w:r>
                                    <w:rPr>
                                      <w:rFonts w:ascii="Times New Roman" w:eastAsia="Times New Roman"/>
                                      <w:spacing w:val="-8"/>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0" w:after="0" w:line="280" w:lineRule="auto"/>
                                    <w:ind w:left="8" w:right="-15" w:firstLine="0"/>
                                    <w:jc w:val="left"/>
                                    <w:rPr>
                                      <w:sz w:val="24"/>
                                    </w:rPr>
                                  </w:pPr>
                                  <w:r>
                                    <w:rPr>
                                      <w:spacing w:val="-6"/>
                                      <w:sz w:val="24"/>
                                    </w:rPr>
                                    <w:t>建立校园环境事故应急处理工作方案，学校开展应对各种突发事件（包括环境突发事件）应急安全教育。（</w:t>
                                  </w:r>
                                  <w:r>
                                    <w:rPr>
                                      <w:rFonts w:ascii="Times New Roman" w:eastAsia="Times New Roman"/>
                                      <w:spacing w:val="-6"/>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294" w:type="dxa"/>
                                  <w:tcBorders>
                                    <w:top w:val="nil"/>
                                    <w:bottom w:val="nil"/>
                                  </w:tcBorders>
                                </w:tcPr>
                                <w:p>
                                  <w:pPr>
                                    <w:pStyle w:val="9"/>
                                    <w:spacing w:before="25"/>
                                    <w:ind w:left="117" w:right="106"/>
                                    <w:jc w:val="center"/>
                                    <w:rPr>
                                      <w:sz w:val="24"/>
                                    </w:rPr>
                                  </w:pPr>
                                  <w:r>
                                    <w:rPr>
                                      <w:sz w:val="24"/>
                                    </w:rPr>
                                    <w:t>（</w:t>
                                  </w:r>
                                  <w:r>
                                    <w:rPr>
                                      <w:rFonts w:ascii="Times New Roman" w:eastAsia="Times New Roman"/>
                                      <w:sz w:val="24"/>
                                    </w:rPr>
                                    <w:t xml:space="preserve">30 </w:t>
                                  </w:r>
                                  <w:r>
                                    <w:rPr>
                                      <w:sz w:val="24"/>
                                    </w:rPr>
                                    <w:t>分）</w:t>
                                  </w:r>
                                </w:p>
                              </w:tc>
                              <w:tc>
                                <w:tcPr>
                                  <w:tcW w:w="2072" w:type="dxa"/>
                                  <w:tcBorders>
                                    <w:top w:val="nil"/>
                                    <w:bottom w:val="nil"/>
                                  </w:tcBorders>
                                </w:tcPr>
                                <w:p>
                                  <w:pPr>
                                    <w:pStyle w:val="9"/>
                                    <w:rPr>
                                      <w:rFonts w:ascii="Times New Roman"/>
                                      <w:sz w:val="24"/>
                                    </w:rPr>
                                  </w:pP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rPr>
                                      <w:sz w:val="26"/>
                                    </w:rPr>
                                  </w:pPr>
                                </w:p>
                                <w:p>
                                  <w:pPr>
                                    <w:pStyle w:val="9"/>
                                    <w:spacing w:before="6"/>
                                    <w:rPr>
                                      <w:sz w:val="21"/>
                                    </w:rPr>
                                  </w:pPr>
                                </w:p>
                                <w:p>
                                  <w:pPr>
                                    <w:pStyle w:val="9"/>
                                    <w:ind w:left="8"/>
                                    <w:rPr>
                                      <w:sz w:val="24"/>
                                    </w:rPr>
                                  </w:pPr>
                                  <w:r>
                                    <w:rPr>
                                      <w:rFonts w:ascii="Times New Roman" w:eastAsia="Times New Roman"/>
                                      <w:sz w:val="24"/>
                                    </w:rPr>
                                    <w:t>2.</w:t>
                                  </w:r>
                                  <w:r>
                                    <w:rPr>
                                      <w:sz w:val="24"/>
                                    </w:rPr>
                                    <w:t>制定绿色学校创</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12" w:line="305" w:lineRule="exact"/>
                                    <w:ind w:left="8"/>
                                    <w:rPr>
                                      <w:sz w:val="24"/>
                                    </w:rPr>
                                  </w:pPr>
                                  <w:r>
                                    <w:rPr>
                                      <w:spacing w:val="-16"/>
                                      <w:sz w:val="24"/>
                                    </w:rPr>
                                    <w:t>建发展目标、保障措</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25"/>
                                    <w:ind w:left="8"/>
                                    <w:rPr>
                                      <w:rFonts w:ascii="Times New Roman" w:eastAsia="Times New Roman"/>
                                      <w:sz w:val="24"/>
                                    </w:rPr>
                                  </w:pPr>
                                  <w:r>
                                    <w:rPr>
                                      <w:spacing w:val="-18"/>
                                      <w:sz w:val="24"/>
                                    </w:rPr>
                                    <w:t>施、建立机制。</w:t>
                                  </w:r>
                                  <w:r>
                                    <w:rPr>
                                      <w:spacing w:val="-5"/>
                                      <w:sz w:val="24"/>
                                    </w:rPr>
                                    <w:t>（</w:t>
                                  </w:r>
                                  <w:r>
                                    <w:rPr>
                                      <w:rFonts w:ascii="Times New Roman" w:eastAsia="Times New Roman"/>
                                      <w:spacing w:val="-5"/>
                                      <w:sz w:val="24"/>
                                    </w:rPr>
                                    <w:t>10</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294" w:type="dxa"/>
                                  <w:tcBorders>
                                    <w:top w:val="nil"/>
                                    <w:bottom w:val="nil"/>
                                  </w:tcBorders>
                                </w:tcPr>
                                <w:p>
                                  <w:pPr>
                                    <w:pStyle w:val="9"/>
                                    <w:rPr>
                                      <w:rFonts w:ascii="Times New Roman"/>
                                      <w:sz w:val="24"/>
                                    </w:rPr>
                                  </w:pPr>
                                </w:p>
                              </w:tc>
                              <w:tc>
                                <w:tcPr>
                                  <w:tcW w:w="2072" w:type="dxa"/>
                                  <w:tcBorders>
                                    <w:top w:val="nil"/>
                                  </w:tcBorders>
                                </w:tcPr>
                                <w:p>
                                  <w:pPr>
                                    <w:pStyle w:val="9"/>
                                    <w:spacing w:before="12"/>
                                    <w:ind w:left="8"/>
                                    <w:rPr>
                                      <w:sz w:val="24"/>
                                    </w:rPr>
                                  </w:pPr>
                                  <w:r>
                                    <w:rPr>
                                      <w:sz w:val="24"/>
                                    </w:rPr>
                                    <w:t>分）</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1294" w:type="dxa"/>
                                  <w:tcBorders>
                                    <w:top w:val="nil"/>
                                    <w:bottom w:val="nil"/>
                                  </w:tcBorders>
                                </w:tcPr>
                                <w:p>
                                  <w:pPr>
                                    <w:pStyle w:val="9"/>
                                    <w:rPr>
                                      <w:rFonts w:ascii="Times New Roman"/>
                                      <w:sz w:val="24"/>
                                    </w:rPr>
                                  </w:pPr>
                                </w:p>
                              </w:tc>
                              <w:tc>
                                <w:tcPr>
                                  <w:tcW w:w="2072" w:type="dxa"/>
                                  <w:tcBorders>
                                    <w:bottom w:val="nil"/>
                                  </w:tcBorders>
                                </w:tcPr>
                                <w:p>
                                  <w:pPr>
                                    <w:pStyle w:val="9"/>
                                    <w:rPr>
                                      <w:sz w:val="26"/>
                                    </w:rPr>
                                  </w:pPr>
                                </w:p>
                                <w:p>
                                  <w:pPr>
                                    <w:pStyle w:val="9"/>
                                    <w:rPr>
                                      <w:sz w:val="26"/>
                                    </w:rPr>
                                  </w:pPr>
                                </w:p>
                                <w:p>
                                  <w:pPr>
                                    <w:pStyle w:val="9"/>
                                    <w:rPr>
                                      <w:sz w:val="26"/>
                                    </w:rPr>
                                  </w:pPr>
                                </w:p>
                                <w:p>
                                  <w:pPr>
                                    <w:pStyle w:val="9"/>
                                    <w:spacing w:before="10"/>
                                    <w:rPr>
                                      <w:sz w:val="36"/>
                                    </w:rPr>
                                  </w:pPr>
                                </w:p>
                                <w:p>
                                  <w:pPr>
                                    <w:pStyle w:val="9"/>
                                    <w:spacing w:before="1"/>
                                    <w:ind w:left="8"/>
                                    <w:rPr>
                                      <w:sz w:val="24"/>
                                    </w:rPr>
                                  </w:pPr>
                                  <w:r>
                                    <w:rPr>
                                      <w:rFonts w:ascii="Times New Roman" w:eastAsia="Times New Roman"/>
                                      <w:sz w:val="24"/>
                                    </w:rPr>
                                    <w:t>3.</w:t>
                                  </w:r>
                                  <w:r>
                                    <w:rPr>
                                      <w:spacing w:val="-9"/>
                                      <w:sz w:val="24"/>
                                    </w:rPr>
                                    <w:t>建立健全节能、节</w:t>
                                  </w:r>
                                </w:p>
                              </w:tc>
                              <w:tc>
                                <w:tcPr>
                                  <w:tcW w:w="6121" w:type="dxa"/>
                                  <w:tcBorders>
                                    <w:bottom w:val="nil"/>
                                    <w:right w:val="single" w:color="000000" w:sz="6" w:space="0"/>
                                  </w:tcBorders>
                                </w:tcPr>
                                <w:p>
                                  <w:pPr>
                                    <w:pStyle w:val="9"/>
                                    <w:spacing w:before="6"/>
                                    <w:rPr>
                                      <w:sz w:val="30"/>
                                    </w:rPr>
                                  </w:pPr>
                                </w:p>
                                <w:p>
                                  <w:pPr>
                                    <w:pStyle w:val="9"/>
                                    <w:numPr>
                                      <w:ilvl w:val="0"/>
                                      <w:numId w:val="28"/>
                                    </w:numPr>
                                    <w:tabs>
                                      <w:tab w:val="left" w:pos="190"/>
                                    </w:tabs>
                                    <w:spacing w:before="0" w:after="0" w:line="240" w:lineRule="auto"/>
                                    <w:ind w:left="189" w:right="0" w:hanging="182"/>
                                    <w:jc w:val="left"/>
                                    <w:rPr>
                                      <w:sz w:val="24"/>
                                    </w:rPr>
                                  </w:pPr>
                                  <w:r>
                                    <w:rPr>
                                      <w:sz w:val="24"/>
                                    </w:rPr>
                                    <w:t>建立校园节能节水管理制度，并有效执行。（</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28"/>
                                    </w:numPr>
                                    <w:tabs>
                                      <w:tab w:val="left" w:pos="190"/>
                                    </w:tabs>
                                    <w:spacing w:before="53" w:after="0" w:line="280" w:lineRule="auto"/>
                                    <w:ind w:left="8" w:right="157" w:firstLine="0"/>
                                    <w:jc w:val="left"/>
                                    <w:rPr>
                                      <w:sz w:val="24"/>
                                    </w:rPr>
                                  </w:pPr>
                                  <w:r>
                                    <w:rPr>
                                      <w:spacing w:val="-1"/>
                                      <w:sz w:val="24"/>
                                    </w:rPr>
                                    <w:t>建立校园生活垃圾分类与资源回收管理制度，并有效执</w:t>
                                  </w:r>
                                  <w:r>
                                    <w:rPr>
                                      <w:sz w:val="24"/>
                                    </w:rPr>
                                    <w:t>行。（</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8"/>
                                    </w:numPr>
                                    <w:tabs>
                                      <w:tab w:val="left" w:pos="190"/>
                                    </w:tabs>
                                    <w:spacing w:before="1" w:after="0" w:line="240" w:lineRule="auto"/>
                                    <w:ind w:left="189" w:right="0" w:hanging="182"/>
                                    <w:jc w:val="left"/>
                                    <w:rPr>
                                      <w:rFonts w:ascii="Times New Roman" w:eastAsia="Times New Roman"/>
                                      <w:sz w:val="24"/>
                                    </w:rPr>
                                  </w:pPr>
                                  <w:r>
                                    <w:rPr>
                                      <w:spacing w:val="-10"/>
                                      <w:sz w:val="24"/>
                                    </w:rPr>
                                    <w:t>制定校园环境绿化卫生和保护管理制度，并有效执行。</w:t>
                                  </w:r>
                                  <w:r>
                                    <w:rPr>
                                      <w:spacing w:val="-9"/>
                                      <w:sz w:val="24"/>
                                    </w:rPr>
                                    <w:t>（</w:t>
                                  </w:r>
                                  <w:r>
                                    <w:rPr>
                                      <w:rFonts w:ascii="Times New Roman" w:eastAsia="Times New Roman"/>
                                      <w:spacing w:val="-9"/>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17"/>
                                    <w:ind w:left="8"/>
                                    <w:rPr>
                                      <w:sz w:val="24"/>
                                    </w:rPr>
                                  </w:pPr>
                                  <w:r>
                                    <w:rPr>
                                      <w:spacing w:val="-16"/>
                                      <w:sz w:val="24"/>
                                    </w:rPr>
                                    <w:t>水、垃圾分类等绿色</w:t>
                                  </w:r>
                                </w:p>
                              </w:tc>
                              <w:tc>
                                <w:tcPr>
                                  <w:tcW w:w="6121" w:type="dxa"/>
                                  <w:tcBorders>
                                    <w:top w:val="nil"/>
                                    <w:bottom w:val="nil"/>
                                    <w:right w:val="single" w:color="000000" w:sz="6" w:space="0"/>
                                  </w:tcBorders>
                                </w:tcPr>
                                <w:p>
                                  <w:pPr>
                                    <w:pStyle w:val="9"/>
                                    <w:spacing w:before="17"/>
                                    <w:ind w:left="8"/>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1294" w:type="dxa"/>
                                  <w:tcBorders>
                                    <w:top w:val="nil"/>
                                  </w:tcBorders>
                                </w:tcPr>
                                <w:p>
                                  <w:pPr>
                                    <w:pStyle w:val="9"/>
                                    <w:rPr>
                                      <w:rFonts w:ascii="Times New Roman"/>
                                      <w:sz w:val="24"/>
                                    </w:rPr>
                                  </w:pPr>
                                </w:p>
                              </w:tc>
                              <w:tc>
                                <w:tcPr>
                                  <w:tcW w:w="2072" w:type="dxa"/>
                                  <w:tcBorders>
                                    <w:top w:val="nil"/>
                                  </w:tcBorders>
                                </w:tcPr>
                                <w:p>
                                  <w:pPr>
                                    <w:pStyle w:val="9"/>
                                    <w:spacing w:before="30"/>
                                    <w:ind w:left="8" w:right="-44"/>
                                    <w:rPr>
                                      <w:sz w:val="24"/>
                                    </w:rPr>
                                  </w:pPr>
                                  <w:r>
                                    <w:rPr>
                                      <w:sz w:val="24"/>
                                    </w:rPr>
                                    <w:t>管理制度。（</w:t>
                                  </w:r>
                                  <w:r>
                                    <w:rPr>
                                      <w:rFonts w:ascii="Times New Roman" w:eastAsia="Times New Roman"/>
                                      <w:sz w:val="24"/>
                                    </w:rPr>
                                    <w:t>7</w:t>
                                  </w:r>
                                  <w:r>
                                    <w:rPr>
                                      <w:rFonts w:ascii="Times New Roman" w:eastAsia="Times New Roman"/>
                                      <w:spacing w:val="-12"/>
                                      <w:sz w:val="24"/>
                                    </w:rPr>
                                    <w:t xml:space="preserve"> </w:t>
                                  </w:r>
                                  <w:r>
                                    <w:rPr>
                                      <w:sz w:val="24"/>
                                    </w:rPr>
                                    <w:t>分</w:t>
                                  </w:r>
                                  <w:r>
                                    <w:rPr>
                                      <w:spacing w:val="-10"/>
                                      <w:sz w:val="24"/>
                                    </w:rPr>
                                    <w:t>）</w:t>
                                  </w:r>
                                </w:p>
                              </w:tc>
                              <w:tc>
                                <w:tcPr>
                                  <w:tcW w:w="6121" w:type="dxa"/>
                                  <w:tcBorders>
                                    <w:top w:val="nil"/>
                                    <w:right w:val="single" w:color="000000" w:sz="6" w:space="0"/>
                                  </w:tcBorders>
                                </w:tcPr>
                                <w:p>
                                  <w:pPr>
                                    <w:pStyle w:val="9"/>
                                    <w:spacing w:before="30" w:line="280" w:lineRule="auto"/>
                                    <w:ind w:left="8" w:right="20"/>
                                    <w:rPr>
                                      <w:sz w:val="24"/>
                                    </w:rPr>
                                  </w:pPr>
                                  <w:r>
                                    <w:rPr>
                                      <w:rFonts w:ascii="Times New Roman" w:eastAsia="Times New Roman"/>
                                      <w:sz w:val="24"/>
                                    </w:rPr>
                                    <w:t>4.</w:t>
                                  </w:r>
                                  <w:r>
                                    <w:rPr>
                                      <w:sz w:val="24"/>
                                    </w:rPr>
                                    <w:t>建立校园污染防控管理制度，学校污染控制达到有关要求，规范处置实验室废弃物等有毒、 有害物质。（</w:t>
                                  </w:r>
                                  <w:r>
                                    <w:rPr>
                                      <w:rFonts w:ascii="Times New Roman" w:eastAsia="Times New Roman"/>
                                      <w:sz w:val="24"/>
                                    </w:rPr>
                                    <w:t xml:space="preserve">2 </w:t>
                                  </w:r>
                                  <w:r>
                                    <w:rPr>
                                      <w:sz w:val="24"/>
                                    </w:rPr>
                                    <w:t xml:space="preserve">分） </w:t>
                                  </w:r>
                                  <w:r>
                                    <w:rPr>
                                      <w:rFonts w:ascii="Times New Roman" w:eastAsia="Times New Roman"/>
                                      <w:sz w:val="24"/>
                                    </w:rPr>
                                    <w:t>5.</w:t>
                                  </w:r>
                                  <w:r>
                                    <w:rPr>
                                      <w:sz w:val="24"/>
                                    </w:rPr>
                                    <w:t>在校园内外倡导低碳环保、绿色出行理念并有可行措施</w:t>
                                  </w:r>
                                </w:p>
                                <w:p>
                                  <w:pPr>
                                    <w:pStyle w:val="9"/>
                                    <w:ind w:left="8"/>
                                    <w:rPr>
                                      <w:sz w:val="24"/>
                                    </w:rPr>
                                  </w:pPr>
                                  <w:r>
                                    <w:rPr>
                                      <w:sz w:val="24"/>
                                    </w:rPr>
                                    <w:t>（</w:t>
                                  </w:r>
                                  <w:r>
                                    <w:rPr>
                                      <w:rFonts w:ascii="Times New Roman" w:eastAsia="Times New Roman"/>
                                      <w:sz w:val="24"/>
                                    </w:rPr>
                                    <w:t xml:space="preserve">1 </w:t>
                                  </w:r>
                                  <w:r>
                                    <w:rPr>
                                      <w:sz w:val="24"/>
                                    </w:rPr>
                                    <w:t>分）</w:t>
                                  </w:r>
                                </w:p>
                              </w:tc>
                            </w:tr>
                          </w:tbl>
                          <w:p>
                            <w:pPr>
                              <w:pStyle w:val="4"/>
                            </w:pPr>
                          </w:p>
                        </w:txbxContent>
                      </wps:txbx>
                      <wps:bodyPr lIns="0" tIns="0" rIns="0" bIns="0" upright="1"/>
                    </wps:wsp>
                  </a:graphicData>
                </a:graphic>
              </wp:anchor>
            </w:drawing>
          </mc:Choice>
          <mc:Fallback>
            <w:pict>
              <v:shape id="文本框 19" o:spid="_x0000_s1026" o:spt="202" type="#_x0000_t202" style="position:absolute;left:0pt;margin-left:60.1pt;margin-top:102pt;height:601.8pt;width:475.1pt;mso-position-horizontal-relative:page;mso-position-vertical-relative:page;z-index:251676672;mso-width-relative:page;mso-height-relative:page;" filled="f" stroked="f" coordsize="21600,21600" o:gfxdata="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cqGzNkAAAANAQAADwAAAAAAAAABACAAAAAiAAAAZHJzL2Rvd25yZXYueG1s&#10;UEsBAhQAFAAAAAgAh07iQMKMrkW+AQAAdQMAAA4AAAAAAAAAAQAgAAAAKAEAAGRycy9lMm9Eb2Mu&#10;eG1sUEsFBgAAAAAGAAYAWQEAAFg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072"/>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294" w:type="dxa"/>
                            <w:tcBorders>
                              <w:bottom w:val="nil"/>
                            </w:tcBorders>
                          </w:tcPr>
                          <w:p>
                            <w:pPr>
                              <w:pStyle w:val="9"/>
                              <w:rPr>
                                <w:rFonts w:ascii="Times New Roman"/>
                                <w:sz w:val="24"/>
                              </w:rPr>
                            </w:pPr>
                          </w:p>
                        </w:tc>
                        <w:tc>
                          <w:tcPr>
                            <w:tcW w:w="2072" w:type="dxa"/>
                            <w:tcBorders>
                              <w:bottom w:val="nil"/>
                            </w:tcBorders>
                          </w:tcPr>
                          <w:p>
                            <w:pPr>
                              <w:pStyle w:val="9"/>
                              <w:rPr>
                                <w:rFonts w:ascii="Times New Roman"/>
                                <w:sz w:val="24"/>
                              </w:rPr>
                            </w:pPr>
                          </w:p>
                        </w:tc>
                        <w:tc>
                          <w:tcPr>
                            <w:tcW w:w="6121" w:type="dxa"/>
                            <w:tcBorders>
                              <w:bottom w:val="nil"/>
                              <w:right w:val="single" w:color="000000" w:sz="6" w:space="0"/>
                            </w:tcBorders>
                          </w:tcPr>
                          <w:p>
                            <w:pPr>
                              <w:pStyle w:val="9"/>
                              <w:rPr>
                                <w:sz w:val="26"/>
                              </w:rPr>
                            </w:pPr>
                          </w:p>
                          <w:p>
                            <w:pPr>
                              <w:pStyle w:val="9"/>
                              <w:spacing w:before="10"/>
                              <w:rPr>
                                <w:sz w:val="20"/>
                              </w:rPr>
                            </w:pPr>
                          </w:p>
                          <w:p>
                            <w:pPr>
                              <w:pStyle w:val="9"/>
                              <w:ind w:left="8" w:right="-15"/>
                              <w:rPr>
                                <w:sz w:val="24"/>
                              </w:rPr>
                            </w:pPr>
                            <w:r>
                              <w:rPr>
                                <w:rFonts w:ascii="Times New Roman" w:eastAsia="Times New Roman"/>
                                <w:sz w:val="24"/>
                              </w:rPr>
                              <w:t>1.</w:t>
                            </w:r>
                            <w:r>
                              <w:rPr>
                                <w:spacing w:val="-9"/>
                                <w:sz w:val="24"/>
                              </w:rPr>
                              <w:t xml:space="preserve">有创建绿色学校领导机构，校长任组长，有 </w:t>
                            </w:r>
                            <w:r>
                              <w:rPr>
                                <w:rFonts w:ascii="Times New Roman" w:eastAsia="Times New Roman"/>
                                <w:sz w:val="24"/>
                              </w:rPr>
                              <w:t>1</w:t>
                            </w:r>
                            <w:r>
                              <w:rPr>
                                <w:rFonts w:ascii="Times New Roman" w:eastAsia="Times New Roman"/>
                                <w:spacing w:val="-12"/>
                                <w:sz w:val="24"/>
                              </w:rPr>
                              <w:t xml:space="preserve"> </w:t>
                            </w:r>
                            <w:r>
                              <w:rPr>
                                <w:sz w:val="24"/>
                              </w:rPr>
                              <w:t>名校级领导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197" w:line="280" w:lineRule="auto"/>
                              <w:ind w:left="8" w:right="1"/>
                              <w:rPr>
                                <w:sz w:val="24"/>
                              </w:rPr>
                            </w:pPr>
                            <w:r>
                              <w:rPr>
                                <w:rFonts w:ascii="Times New Roman" w:eastAsia="Times New Roman"/>
                                <w:sz w:val="24"/>
                              </w:rPr>
                              <w:t>1.</w:t>
                            </w:r>
                            <w:r>
                              <w:rPr>
                                <w:spacing w:val="-4"/>
                                <w:sz w:val="24"/>
                              </w:rPr>
                              <w:t>构建绿色学校 创</w:t>
                            </w:r>
                            <w:r>
                              <w:rPr>
                                <w:spacing w:val="-17"/>
                                <w:sz w:val="24"/>
                              </w:rPr>
                              <w:t>建管理体制，明确组</w:t>
                            </w:r>
                            <w:r>
                              <w:rPr>
                                <w:sz w:val="24"/>
                              </w:rPr>
                              <w:t>织机构。（</w:t>
                            </w:r>
                            <w:r>
                              <w:rPr>
                                <w:rFonts w:ascii="Times New Roman" w:eastAsia="Times New Roman"/>
                                <w:sz w:val="24"/>
                              </w:rPr>
                              <w:t xml:space="preserve">5 </w:t>
                            </w:r>
                            <w:r>
                              <w:rPr>
                                <w:sz w:val="24"/>
                              </w:rPr>
                              <w:t>分）</w:t>
                            </w:r>
                          </w:p>
                        </w:tc>
                        <w:tc>
                          <w:tcPr>
                            <w:tcW w:w="6121" w:type="dxa"/>
                            <w:tcBorders>
                              <w:top w:val="nil"/>
                              <w:bottom w:val="nil"/>
                              <w:right w:val="single" w:color="000000" w:sz="6" w:space="0"/>
                            </w:tcBorders>
                          </w:tcPr>
                          <w:p>
                            <w:pPr>
                              <w:pStyle w:val="9"/>
                              <w:spacing w:before="17"/>
                              <w:ind w:left="8"/>
                              <w:rPr>
                                <w:sz w:val="24"/>
                              </w:rPr>
                            </w:pPr>
                            <w:r>
                              <w:rPr>
                                <w:sz w:val="24"/>
                              </w:rPr>
                              <w:t>分管绿色学校建设工作，人员职责分明，工作形成制度。</w:t>
                            </w:r>
                          </w:p>
                          <w:p>
                            <w:pPr>
                              <w:pStyle w:val="9"/>
                              <w:spacing w:before="52"/>
                              <w:ind w:left="8"/>
                              <w:rPr>
                                <w:sz w:val="24"/>
                              </w:rPr>
                            </w:pPr>
                            <w:r>
                              <w:rPr>
                                <w:sz w:val="24"/>
                              </w:rPr>
                              <w:t>（</w:t>
                            </w:r>
                            <w:r>
                              <w:rPr>
                                <w:rFonts w:ascii="Times New Roman" w:eastAsia="Times New Roman"/>
                                <w:sz w:val="24"/>
                              </w:rPr>
                              <w:t xml:space="preserve">2 </w:t>
                            </w:r>
                            <w:r>
                              <w:rPr>
                                <w:sz w:val="24"/>
                              </w:rPr>
                              <w:t>分）</w:t>
                            </w:r>
                          </w:p>
                          <w:p>
                            <w:pPr>
                              <w:pStyle w:val="9"/>
                              <w:numPr>
                                <w:ilvl w:val="0"/>
                                <w:numId w:val="26"/>
                              </w:numPr>
                              <w:tabs>
                                <w:tab w:val="left" w:pos="190"/>
                              </w:tabs>
                              <w:spacing w:before="53" w:after="0" w:line="280" w:lineRule="auto"/>
                              <w:ind w:left="8" w:right="-15" w:firstLine="0"/>
                              <w:jc w:val="left"/>
                              <w:rPr>
                                <w:sz w:val="24"/>
                              </w:rPr>
                            </w:pPr>
                            <w:r>
                              <w:rPr>
                                <w:spacing w:val="-6"/>
                                <w:sz w:val="24"/>
                              </w:rPr>
                              <w:t>将生态文明理念融入学校各项工作，构建绿色学校创建管理体制。（</w:t>
                            </w:r>
                            <w:r>
                              <w:rPr>
                                <w:rFonts w:ascii="Times New Roman" w:eastAsia="Times New Roman"/>
                                <w:spacing w:val="-6"/>
                                <w:sz w:val="24"/>
                              </w:rPr>
                              <w:t>2</w:t>
                            </w:r>
                            <w:r>
                              <w:rPr>
                                <w:rFonts w:ascii="Times New Roman" w:eastAsia="Times New Roman"/>
                                <w:spacing w:val="-12"/>
                                <w:sz w:val="24"/>
                              </w:rPr>
                              <w:t xml:space="preserve"> </w:t>
                            </w:r>
                            <w:r>
                              <w:rPr>
                                <w:sz w:val="24"/>
                              </w:rPr>
                              <w:t>分）</w:t>
                            </w:r>
                          </w:p>
                          <w:p>
                            <w:pPr>
                              <w:pStyle w:val="9"/>
                              <w:numPr>
                                <w:ilvl w:val="0"/>
                                <w:numId w:val="26"/>
                              </w:numPr>
                              <w:tabs>
                                <w:tab w:val="left" w:pos="190"/>
                              </w:tabs>
                              <w:spacing w:before="1" w:after="0" w:line="240" w:lineRule="auto"/>
                              <w:ind w:left="189" w:right="0" w:hanging="182"/>
                              <w:jc w:val="left"/>
                              <w:rPr>
                                <w:sz w:val="24"/>
                              </w:rPr>
                            </w:pPr>
                            <w:r>
                              <w:rPr>
                                <w:sz w:val="24"/>
                              </w:rPr>
                              <w:t>重视对生态文明教育带头人的培养。（</w:t>
                            </w:r>
                            <w:r>
                              <w:rPr>
                                <w:rFonts w:ascii="Times New Roman" w:eastAsia="Times New Roman"/>
                                <w:sz w:val="24"/>
                              </w:rPr>
                              <w:t>1</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94" w:type="dxa"/>
                            <w:tcBorders>
                              <w:top w:val="nil"/>
                              <w:bottom w:val="nil"/>
                            </w:tcBorders>
                          </w:tcPr>
                          <w:p>
                            <w:pPr>
                              <w:pStyle w:val="9"/>
                              <w:spacing w:before="6"/>
                              <w:ind w:left="117" w:right="106"/>
                              <w:jc w:val="center"/>
                              <w:rPr>
                                <w:sz w:val="24"/>
                              </w:rPr>
                            </w:pPr>
                            <w:r>
                              <w:rPr>
                                <w:sz w:val="24"/>
                              </w:rPr>
                              <w:t>行为</w:t>
                            </w:r>
                          </w:p>
                        </w:tc>
                        <w:tc>
                          <w:tcPr>
                            <w:tcW w:w="2072" w:type="dxa"/>
                            <w:tcBorders>
                              <w:top w:val="nil"/>
                              <w:bottom w:val="nil"/>
                            </w:tcBorders>
                          </w:tcPr>
                          <w:p>
                            <w:pPr>
                              <w:pStyle w:val="9"/>
                              <w:rPr>
                                <w:rFonts w:ascii="Times New Roman"/>
                                <w:sz w:val="24"/>
                              </w:rPr>
                            </w:pPr>
                          </w:p>
                        </w:tc>
                        <w:tc>
                          <w:tcPr>
                            <w:tcW w:w="6121" w:type="dxa"/>
                            <w:tcBorders>
                              <w:top w:val="nil"/>
                              <w:bottom w:val="nil"/>
                              <w:right w:val="single" w:color="000000" w:sz="6" w:space="0"/>
                            </w:tcBorders>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1294" w:type="dxa"/>
                            <w:vMerge w:val="restart"/>
                            <w:tcBorders>
                              <w:top w:val="nil"/>
                              <w:bottom w:val="nil"/>
                            </w:tcBorders>
                          </w:tcPr>
                          <w:p>
                            <w:pPr>
                              <w:pStyle w:val="9"/>
                              <w:spacing w:before="26" w:line="305" w:lineRule="exact"/>
                              <w:ind w:left="407"/>
                              <w:rPr>
                                <w:sz w:val="24"/>
                              </w:rPr>
                            </w:pPr>
                            <w:r>
                              <w:rPr>
                                <w:sz w:val="24"/>
                              </w:rPr>
                              <w:t>管理</w:t>
                            </w:r>
                          </w:p>
                        </w:tc>
                        <w:tc>
                          <w:tcPr>
                            <w:tcW w:w="2072" w:type="dxa"/>
                            <w:tcBorders>
                              <w:top w:val="nil"/>
                            </w:tcBorders>
                          </w:tcPr>
                          <w:p>
                            <w:pPr>
                              <w:pStyle w:val="9"/>
                              <w:rPr>
                                <w:rFonts w:ascii="Times New Roman"/>
                                <w:sz w:val="12"/>
                              </w:rPr>
                            </w:pPr>
                          </w:p>
                        </w:tc>
                        <w:tc>
                          <w:tcPr>
                            <w:tcW w:w="6121" w:type="dxa"/>
                            <w:tcBorders>
                              <w:top w:val="nil"/>
                              <w:right w:val="single" w:color="000000" w:sz="6" w:space="0"/>
                            </w:tcBorders>
                          </w:tcPr>
                          <w:p>
                            <w:pPr>
                              <w:pStyle w:val="9"/>
                              <w:rPr>
                                <w:rFonts w:ascii="Times New Roman"/>
                                <w:sz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1294" w:type="dxa"/>
                            <w:vMerge w:val="continue"/>
                            <w:tcBorders>
                              <w:top w:val="nil"/>
                              <w:bottom w:val="nil"/>
                            </w:tcBorders>
                          </w:tcPr>
                          <w:p>
                            <w:pPr>
                              <w:rPr>
                                <w:sz w:val="2"/>
                                <w:szCs w:val="2"/>
                              </w:rPr>
                            </w:pPr>
                          </w:p>
                        </w:tc>
                        <w:tc>
                          <w:tcPr>
                            <w:tcW w:w="2072" w:type="dxa"/>
                            <w:tcBorders>
                              <w:bottom w:val="nil"/>
                            </w:tcBorders>
                          </w:tcPr>
                          <w:p>
                            <w:pPr>
                              <w:pStyle w:val="9"/>
                              <w:rPr>
                                <w:rFonts w:ascii="Times New Roman"/>
                                <w:sz w:val="8"/>
                              </w:rPr>
                            </w:pPr>
                          </w:p>
                        </w:tc>
                        <w:tc>
                          <w:tcPr>
                            <w:tcW w:w="6121" w:type="dxa"/>
                            <w:vMerge w:val="restart"/>
                            <w:tcBorders>
                              <w:right w:val="single" w:color="000000" w:sz="6" w:space="0"/>
                            </w:tcBorders>
                          </w:tcPr>
                          <w:p>
                            <w:pPr>
                              <w:pStyle w:val="9"/>
                              <w:spacing w:before="11"/>
                              <w:rPr>
                                <w:sz w:val="36"/>
                              </w:rPr>
                            </w:pPr>
                          </w:p>
                          <w:p>
                            <w:pPr>
                              <w:pStyle w:val="9"/>
                              <w:numPr>
                                <w:ilvl w:val="0"/>
                                <w:numId w:val="27"/>
                              </w:numPr>
                              <w:tabs>
                                <w:tab w:val="left" w:pos="190"/>
                              </w:tabs>
                              <w:spacing w:before="0" w:after="0" w:line="280" w:lineRule="auto"/>
                              <w:ind w:left="8" w:right="-15" w:firstLine="0"/>
                              <w:jc w:val="left"/>
                              <w:rPr>
                                <w:sz w:val="24"/>
                              </w:rPr>
                            </w:pPr>
                            <w:r>
                              <w:rPr>
                                <w:spacing w:val="-6"/>
                                <w:sz w:val="24"/>
                              </w:rPr>
                              <w:t>制定绿色学校创建发展目标和实施方案，效果得到社会认可。（</w:t>
                            </w:r>
                            <w:r>
                              <w:rPr>
                                <w:rFonts w:ascii="Times New Roman" w:eastAsia="Times New Roman"/>
                                <w:spacing w:val="-6"/>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1" w:after="0" w:line="280" w:lineRule="auto"/>
                              <w:ind w:left="8" w:right="157" w:firstLine="0"/>
                              <w:jc w:val="left"/>
                              <w:rPr>
                                <w:sz w:val="24"/>
                              </w:rPr>
                            </w:pPr>
                            <w:r>
                              <w:rPr>
                                <w:spacing w:val="-1"/>
                                <w:sz w:val="24"/>
                              </w:rPr>
                              <w:t>创建落实机制健全，包括工作机制、激励机制和改进机</w:t>
                            </w:r>
                            <w:r>
                              <w:rPr>
                                <w:sz w:val="24"/>
                              </w:rPr>
                              <w:t>制。（</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0" w:after="0" w:line="280" w:lineRule="auto"/>
                              <w:ind w:left="8" w:right="-15" w:firstLine="0"/>
                              <w:jc w:val="left"/>
                              <w:rPr>
                                <w:sz w:val="24"/>
                              </w:rPr>
                            </w:pPr>
                            <w:r>
                              <w:rPr>
                                <w:spacing w:val="-9"/>
                                <w:sz w:val="24"/>
                              </w:rPr>
                              <w:t>有经费保障，每年有绿色学校创建专项经费的投入和使用状况，包括中长期投入计划。（</w:t>
                            </w:r>
                            <w:r>
                              <w:rPr>
                                <w:rFonts w:ascii="Times New Roman" w:eastAsia="Times New Roman"/>
                                <w:spacing w:val="-9"/>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1" w:after="0" w:line="280" w:lineRule="auto"/>
                              <w:ind w:left="8" w:right="-15" w:firstLine="0"/>
                              <w:jc w:val="left"/>
                              <w:rPr>
                                <w:sz w:val="24"/>
                              </w:rPr>
                            </w:pPr>
                            <w:r>
                              <w:rPr>
                                <w:spacing w:val="-8"/>
                                <w:sz w:val="24"/>
                              </w:rPr>
                              <w:t>有团队支撑，对全体师生进行创建动员和培训，重视师生参与创建的队伍建设，包括共青团、社团组织、志愿者队伍等。（</w:t>
                            </w:r>
                            <w:r>
                              <w:rPr>
                                <w:rFonts w:ascii="Times New Roman" w:eastAsia="Times New Roman"/>
                                <w:spacing w:val="-8"/>
                                <w:sz w:val="24"/>
                              </w:rPr>
                              <w:t>2</w:t>
                            </w:r>
                            <w:r>
                              <w:rPr>
                                <w:rFonts w:ascii="Times New Roman" w:eastAsia="Times New Roman"/>
                                <w:spacing w:val="-12"/>
                                <w:sz w:val="24"/>
                              </w:rPr>
                              <w:t xml:space="preserve"> </w:t>
                            </w:r>
                            <w:r>
                              <w:rPr>
                                <w:sz w:val="24"/>
                              </w:rPr>
                              <w:t>分）</w:t>
                            </w:r>
                          </w:p>
                          <w:p>
                            <w:pPr>
                              <w:pStyle w:val="9"/>
                              <w:numPr>
                                <w:ilvl w:val="0"/>
                                <w:numId w:val="27"/>
                              </w:numPr>
                              <w:tabs>
                                <w:tab w:val="left" w:pos="190"/>
                              </w:tabs>
                              <w:spacing w:before="0" w:after="0" w:line="280" w:lineRule="auto"/>
                              <w:ind w:left="8" w:right="-15" w:firstLine="0"/>
                              <w:jc w:val="left"/>
                              <w:rPr>
                                <w:sz w:val="24"/>
                              </w:rPr>
                            </w:pPr>
                            <w:r>
                              <w:rPr>
                                <w:spacing w:val="-6"/>
                                <w:sz w:val="24"/>
                              </w:rPr>
                              <w:t>建立校园环境事故应急处理工作方案，学校开展应对各种突发事件（包括环境突发事件）应急安全教育。（</w:t>
                            </w:r>
                            <w:r>
                              <w:rPr>
                                <w:rFonts w:ascii="Times New Roman" w:eastAsia="Times New Roman"/>
                                <w:spacing w:val="-6"/>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294" w:type="dxa"/>
                            <w:tcBorders>
                              <w:top w:val="nil"/>
                              <w:bottom w:val="nil"/>
                            </w:tcBorders>
                          </w:tcPr>
                          <w:p>
                            <w:pPr>
                              <w:pStyle w:val="9"/>
                              <w:spacing w:before="25"/>
                              <w:ind w:left="117" w:right="106"/>
                              <w:jc w:val="center"/>
                              <w:rPr>
                                <w:sz w:val="24"/>
                              </w:rPr>
                            </w:pPr>
                            <w:r>
                              <w:rPr>
                                <w:sz w:val="24"/>
                              </w:rPr>
                              <w:t>（</w:t>
                            </w:r>
                            <w:r>
                              <w:rPr>
                                <w:rFonts w:ascii="Times New Roman" w:eastAsia="Times New Roman"/>
                                <w:sz w:val="24"/>
                              </w:rPr>
                              <w:t xml:space="preserve">30 </w:t>
                            </w:r>
                            <w:r>
                              <w:rPr>
                                <w:sz w:val="24"/>
                              </w:rPr>
                              <w:t>分）</w:t>
                            </w:r>
                          </w:p>
                        </w:tc>
                        <w:tc>
                          <w:tcPr>
                            <w:tcW w:w="2072" w:type="dxa"/>
                            <w:tcBorders>
                              <w:top w:val="nil"/>
                              <w:bottom w:val="nil"/>
                            </w:tcBorders>
                          </w:tcPr>
                          <w:p>
                            <w:pPr>
                              <w:pStyle w:val="9"/>
                              <w:rPr>
                                <w:rFonts w:ascii="Times New Roman"/>
                                <w:sz w:val="24"/>
                              </w:rPr>
                            </w:pP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rPr>
                                <w:sz w:val="26"/>
                              </w:rPr>
                            </w:pPr>
                          </w:p>
                          <w:p>
                            <w:pPr>
                              <w:pStyle w:val="9"/>
                              <w:spacing w:before="6"/>
                              <w:rPr>
                                <w:sz w:val="21"/>
                              </w:rPr>
                            </w:pPr>
                          </w:p>
                          <w:p>
                            <w:pPr>
                              <w:pStyle w:val="9"/>
                              <w:ind w:left="8"/>
                              <w:rPr>
                                <w:sz w:val="24"/>
                              </w:rPr>
                            </w:pPr>
                            <w:r>
                              <w:rPr>
                                <w:rFonts w:ascii="Times New Roman" w:eastAsia="Times New Roman"/>
                                <w:sz w:val="24"/>
                              </w:rPr>
                              <w:t>2.</w:t>
                            </w:r>
                            <w:r>
                              <w:rPr>
                                <w:sz w:val="24"/>
                              </w:rPr>
                              <w:t>制定绿色学校创</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12" w:line="305" w:lineRule="exact"/>
                              <w:ind w:left="8"/>
                              <w:rPr>
                                <w:sz w:val="24"/>
                              </w:rPr>
                            </w:pPr>
                            <w:r>
                              <w:rPr>
                                <w:spacing w:val="-16"/>
                                <w:sz w:val="24"/>
                              </w:rPr>
                              <w:t>建发展目标、保障措</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25"/>
                              <w:ind w:left="8"/>
                              <w:rPr>
                                <w:rFonts w:ascii="Times New Roman" w:eastAsia="Times New Roman"/>
                                <w:sz w:val="24"/>
                              </w:rPr>
                            </w:pPr>
                            <w:r>
                              <w:rPr>
                                <w:spacing w:val="-18"/>
                                <w:sz w:val="24"/>
                              </w:rPr>
                              <w:t>施、建立机制。</w:t>
                            </w:r>
                            <w:r>
                              <w:rPr>
                                <w:spacing w:val="-5"/>
                                <w:sz w:val="24"/>
                              </w:rPr>
                              <w:t>（</w:t>
                            </w:r>
                            <w:r>
                              <w:rPr>
                                <w:rFonts w:ascii="Times New Roman" w:eastAsia="Times New Roman"/>
                                <w:spacing w:val="-5"/>
                                <w:sz w:val="24"/>
                              </w:rPr>
                              <w:t>10</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294" w:type="dxa"/>
                            <w:tcBorders>
                              <w:top w:val="nil"/>
                              <w:bottom w:val="nil"/>
                            </w:tcBorders>
                          </w:tcPr>
                          <w:p>
                            <w:pPr>
                              <w:pStyle w:val="9"/>
                              <w:rPr>
                                <w:rFonts w:ascii="Times New Roman"/>
                                <w:sz w:val="24"/>
                              </w:rPr>
                            </w:pPr>
                          </w:p>
                        </w:tc>
                        <w:tc>
                          <w:tcPr>
                            <w:tcW w:w="2072" w:type="dxa"/>
                            <w:tcBorders>
                              <w:top w:val="nil"/>
                            </w:tcBorders>
                          </w:tcPr>
                          <w:p>
                            <w:pPr>
                              <w:pStyle w:val="9"/>
                              <w:spacing w:before="12"/>
                              <w:ind w:left="8"/>
                              <w:rPr>
                                <w:sz w:val="24"/>
                              </w:rPr>
                            </w:pPr>
                            <w:r>
                              <w:rPr>
                                <w:sz w:val="24"/>
                              </w:rPr>
                              <w:t>分）</w:t>
                            </w:r>
                          </w:p>
                        </w:tc>
                        <w:tc>
                          <w:tcPr>
                            <w:tcW w:w="6121" w:type="dxa"/>
                            <w:vMerge w:val="continue"/>
                            <w:tcBorders>
                              <w:top w:val="nil"/>
                              <w:right w:val="single" w:color="000000" w:sz="6"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1294" w:type="dxa"/>
                            <w:tcBorders>
                              <w:top w:val="nil"/>
                              <w:bottom w:val="nil"/>
                            </w:tcBorders>
                          </w:tcPr>
                          <w:p>
                            <w:pPr>
                              <w:pStyle w:val="9"/>
                              <w:rPr>
                                <w:rFonts w:ascii="Times New Roman"/>
                                <w:sz w:val="24"/>
                              </w:rPr>
                            </w:pPr>
                          </w:p>
                        </w:tc>
                        <w:tc>
                          <w:tcPr>
                            <w:tcW w:w="2072" w:type="dxa"/>
                            <w:tcBorders>
                              <w:bottom w:val="nil"/>
                            </w:tcBorders>
                          </w:tcPr>
                          <w:p>
                            <w:pPr>
                              <w:pStyle w:val="9"/>
                              <w:rPr>
                                <w:sz w:val="26"/>
                              </w:rPr>
                            </w:pPr>
                          </w:p>
                          <w:p>
                            <w:pPr>
                              <w:pStyle w:val="9"/>
                              <w:rPr>
                                <w:sz w:val="26"/>
                              </w:rPr>
                            </w:pPr>
                          </w:p>
                          <w:p>
                            <w:pPr>
                              <w:pStyle w:val="9"/>
                              <w:rPr>
                                <w:sz w:val="26"/>
                              </w:rPr>
                            </w:pPr>
                          </w:p>
                          <w:p>
                            <w:pPr>
                              <w:pStyle w:val="9"/>
                              <w:spacing w:before="10"/>
                              <w:rPr>
                                <w:sz w:val="36"/>
                              </w:rPr>
                            </w:pPr>
                          </w:p>
                          <w:p>
                            <w:pPr>
                              <w:pStyle w:val="9"/>
                              <w:spacing w:before="1"/>
                              <w:ind w:left="8"/>
                              <w:rPr>
                                <w:sz w:val="24"/>
                              </w:rPr>
                            </w:pPr>
                            <w:r>
                              <w:rPr>
                                <w:rFonts w:ascii="Times New Roman" w:eastAsia="Times New Roman"/>
                                <w:sz w:val="24"/>
                              </w:rPr>
                              <w:t>3.</w:t>
                            </w:r>
                            <w:r>
                              <w:rPr>
                                <w:spacing w:val="-9"/>
                                <w:sz w:val="24"/>
                              </w:rPr>
                              <w:t>建立健全节能、节</w:t>
                            </w:r>
                          </w:p>
                        </w:tc>
                        <w:tc>
                          <w:tcPr>
                            <w:tcW w:w="6121" w:type="dxa"/>
                            <w:tcBorders>
                              <w:bottom w:val="nil"/>
                              <w:right w:val="single" w:color="000000" w:sz="6" w:space="0"/>
                            </w:tcBorders>
                          </w:tcPr>
                          <w:p>
                            <w:pPr>
                              <w:pStyle w:val="9"/>
                              <w:spacing w:before="6"/>
                              <w:rPr>
                                <w:sz w:val="30"/>
                              </w:rPr>
                            </w:pPr>
                          </w:p>
                          <w:p>
                            <w:pPr>
                              <w:pStyle w:val="9"/>
                              <w:numPr>
                                <w:ilvl w:val="0"/>
                                <w:numId w:val="28"/>
                              </w:numPr>
                              <w:tabs>
                                <w:tab w:val="left" w:pos="190"/>
                              </w:tabs>
                              <w:spacing w:before="0" w:after="0" w:line="240" w:lineRule="auto"/>
                              <w:ind w:left="189" w:right="0" w:hanging="182"/>
                              <w:jc w:val="left"/>
                              <w:rPr>
                                <w:sz w:val="24"/>
                              </w:rPr>
                            </w:pPr>
                            <w:r>
                              <w:rPr>
                                <w:sz w:val="24"/>
                              </w:rPr>
                              <w:t>建立校园节能节水管理制度，并有效执行。（</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28"/>
                              </w:numPr>
                              <w:tabs>
                                <w:tab w:val="left" w:pos="190"/>
                              </w:tabs>
                              <w:spacing w:before="53" w:after="0" w:line="280" w:lineRule="auto"/>
                              <w:ind w:left="8" w:right="157" w:firstLine="0"/>
                              <w:jc w:val="left"/>
                              <w:rPr>
                                <w:sz w:val="24"/>
                              </w:rPr>
                            </w:pPr>
                            <w:r>
                              <w:rPr>
                                <w:spacing w:val="-1"/>
                                <w:sz w:val="24"/>
                              </w:rPr>
                              <w:t>建立校园生活垃圾分类与资源回收管理制度，并有效执</w:t>
                            </w:r>
                            <w:r>
                              <w:rPr>
                                <w:sz w:val="24"/>
                              </w:rPr>
                              <w:t>行。（</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28"/>
                              </w:numPr>
                              <w:tabs>
                                <w:tab w:val="left" w:pos="190"/>
                              </w:tabs>
                              <w:spacing w:before="1" w:after="0" w:line="240" w:lineRule="auto"/>
                              <w:ind w:left="189" w:right="0" w:hanging="182"/>
                              <w:jc w:val="left"/>
                              <w:rPr>
                                <w:rFonts w:ascii="Times New Roman" w:eastAsia="Times New Roman"/>
                                <w:sz w:val="24"/>
                              </w:rPr>
                            </w:pPr>
                            <w:r>
                              <w:rPr>
                                <w:spacing w:val="-10"/>
                                <w:sz w:val="24"/>
                              </w:rPr>
                              <w:t>制定校园环境绿化卫生和保护管理制度，并有效执行。</w:t>
                            </w:r>
                            <w:r>
                              <w:rPr>
                                <w:spacing w:val="-9"/>
                                <w:sz w:val="24"/>
                              </w:rPr>
                              <w:t>（</w:t>
                            </w:r>
                            <w:r>
                              <w:rPr>
                                <w:rFonts w:ascii="Times New Roman" w:eastAsia="Times New Roman"/>
                                <w:spacing w:val="-9"/>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294" w:type="dxa"/>
                            <w:tcBorders>
                              <w:top w:val="nil"/>
                              <w:bottom w:val="nil"/>
                            </w:tcBorders>
                          </w:tcPr>
                          <w:p>
                            <w:pPr>
                              <w:pStyle w:val="9"/>
                              <w:rPr>
                                <w:rFonts w:ascii="Times New Roman"/>
                                <w:sz w:val="24"/>
                              </w:rPr>
                            </w:pPr>
                          </w:p>
                        </w:tc>
                        <w:tc>
                          <w:tcPr>
                            <w:tcW w:w="2072" w:type="dxa"/>
                            <w:tcBorders>
                              <w:top w:val="nil"/>
                              <w:bottom w:val="nil"/>
                            </w:tcBorders>
                          </w:tcPr>
                          <w:p>
                            <w:pPr>
                              <w:pStyle w:val="9"/>
                              <w:spacing w:before="17"/>
                              <w:ind w:left="8"/>
                              <w:rPr>
                                <w:sz w:val="24"/>
                              </w:rPr>
                            </w:pPr>
                            <w:r>
                              <w:rPr>
                                <w:spacing w:val="-16"/>
                                <w:sz w:val="24"/>
                              </w:rPr>
                              <w:t>水、垃圾分类等绿色</w:t>
                            </w:r>
                          </w:p>
                        </w:tc>
                        <w:tc>
                          <w:tcPr>
                            <w:tcW w:w="6121" w:type="dxa"/>
                            <w:tcBorders>
                              <w:top w:val="nil"/>
                              <w:bottom w:val="nil"/>
                              <w:right w:val="single" w:color="000000" w:sz="6" w:space="0"/>
                            </w:tcBorders>
                          </w:tcPr>
                          <w:p>
                            <w:pPr>
                              <w:pStyle w:val="9"/>
                              <w:spacing w:before="17"/>
                              <w:ind w:left="8"/>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1294" w:type="dxa"/>
                            <w:tcBorders>
                              <w:top w:val="nil"/>
                            </w:tcBorders>
                          </w:tcPr>
                          <w:p>
                            <w:pPr>
                              <w:pStyle w:val="9"/>
                              <w:rPr>
                                <w:rFonts w:ascii="Times New Roman"/>
                                <w:sz w:val="24"/>
                              </w:rPr>
                            </w:pPr>
                          </w:p>
                        </w:tc>
                        <w:tc>
                          <w:tcPr>
                            <w:tcW w:w="2072" w:type="dxa"/>
                            <w:tcBorders>
                              <w:top w:val="nil"/>
                            </w:tcBorders>
                          </w:tcPr>
                          <w:p>
                            <w:pPr>
                              <w:pStyle w:val="9"/>
                              <w:spacing w:before="30"/>
                              <w:ind w:left="8" w:right="-44"/>
                              <w:rPr>
                                <w:sz w:val="24"/>
                              </w:rPr>
                            </w:pPr>
                            <w:r>
                              <w:rPr>
                                <w:sz w:val="24"/>
                              </w:rPr>
                              <w:t>管理制度。（</w:t>
                            </w:r>
                            <w:r>
                              <w:rPr>
                                <w:rFonts w:ascii="Times New Roman" w:eastAsia="Times New Roman"/>
                                <w:sz w:val="24"/>
                              </w:rPr>
                              <w:t>7</w:t>
                            </w:r>
                            <w:r>
                              <w:rPr>
                                <w:rFonts w:ascii="Times New Roman" w:eastAsia="Times New Roman"/>
                                <w:spacing w:val="-12"/>
                                <w:sz w:val="24"/>
                              </w:rPr>
                              <w:t xml:space="preserve"> </w:t>
                            </w:r>
                            <w:r>
                              <w:rPr>
                                <w:sz w:val="24"/>
                              </w:rPr>
                              <w:t>分</w:t>
                            </w:r>
                            <w:r>
                              <w:rPr>
                                <w:spacing w:val="-10"/>
                                <w:sz w:val="24"/>
                              </w:rPr>
                              <w:t>）</w:t>
                            </w:r>
                          </w:p>
                        </w:tc>
                        <w:tc>
                          <w:tcPr>
                            <w:tcW w:w="6121" w:type="dxa"/>
                            <w:tcBorders>
                              <w:top w:val="nil"/>
                              <w:right w:val="single" w:color="000000" w:sz="6" w:space="0"/>
                            </w:tcBorders>
                          </w:tcPr>
                          <w:p>
                            <w:pPr>
                              <w:pStyle w:val="9"/>
                              <w:spacing w:before="30" w:line="280" w:lineRule="auto"/>
                              <w:ind w:left="8" w:right="20"/>
                              <w:rPr>
                                <w:sz w:val="24"/>
                              </w:rPr>
                            </w:pPr>
                            <w:r>
                              <w:rPr>
                                <w:rFonts w:ascii="Times New Roman" w:eastAsia="Times New Roman"/>
                                <w:sz w:val="24"/>
                              </w:rPr>
                              <w:t>4.</w:t>
                            </w:r>
                            <w:r>
                              <w:rPr>
                                <w:sz w:val="24"/>
                              </w:rPr>
                              <w:t>建立校园污染防控管理制度，学校污染控制达到有关要求，规范处置实验室废弃物等有毒、 有害物质。（</w:t>
                            </w:r>
                            <w:r>
                              <w:rPr>
                                <w:rFonts w:ascii="Times New Roman" w:eastAsia="Times New Roman"/>
                                <w:sz w:val="24"/>
                              </w:rPr>
                              <w:t xml:space="preserve">2 </w:t>
                            </w:r>
                            <w:r>
                              <w:rPr>
                                <w:sz w:val="24"/>
                              </w:rPr>
                              <w:t xml:space="preserve">分） </w:t>
                            </w:r>
                            <w:r>
                              <w:rPr>
                                <w:rFonts w:ascii="Times New Roman" w:eastAsia="Times New Roman"/>
                                <w:sz w:val="24"/>
                              </w:rPr>
                              <w:t>5.</w:t>
                            </w:r>
                            <w:r>
                              <w:rPr>
                                <w:sz w:val="24"/>
                              </w:rPr>
                              <w:t>在校园内外倡导低碳环保、绿色出行理念并有可行措施</w:t>
                            </w:r>
                          </w:p>
                          <w:p>
                            <w:pPr>
                              <w:pStyle w:val="9"/>
                              <w:ind w:left="8"/>
                              <w:rPr>
                                <w:sz w:val="24"/>
                              </w:rPr>
                            </w:pPr>
                            <w:r>
                              <w:rPr>
                                <w:sz w:val="24"/>
                              </w:rPr>
                              <w:t>（</w:t>
                            </w:r>
                            <w:r>
                              <w:rPr>
                                <w:rFonts w:ascii="Times New Roman" w:eastAsia="Times New Roman"/>
                                <w:sz w:val="24"/>
                              </w:rPr>
                              <w:t xml:space="preserve">1 </w:t>
                            </w:r>
                            <w:r>
                              <w:rPr>
                                <w:sz w:val="24"/>
                              </w:rPr>
                              <w:t>分）</w:t>
                            </w:r>
                          </w:p>
                        </w:tc>
                      </w:tr>
                    </w:tbl>
                    <w:p>
                      <w:pPr>
                        <w:pStyle w:val="4"/>
                      </w:pPr>
                    </w:p>
                  </w:txbxContent>
                </v:textbox>
              </v:shape>
            </w:pict>
          </mc:Fallback>
        </mc:AlternateContent>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8"/>
        <w:rPr>
          <w:rFonts w:ascii="Times New Roman"/>
          <w:sz w:val="22"/>
        </w:rPr>
      </w:pPr>
    </w:p>
    <w:p>
      <w:pPr>
        <w:pStyle w:val="4"/>
        <w:ind w:left="3797"/>
        <w:rPr>
          <w:rFonts w:ascii="Times New Roman"/>
          <w:sz w:val="20"/>
        </w:rPr>
      </w:pPr>
      <w:r>
        <w:rPr>
          <w:rFonts w:ascii="Times New Roman"/>
          <w:sz w:val="20"/>
        </w:rPr>
        <mc:AlternateContent>
          <mc:Choice Requires="wpg">
            <w:drawing>
              <wp:inline distT="0" distB="0" distL="114300" distR="114300">
                <wp:extent cx="3881120" cy="218440"/>
                <wp:effectExtent l="0" t="0" r="5080" b="10160"/>
                <wp:docPr id="75" name="组合 20"/>
                <wp:cNvGraphicFramePr/>
                <a:graphic xmlns:a="http://schemas.openxmlformats.org/drawingml/2006/main">
                  <a:graphicData uri="http://schemas.microsoft.com/office/word/2010/wordprocessingGroup">
                    <wpg:wgp>
                      <wpg:cNvGrpSpPr/>
                      <wpg:grpSpPr>
                        <a:xfrm>
                          <a:off x="0" y="0"/>
                          <a:ext cx="3881120" cy="218440"/>
                          <a:chOff x="0" y="0"/>
                          <a:chExt cx="6112" cy="344"/>
                        </a:xfrm>
                      </wpg:grpSpPr>
                      <wps:wsp>
                        <wps:cNvPr id="74" name="矩形 21"/>
                        <wps:cNvSpPr/>
                        <wps:spPr>
                          <a:xfrm>
                            <a:off x="0" y="0"/>
                            <a:ext cx="6112" cy="344"/>
                          </a:xfrm>
                          <a:prstGeom prst="rect">
                            <a:avLst/>
                          </a:prstGeom>
                          <a:solidFill>
                            <a:srgbClr val="FFFFFF"/>
                          </a:solidFill>
                          <a:ln>
                            <a:noFill/>
                          </a:ln>
                        </wps:spPr>
                        <wps:bodyPr upright="1"/>
                      </wps:wsp>
                    </wpg:wgp>
                  </a:graphicData>
                </a:graphic>
              </wp:inline>
            </w:drawing>
          </mc:Choice>
          <mc:Fallback>
            <w:pict>
              <v:group id="组合 20" o:spid="_x0000_s1026" o:spt="203" style="height:17.2pt;width:305.6pt;" coordsize="6112,344" o:gfxdata="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gcGk3VAAAABAEAAA8AAAAAAAAAAQAgAAAAIgAAAGRy&#10;cy9kb3ducmV2LnhtbFBLAQIUABQAAAAIAIdO4kBlEN7QCAIAAIYEAAAOAAAAAAAAAAEAIAAAACQB&#10;AABkcnMvZTJvRG9jLnhtbFBLBQYAAAAABgAGAFkBAACeBQAAAAA=&#10;">
                <o:lock v:ext="edit" aspectratio="f"/>
                <v:rect id="矩形 21" o:spid="_x0000_s1026" o:spt="1" style="position:absolute;left:0;top:0;height:344;width:6112;" fillcolor="#FFFFFF" filled="t" stroked="f" coordsize="21600,21600" o:gfxdata="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PyuKvQAA&#10;ANsAAAAPAAAAAAAAAAEAIAAAACIAAABkcnMvZG93bnJldi54bWxQSwECFAAUAAAACACHTuJAMy8F&#10;njsAAAA5AAAAEAAAAAAAAAABACAAAAAMAQAAZHJzL3NoYXBleG1sLnhtbFBLBQYAAAAABgAGAFsB&#10;AAC2AwAAAAA=&#10;">
                  <v:fill on="t" focussize="0,0"/>
                  <v:stroke on="f"/>
                  <v:imagedata o:title=""/>
                  <o:lock v:ext="edit" aspectratio="f"/>
                </v:rect>
                <w10:wrap type="none"/>
                <w10:anchorlock/>
              </v:group>
            </w:pict>
          </mc:Fallback>
        </mc:AlternateContent>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1"/>
        </w:rPr>
      </w:pPr>
    </w:p>
    <w:p>
      <w:pPr>
        <w:spacing w:before="0"/>
        <w:ind w:left="0" w:right="577" w:firstLine="0"/>
        <w:jc w:val="right"/>
        <w:rPr>
          <w:sz w:val="24"/>
        </w:rPr>
      </w:pPr>
      <w:r>
        <w:rPr>
          <w:sz w:val="24"/>
        </w:rPr>
        <w:t>。</w:t>
      </w:r>
    </w:p>
    <w:p>
      <w:pPr>
        <w:pStyle w:val="4"/>
        <w:spacing w:before="5"/>
        <w:rPr>
          <w:sz w:val="25"/>
        </w:rPr>
      </w:pPr>
      <w:r>
        <mc:AlternateContent>
          <mc:Choice Requires="wps">
            <w:drawing>
              <wp:anchor distT="0" distB="0" distL="0" distR="0" simplePos="0" relativeHeight="251675648" behindDoc="1" locked="0" layoutInCell="1" allowOverlap="1">
                <wp:simplePos x="0" y="0"/>
                <wp:positionH relativeFrom="page">
                  <wp:posOffset>2906395</wp:posOffset>
                </wp:positionH>
                <wp:positionV relativeFrom="paragraph">
                  <wp:posOffset>231775</wp:posOffset>
                </wp:positionV>
                <wp:extent cx="3880485" cy="216535"/>
                <wp:effectExtent l="0" t="0" r="5715" b="12065"/>
                <wp:wrapTopAndBottom/>
                <wp:docPr id="92" name="矩形 22"/>
                <wp:cNvGraphicFramePr/>
                <a:graphic xmlns:a="http://schemas.openxmlformats.org/drawingml/2006/main">
                  <a:graphicData uri="http://schemas.microsoft.com/office/word/2010/wordprocessingShape">
                    <wps:wsp>
                      <wps:cNvSpPr/>
                      <wps:spPr>
                        <a:xfrm>
                          <a:off x="0" y="0"/>
                          <a:ext cx="3880485" cy="216535"/>
                        </a:xfrm>
                        <a:prstGeom prst="rect">
                          <a:avLst/>
                        </a:prstGeom>
                        <a:solidFill>
                          <a:srgbClr val="FFFFFF"/>
                        </a:solidFill>
                        <a:ln>
                          <a:noFill/>
                        </a:ln>
                      </wps:spPr>
                      <wps:bodyPr upright="1"/>
                    </wps:wsp>
                  </a:graphicData>
                </a:graphic>
              </wp:anchor>
            </w:drawing>
          </mc:Choice>
          <mc:Fallback>
            <w:pict>
              <v:rect id="矩形 22" o:spid="_x0000_s1026" o:spt="1" style="position:absolute;left:0pt;margin-left:228.85pt;margin-top:18.25pt;height:17.05pt;width:305.55pt;mso-position-horizontal-relative:page;mso-wrap-distance-bottom:0pt;mso-wrap-distance-top:0pt;z-index:-251640832;mso-width-relative:page;mso-height-relative:page;" fillcolor="#FFFFFF" filled="t" stroked="f" coordsize="21600,21600" o:gfxdata="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55&#10;ouPXAAAACgEAAA8AAAAAAAAAAQAgAAAAIgAAAGRycy9kb3ducmV2LnhtbFBLAQIUABQAAAAIAIdO&#10;4kD5S+6/sgEAAGEDAAAOAAAAAAAAAAEAIAAAACYBAABkcnMvZTJvRG9jLnhtbFBLBQYAAAAABgAG&#10;AFkBAABKBQAAAAA=&#10;">
                <v:fill on="t" focussize="0,0"/>
                <v:stroke on="f"/>
                <v:imagedata o:title=""/>
                <o:lock v:ext="edit" aspectratio="f"/>
                <w10:wrap type="topAndBottom"/>
              </v:rect>
            </w:pict>
          </mc:Fallback>
        </mc:AlternateContent>
      </w:r>
    </w:p>
    <w:p>
      <w:pPr>
        <w:spacing w:after="0"/>
        <w:rPr>
          <w:sz w:val="25"/>
        </w:rPr>
        <w:sectPr>
          <w:pgSz w:w="11900" w:h="16850"/>
          <w:pgMar w:top="1600" w:right="580" w:bottom="2160" w:left="780" w:header="0" w:footer="1968" w:gutter="0"/>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rPr>
          <w:sz w:val="20"/>
        </w:rPr>
      </w:pPr>
    </w:p>
    <w:p>
      <w:pPr>
        <w:spacing w:before="67"/>
        <w:ind w:left="0" w:right="565" w:firstLine="0"/>
        <w:jc w:val="right"/>
        <w:rPr>
          <w:sz w:val="24"/>
        </w:rPr>
      </w:pPr>
      <w:r>
        <mc:AlternateContent>
          <mc:Choice Requires="wps">
            <w:drawing>
              <wp:anchor distT="0" distB="0" distL="114300" distR="114300" simplePos="0" relativeHeight="244241408" behindDoc="1" locked="0" layoutInCell="1" allowOverlap="1">
                <wp:simplePos x="0" y="0"/>
                <wp:positionH relativeFrom="page">
                  <wp:posOffset>2813685</wp:posOffset>
                </wp:positionH>
                <wp:positionV relativeFrom="paragraph">
                  <wp:posOffset>1108075</wp:posOffset>
                </wp:positionV>
                <wp:extent cx="152400" cy="152400"/>
                <wp:effectExtent l="0" t="0" r="0" b="0"/>
                <wp:wrapNone/>
                <wp:docPr id="7" name="文本框 2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23" o:spid="_x0000_s1026" o:spt="202" type="#_x0000_t202" style="position:absolute;left:0pt;margin-left:221.55pt;margin-top:87.25pt;height:12pt;width:12pt;mso-position-horizontal-relative:page;z-index:-259075072;mso-width-relative:page;mso-height-relative:page;" filled="f" stroked="f" coordsize="21600,21600" o:gfxdata="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AoYQ2gAAAAsBAAAPAAAAAAAAAAEAIAAAACIAAABkcnMvZG93bnJldi54bWxQSwECFAAU&#10;AAAACACHTuJAoMJqTLYBAAByAwAADgAAAAAAAAABACAAAAAp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page">
                  <wp:posOffset>763270</wp:posOffset>
                </wp:positionH>
                <wp:positionV relativeFrom="paragraph">
                  <wp:posOffset>-864235</wp:posOffset>
                </wp:positionV>
                <wp:extent cx="6033770" cy="2553335"/>
                <wp:effectExtent l="0" t="0" r="0" b="0"/>
                <wp:wrapNone/>
                <wp:docPr id="97" name="文本框 24"/>
                <wp:cNvGraphicFramePr/>
                <a:graphic xmlns:a="http://schemas.openxmlformats.org/drawingml/2006/main">
                  <a:graphicData uri="http://schemas.microsoft.com/office/word/2010/wordprocessingShape">
                    <wps:wsp>
                      <wps:cNvSpPr txBox="1"/>
                      <wps:spPr>
                        <a:xfrm>
                          <a:off x="0" y="0"/>
                          <a:ext cx="6033770" cy="255333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072"/>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1294" w:type="dxa"/>
                                </w:tcPr>
                                <w:p>
                                  <w:pPr>
                                    <w:pStyle w:val="9"/>
                                    <w:rPr>
                                      <w:rFonts w:ascii="Times New Roman"/>
                                      <w:sz w:val="22"/>
                                    </w:rPr>
                                  </w:pPr>
                                </w:p>
                              </w:tc>
                              <w:tc>
                                <w:tcPr>
                                  <w:tcW w:w="2072" w:type="dxa"/>
                                </w:tcPr>
                                <w:p>
                                  <w:pPr>
                                    <w:pStyle w:val="9"/>
                                    <w:spacing w:before="5"/>
                                    <w:rPr>
                                      <w:sz w:val="26"/>
                                    </w:rPr>
                                  </w:pPr>
                                </w:p>
                                <w:p>
                                  <w:pPr>
                                    <w:pStyle w:val="9"/>
                                    <w:spacing w:line="280" w:lineRule="auto"/>
                                    <w:ind w:left="8" w:right="10"/>
                                    <w:rPr>
                                      <w:sz w:val="24"/>
                                    </w:rPr>
                                  </w:pPr>
                                  <w:r>
                                    <w:rPr>
                                      <w:rFonts w:ascii="Times New Roman" w:eastAsia="Times New Roman"/>
                                      <w:sz w:val="24"/>
                                    </w:rPr>
                                    <w:t>4.</w:t>
                                  </w:r>
                                  <w:r>
                                    <w:rPr>
                                      <w:sz w:val="24"/>
                                    </w:rPr>
                                    <w:t>加强能源资源的计量</w:t>
                                  </w:r>
                                  <w:r>
                                    <w:rPr>
                                      <w:rFonts w:ascii="Times New Roman" w:eastAsia="Times New Roman"/>
                                      <w:sz w:val="24"/>
                                    </w:rPr>
                                    <w:t>.</w:t>
                                  </w:r>
                                  <w:r>
                                    <w:rPr>
                                      <w:sz w:val="24"/>
                                    </w:rPr>
                                    <w:t>定期公示能源资源消耗情况。（</w:t>
                                  </w:r>
                                  <w:r>
                                    <w:rPr>
                                      <w:rFonts w:ascii="Times New Roman" w:eastAsia="Times New Roman"/>
                                      <w:sz w:val="24"/>
                                    </w:rPr>
                                    <w:t xml:space="preserve">4 </w:t>
                                  </w:r>
                                  <w:r>
                                    <w:rPr>
                                      <w:sz w:val="24"/>
                                    </w:rPr>
                                    <w:t>分）</w:t>
                                  </w:r>
                                </w:p>
                              </w:tc>
                              <w:tc>
                                <w:tcPr>
                                  <w:tcW w:w="6121" w:type="dxa"/>
                                  <w:tcBorders>
                                    <w:right w:val="single" w:color="000000" w:sz="6" w:space="0"/>
                                  </w:tcBorders>
                                </w:tcPr>
                                <w:p>
                                  <w:pPr>
                                    <w:pStyle w:val="9"/>
                                    <w:spacing w:before="5"/>
                                    <w:rPr>
                                      <w:sz w:val="26"/>
                                    </w:rPr>
                                  </w:pPr>
                                </w:p>
                                <w:p>
                                  <w:pPr>
                                    <w:pStyle w:val="9"/>
                                    <w:numPr>
                                      <w:ilvl w:val="0"/>
                                      <w:numId w:val="29"/>
                                    </w:numPr>
                                    <w:tabs>
                                      <w:tab w:val="left" w:pos="190"/>
                                    </w:tabs>
                                    <w:spacing w:before="0" w:after="0" w:line="240" w:lineRule="auto"/>
                                    <w:ind w:left="189" w:right="0" w:hanging="182"/>
                                    <w:jc w:val="left"/>
                                    <w:rPr>
                                      <w:sz w:val="24"/>
                                    </w:rPr>
                                  </w:pPr>
                                  <w:r>
                                    <w:rPr>
                                      <w:sz w:val="24"/>
                                    </w:rPr>
                                    <w:t>建立学校能源资源计量管理办法。（</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29"/>
                                    </w:numPr>
                                    <w:tabs>
                                      <w:tab w:val="left" w:pos="190"/>
                                    </w:tabs>
                                    <w:spacing w:before="52" w:after="0" w:line="240" w:lineRule="auto"/>
                                    <w:ind w:left="189" w:right="0" w:hanging="182"/>
                                    <w:jc w:val="left"/>
                                    <w:rPr>
                                      <w:sz w:val="24"/>
                                    </w:rPr>
                                  </w:pPr>
                                  <w:r>
                                    <w:rPr>
                                      <w:sz w:val="24"/>
                                    </w:rPr>
                                    <w:t>配备相应的能源资源计量器具。（</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29"/>
                                    </w:numPr>
                                    <w:tabs>
                                      <w:tab w:val="left" w:pos="190"/>
                                    </w:tabs>
                                    <w:spacing w:before="53" w:after="0" w:line="280" w:lineRule="auto"/>
                                    <w:ind w:left="8" w:right="1" w:firstLine="0"/>
                                    <w:jc w:val="left"/>
                                    <w:rPr>
                                      <w:sz w:val="24"/>
                                    </w:rPr>
                                  </w:pPr>
                                  <w:r>
                                    <w:rPr>
                                      <w:spacing w:val="-6"/>
                                      <w:sz w:val="24"/>
                                    </w:rPr>
                                    <w:t>建立学校能源资源消耗情况的计最与公示制度，实行能源</w:t>
                                  </w:r>
                                  <w:r>
                                    <w:rPr>
                                      <w:sz w:val="24"/>
                                    </w:rPr>
                                    <w:t>资源消耗分类、分项定期统计，做好分析和公示。（</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1294" w:type="dxa"/>
                                </w:tcPr>
                                <w:p>
                                  <w:pPr>
                                    <w:pStyle w:val="9"/>
                                    <w:spacing w:before="4"/>
                                    <w:rPr>
                                      <w:sz w:val="24"/>
                                    </w:rPr>
                                  </w:pPr>
                                </w:p>
                                <w:p>
                                  <w:pPr>
                                    <w:pStyle w:val="9"/>
                                    <w:spacing w:line="280" w:lineRule="auto"/>
                                    <w:ind w:left="407" w:right="394"/>
                                    <w:jc w:val="center"/>
                                    <w:rPr>
                                      <w:sz w:val="24"/>
                                    </w:rPr>
                                  </w:pPr>
                                  <w:r>
                                    <w:rPr>
                                      <w:sz w:val="24"/>
                                    </w:rPr>
                                    <w:t>行为管理</w:t>
                                  </w:r>
                                </w:p>
                                <w:p>
                                  <w:pPr>
                                    <w:pStyle w:val="9"/>
                                    <w:spacing w:before="1"/>
                                    <w:ind w:left="117" w:right="106"/>
                                    <w:jc w:val="center"/>
                                    <w:rPr>
                                      <w:sz w:val="24"/>
                                    </w:rPr>
                                  </w:pPr>
                                  <w:r>
                                    <w:rPr>
                                      <w:sz w:val="24"/>
                                    </w:rPr>
                                    <w:t>（</w:t>
                                  </w:r>
                                  <w:r>
                                    <w:rPr>
                                      <w:rFonts w:ascii="Times New Roman" w:eastAsia="Times New Roman"/>
                                      <w:sz w:val="24"/>
                                    </w:rPr>
                                    <w:t xml:space="preserve">30 </w:t>
                                  </w:r>
                                  <w:r>
                                    <w:rPr>
                                      <w:sz w:val="24"/>
                                    </w:rPr>
                                    <w:t>分）</w:t>
                                  </w:r>
                                </w:p>
                              </w:tc>
                              <w:tc>
                                <w:tcPr>
                                  <w:tcW w:w="2072" w:type="dxa"/>
                                </w:tcPr>
                                <w:p>
                                  <w:pPr>
                                    <w:pStyle w:val="9"/>
                                    <w:spacing w:before="4"/>
                                    <w:rPr>
                                      <w:sz w:val="24"/>
                                    </w:rPr>
                                  </w:pPr>
                                </w:p>
                                <w:p>
                                  <w:pPr>
                                    <w:pStyle w:val="9"/>
                                    <w:spacing w:line="280" w:lineRule="auto"/>
                                    <w:ind w:left="8" w:right="131"/>
                                    <w:jc w:val="both"/>
                                    <w:rPr>
                                      <w:sz w:val="24"/>
                                    </w:rPr>
                                  </w:pPr>
                                  <w:r>
                                    <w:rPr>
                                      <w:rFonts w:ascii="Times New Roman" w:eastAsia="Times New Roman"/>
                                      <w:sz w:val="24"/>
                                    </w:rPr>
                                    <w:t>5.</w:t>
                                  </w:r>
                                  <w:r>
                                    <w:rPr>
                                      <w:sz w:val="24"/>
                                    </w:rPr>
                                    <w:t>运用智能化技术进行校园建筑及设备的绿色运行管理</w:t>
                                  </w:r>
                                </w:p>
                                <w:p>
                                  <w:pPr>
                                    <w:pStyle w:val="9"/>
                                    <w:spacing w:before="1"/>
                                    <w:ind w:left="8"/>
                                    <w:jc w:val="both"/>
                                    <w:rPr>
                                      <w:sz w:val="24"/>
                                    </w:rPr>
                                  </w:pPr>
                                  <w:r>
                                    <w:rPr>
                                      <w:sz w:val="24"/>
                                    </w:rPr>
                                    <w:t>（</w:t>
                                  </w:r>
                                  <w:r>
                                    <w:rPr>
                                      <w:rFonts w:ascii="Times New Roman" w:eastAsia="Times New Roman"/>
                                      <w:sz w:val="24"/>
                                    </w:rPr>
                                    <w:t xml:space="preserve">4 </w:t>
                                  </w:r>
                                  <w:r>
                                    <w:rPr>
                                      <w:sz w:val="24"/>
                                    </w:rPr>
                                    <w:t>分）</w:t>
                                  </w:r>
                                </w:p>
                              </w:tc>
                              <w:tc>
                                <w:tcPr>
                                  <w:tcW w:w="6121" w:type="dxa"/>
                                  <w:tcBorders>
                                    <w:right w:val="single" w:color="000000" w:sz="6" w:space="0"/>
                                  </w:tcBorders>
                                </w:tcPr>
                                <w:p>
                                  <w:pPr>
                                    <w:pStyle w:val="9"/>
                                    <w:spacing w:before="4"/>
                                    <w:rPr>
                                      <w:sz w:val="24"/>
                                    </w:rPr>
                                  </w:pPr>
                                </w:p>
                                <w:p>
                                  <w:pPr>
                                    <w:pStyle w:val="9"/>
                                    <w:numPr>
                                      <w:ilvl w:val="0"/>
                                      <w:numId w:val="30"/>
                                    </w:numPr>
                                    <w:tabs>
                                      <w:tab w:val="left" w:pos="190"/>
                                    </w:tabs>
                                    <w:spacing w:before="0" w:after="0" w:line="280" w:lineRule="auto"/>
                                    <w:ind w:left="8" w:right="1" w:firstLine="0"/>
                                    <w:jc w:val="left"/>
                                    <w:rPr>
                                      <w:sz w:val="24"/>
                                    </w:rPr>
                                  </w:pPr>
                                  <w:r>
                                    <w:rPr>
                                      <w:spacing w:val="-9"/>
                                      <w:sz w:val="24"/>
                                    </w:rPr>
                                    <w:t>运用智能空调系统、智能照明系统、智能给排水系统、智</w:t>
                                  </w:r>
                                  <w:r>
                                    <w:rPr>
                                      <w:sz w:val="24"/>
                                    </w:rPr>
                                    <w:t>能电梯等相关智能化技术进行校园建筑及设备的绿色运行管理。（</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0"/>
                                    </w:numPr>
                                    <w:tabs>
                                      <w:tab w:val="left" w:pos="190"/>
                                    </w:tabs>
                                    <w:spacing w:before="1" w:after="0" w:line="240" w:lineRule="auto"/>
                                    <w:ind w:left="189" w:right="0" w:hanging="182"/>
                                    <w:jc w:val="left"/>
                                    <w:rPr>
                                      <w:sz w:val="24"/>
                                    </w:rPr>
                                  </w:pPr>
                                  <w:r>
                                    <w:rPr>
                                      <w:sz w:val="24"/>
                                    </w:rPr>
                                    <w:t>校园建筑、设备的耗能有效降低。（</w:t>
                                  </w:r>
                                  <w:r>
                                    <w:rPr>
                                      <w:rFonts w:ascii="Times New Roman" w:eastAsia="Times New Roman"/>
                                      <w:sz w:val="24"/>
                                    </w:rPr>
                                    <w:t>2</w:t>
                                  </w:r>
                                  <w:r>
                                    <w:rPr>
                                      <w:rFonts w:ascii="Times New Roman" w:eastAsia="Times New Roman"/>
                                      <w:spacing w:val="-12"/>
                                      <w:sz w:val="24"/>
                                    </w:rPr>
                                    <w:t xml:space="preserve"> </w:t>
                                  </w:r>
                                  <w:r>
                                    <w:rPr>
                                      <w:sz w:val="24"/>
                                    </w:rPr>
                                    <w:t>分）</w:t>
                                  </w:r>
                                </w:p>
                              </w:tc>
                            </w:tr>
                          </w:tbl>
                          <w:p>
                            <w:pPr>
                              <w:pStyle w:val="4"/>
                            </w:pPr>
                          </w:p>
                        </w:txbxContent>
                      </wps:txbx>
                      <wps:bodyPr lIns="0" tIns="0" rIns="0" bIns="0" upright="1"/>
                    </wps:wsp>
                  </a:graphicData>
                </a:graphic>
              </wp:anchor>
            </w:drawing>
          </mc:Choice>
          <mc:Fallback>
            <w:pict>
              <v:shape id="文本框 24" o:spid="_x0000_s1026" o:spt="202" type="#_x0000_t202" style="position:absolute;left:0pt;margin-left:60.1pt;margin-top:-68.05pt;height:201.05pt;width:475.1pt;mso-position-horizontal-relative:page;z-index:251681792;mso-width-relative:page;mso-height-relative:page;" filled="f" stroked="f" coordsize="21600,21600" o:gfxdata="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dkUl3aAAAADQEAAA8AAAAAAAAAAQAgAAAAIgAAAGRycy9kb3ducmV2Lnht&#10;bFBLAQIUABQAAAAIAIdO4kBB5l3kvgEAAHUDAAAOAAAAAAAAAAEAIAAAACkBAABkcnMvZTJvRG9j&#10;LnhtbFBLBQYAAAAABgAGAFkBAABZ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072"/>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1294" w:type="dxa"/>
                          </w:tcPr>
                          <w:p>
                            <w:pPr>
                              <w:pStyle w:val="9"/>
                              <w:rPr>
                                <w:rFonts w:ascii="Times New Roman"/>
                                <w:sz w:val="22"/>
                              </w:rPr>
                            </w:pPr>
                          </w:p>
                        </w:tc>
                        <w:tc>
                          <w:tcPr>
                            <w:tcW w:w="2072" w:type="dxa"/>
                          </w:tcPr>
                          <w:p>
                            <w:pPr>
                              <w:pStyle w:val="9"/>
                              <w:spacing w:before="5"/>
                              <w:rPr>
                                <w:sz w:val="26"/>
                              </w:rPr>
                            </w:pPr>
                          </w:p>
                          <w:p>
                            <w:pPr>
                              <w:pStyle w:val="9"/>
                              <w:spacing w:line="280" w:lineRule="auto"/>
                              <w:ind w:left="8" w:right="10"/>
                              <w:rPr>
                                <w:sz w:val="24"/>
                              </w:rPr>
                            </w:pPr>
                            <w:r>
                              <w:rPr>
                                <w:rFonts w:ascii="Times New Roman" w:eastAsia="Times New Roman"/>
                                <w:sz w:val="24"/>
                              </w:rPr>
                              <w:t>4.</w:t>
                            </w:r>
                            <w:r>
                              <w:rPr>
                                <w:sz w:val="24"/>
                              </w:rPr>
                              <w:t>加强能源资源的计量</w:t>
                            </w:r>
                            <w:r>
                              <w:rPr>
                                <w:rFonts w:ascii="Times New Roman" w:eastAsia="Times New Roman"/>
                                <w:sz w:val="24"/>
                              </w:rPr>
                              <w:t>.</w:t>
                            </w:r>
                            <w:r>
                              <w:rPr>
                                <w:sz w:val="24"/>
                              </w:rPr>
                              <w:t>定期公示能源资源消耗情况。（</w:t>
                            </w:r>
                            <w:r>
                              <w:rPr>
                                <w:rFonts w:ascii="Times New Roman" w:eastAsia="Times New Roman"/>
                                <w:sz w:val="24"/>
                              </w:rPr>
                              <w:t xml:space="preserve">4 </w:t>
                            </w:r>
                            <w:r>
                              <w:rPr>
                                <w:sz w:val="24"/>
                              </w:rPr>
                              <w:t>分）</w:t>
                            </w:r>
                          </w:p>
                        </w:tc>
                        <w:tc>
                          <w:tcPr>
                            <w:tcW w:w="6121" w:type="dxa"/>
                            <w:tcBorders>
                              <w:right w:val="single" w:color="000000" w:sz="6" w:space="0"/>
                            </w:tcBorders>
                          </w:tcPr>
                          <w:p>
                            <w:pPr>
                              <w:pStyle w:val="9"/>
                              <w:spacing w:before="5"/>
                              <w:rPr>
                                <w:sz w:val="26"/>
                              </w:rPr>
                            </w:pPr>
                          </w:p>
                          <w:p>
                            <w:pPr>
                              <w:pStyle w:val="9"/>
                              <w:numPr>
                                <w:ilvl w:val="0"/>
                                <w:numId w:val="29"/>
                              </w:numPr>
                              <w:tabs>
                                <w:tab w:val="left" w:pos="190"/>
                              </w:tabs>
                              <w:spacing w:before="0" w:after="0" w:line="240" w:lineRule="auto"/>
                              <w:ind w:left="189" w:right="0" w:hanging="182"/>
                              <w:jc w:val="left"/>
                              <w:rPr>
                                <w:sz w:val="24"/>
                              </w:rPr>
                            </w:pPr>
                            <w:r>
                              <w:rPr>
                                <w:sz w:val="24"/>
                              </w:rPr>
                              <w:t>建立学校能源资源计量管理办法。（</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29"/>
                              </w:numPr>
                              <w:tabs>
                                <w:tab w:val="left" w:pos="190"/>
                              </w:tabs>
                              <w:spacing w:before="52" w:after="0" w:line="240" w:lineRule="auto"/>
                              <w:ind w:left="189" w:right="0" w:hanging="182"/>
                              <w:jc w:val="left"/>
                              <w:rPr>
                                <w:sz w:val="24"/>
                              </w:rPr>
                            </w:pPr>
                            <w:r>
                              <w:rPr>
                                <w:sz w:val="24"/>
                              </w:rPr>
                              <w:t>配备相应的能源资源计量器具。（</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29"/>
                              </w:numPr>
                              <w:tabs>
                                <w:tab w:val="left" w:pos="190"/>
                              </w:tabs>
                              <w:spacing w:before="53" w:after="0" w:line="280" w:lineRule="auto"/>
                              <w:ind w:left="8" w:right="1" w:firstLine="0"/>
                              <w:jc w:val="left"/>
                              <w:rPr>
                                <w:sz w:val="24"/>
                              </w:rPr>
                            </w:pPr>
                            <w:r>
                              <w:rPr>
                                <w:spacing w:val="-6"/>
                                <w:sz w:val="24"/>
                              </w:rPr>
                              <w:t>建立学校能源资源消耗情况的计最与公示制度，实行能源</w:t>
                            </w:r>
                            <w:r>
                              <w:rPr>
                                <w:sz w:val="24"/>
                              </w:rPr>
                              <w:t>资源消耗分类、分项定期统计，做好分析和公示。（</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1294" w:type="dxa"/>
                          </w:tcPr>
                          <w:p>
                            <w:pPr>
                              <w:pStyle w:val="9"/>
                              <w:spacing w:before="4"/>
                              <w:rPr>
                                <w:sz w:val="24"/>
                              </w:rPr>
                            </w:pPr>
                          </w:p>
                          <w:p>
                            <w:pPr>
                              <w:pStyle w:val="9"/>
                              <w:spacing w:line="280" w:lineRule="auto"/>
                              <w:ind w:left="407" w:right="394"/>
                              <w:jc w:val="center"/>
                              <w:rPr>
                                <w:sz w:val="24"/>
                              </w:rPr>
                            </w:pPr>
                            <w:r>
                              <w:rPr>
                                <w:sz w:val="24"/>
                              </w:rPr>
                              <w:t>行为管理</w:t>
                            </w:r>
                          </w:p>
                          <w:p>
                            <w:pPr>
                              <w:pStyle w:val="9"/>
                              <w:spacing w:before="1"/>
                              <w:ind w:left="117" w:right="106"/>
                              <w:jc w:val="center"/>
                              <w:rPr>
                                <w:sz w:val="24"/>
                              </w:rPr>
                            </w:pPr>
                            <w:r>
                              <w:rPr>
                                <w:sz w:val="24"/>
                              </w:rPr>
                              <w:t>（</w:t>
                            </w:r>
                            <w:r>
                              <w:rPr>
                                <w:rFonts w:ascii="Times New Roman" w:eastAsia="Times New Roman"/>
                                <w:sz w:val="24"/>
                              </w:rPr>
                              <w:t xml:space="preserve">30 </w:t>
                            </w:r>
                            <w:r>
                              <w:rPr>
                                <w:sz w:val="24"/>
                              </w:rPr>
                              <w:t>分）</w:t>
                            </w:r>
                          </w:p>
                        </w:tc>
                        <w:tc>
                          <w:tcPr>
                            <w:tcW w:w="2072" w:type="dxa"/>
                          </w:tcPr>
                          <w:p>
                            <w:pPr>
                              <w:pStyle w:val="9"/>
                              <w:spacing w:before="4"/>
                              <w:rPr>
                                <w:sz w:val="24"/>
                              </w:rPr>
                            </w:pPr>
                          </w:p>
                          <w:p>
                            <w:pPr>
                              <w:pStyle w:val="9"/>
                              <w:spacing w:line="280" w:lineRule="auto"/>
                              <w:ind w:left="8" w:right="131"/>
                              <w:jc w:val="both"/>
                              <w:rPr>
                                <w:sz w:val="24"/>
                              </w:rPr>
                            </w:pPr>
                            <w:r>
                              <w:rPr>
                                <w:rFonts w:ascii="Times New Roman" w:eastAsia="Times New Roman"/>
                                <w:sz w:val="24"/>
                              </w:rPr>
                              <w:t>5.</w:t>
                            </w:r>
                            <w:r>
                              <w:rPr>
                                <w:sz w:val="24"/>
                              </w:rPr>
                              <w:t>运用智能化技术进行校园建筑及设备的绿色运行管理</w:t>
                            </w:r>
                          </w:p>
                          <w:p>
                            <w:pPr>
                              <w:pStyle w:val="9"/>
                              <w:spacing w:before="1"/>
                              <w:ind w:left="8"/>
                              <w:jc w:val="both"/>
                              <w:rPr>
                                <w:sz w:val="24"/>
                              </w:rPr>
                            </w:pPr>
                            <w:r>
                              <w:rPr>
                                <w:sz w:val="24"/>
                              </w:rPr>
                              <w:t>（</w:t>
                            </w:r>
                            <w:r>
                              <w:rPr>
                                <w:rFonts w:ascii="Times New Roman" w:eastAsia="Times New Roman"/>
                                <w:sz w:val="24"/>
                              </w:rPr>
                              <w:t xml:space="preserve">4 </w:t>
                            </w:r>
                            <w:r>
                              <w:rPr>
                                <w:sz w:val="24"/>
                              </w:rPr>
                              <w:t>分）</w:t>
                            </w:r>
                          </w:p>
                        </w:tc>
                        <w:tc>
                          <w:tcPr>
                            <w:tcW w:w="6121" w:type="dxa"/>
                            <w:tcBorders>
                              <w:right w:val="single" w:color="000000" w:sz="6" w:space="0"/>
                            </w:tcBorders>
                          </w:tcPr>
                          <w:p>
                            <w:pPr>
                              <w:pStyle w:val="9"/>
                              <w:spacing w:before="4"/>
                              <w:rPr>
                                <w:sz w:val="24"/>
                              </w:rPr>
                            </w:pPr>
                          </w:p>
                          <w:p>
                            <w:pPr>
                              <w:pStyle w:val="9"/>
                              <w:numPr>
                                <w:ilvl w:val="0"/>
                                <w:numId w:val="30"/>
                              </w:numPr>
                              <w:tabs>
                                <w:tab w:val="left" w:pos="190"/>
                              </w:tabs>
                              <w:spacing w:before="0" w:after="0" w:line="280" w:lineRule="auto"/>
                              <w:ind w:left="8" w:right="1" w:firstLine="0"/>
                              <w:jc w:val="left"/>
                              <w:rPr>
                                <w:sz w:val="24"/>
                              </w:rPr>
                            </w:pPr>
                            <w:r>
                              <w:rPr>
                                <w:spacing w:val="-9"/>
                                <w:sz w:val="24"/>
                              </w:rPr>
                              <w:t>运用智能空调系统、智能照明系统、智能给排水系统、智</w:t>
                            </w:r>
                            <w:r>
                              <w:rPr>
                                <w:sz w:val="24"/>
                              </w:rPr>
                              <w:t>能电梯等相关智能化技术进行校园建筑及设备的绿色运行管理。（</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0"/>
                              </w:numPr>
                              <w:tabs>
                                <w:tab w:val="left" w:pos="190"/>
                              </w:tabs>
                              <w:spacing w:before="1" w:after="0" w:line="240" w:lineRule="auto"/>
                              <w:ind w:left="189" w:right="0" w:hanging="182"/>
                              <w:jc w:val="left"/>
                              <w:rPr>
                                <w:sz w:val="24"/>
                              </w:rPr>
                            </w:pPr>
                            <w:r>
                              <w:rPr>
                                <w:sz w:val="24"/>
                              </w:rPr>
                              <w:t>校园建筑、设备的耗能有效降低。（</w:t>
                            </w:r>
                            <w:r>
                              <w:rPr>
                                <w:rFonts w:ascii="Times New Roman" w:eastAsia="Times New Roman"/>
                                <w:sz w:val="24"/>
                              </w:rPr>
                              <w:t>2</w:t>
                            </w:r>
                            <w:r>
                              <w:rPr>
                                <w:rFonts w:ascii="Times New Roman" w:eastAsia="Times New Roman"/>
                                <w:spacing w:val="-12"/>
                                <w:sz w:val="24"/>
                              </w:rPr>
                              <w:t xml:space="preserve"> </w:t>
                            </w:r>
                            <w:r>
                              <w:rPr>
                                <w:sz w:val="24"/>
                              </w:rPr>
                              <w:t>分）</w:t>
                            </w:r>
                          </w:p>
                        </w:tc>
                      </w:tr>
                    </w:tbl>
                    <w:p>
                      <w:pPr>
                        <w:pStyle w:val="4"/>
                      </w:pPr>
                    </w:p>
                  </w:txbxContent>
                </v:textbox>
              </v:shape>
            </w:pict>
          </mc:Fallback>
        </mc:AlternateContent>
      </w:r>
      <w:r>
        <w:rPr>
          <w:sz w:val="24"/>
        </w:rPr>
        <w:t>）</w:t>
      </w:r>
    </w:p>
    <w:p>
      <w:pPr>
        <w:pStyle w:val="4"/>
        <w:spacing w:before="9"/>
        <w:rPr>
          <w:sz w:val="20"/>
        </w:rPr>
      </w:pPr>
      <w:r>
        <mc:AlternateContent>
          <mc:Choice Requires="wps">
            <w:drawing>
              <wp:anchor distT="0" distB="0" distL="0" distR="0" simplePos="0" relativeHeight="251677696" behindDoc="1" locked="0" layoutInCell="1" allowOverlap="1">
                <wp:simplePos x="0" y="0"/>
                <wp:positionH relativeFrom="page">
                  <wp:posOffset>2906395</wp:posOffset>
                </wp:positionH>
                <wp:positionV relativeFrom="paragraph">
                  <wp:posOffset>193040</wp:posOffset>
                </wp:positionV>
                <wp:extent cx="3880485" cy="167640"/>
                <wp:effectExtent l="0" t="0" r="5715" b="3810"/>
                <wp:wrapTopAndBottom/>
                <wp:docPr id="94" name="矩形 25"/>
                <wp:cNvGraphicFramePr/>
                <a:graphic xmlns:a="http://schemas.openxmlformats.org/drawingml/2006/main">
                  <a:graphicData uri="http://schemas.microsoft.com/office/word/2010/wordprocessingShape">
                    <wps:wsp>
                      <wps:cNvSpPr/>
                      <wps:spPr>
                        <a:xfrm>
                          <a:off x="0" y="0"/>
                          <a:ext cx="3880485" cy="167640"/>
                        </a:xfrm>
                        <a:prstGeom prst="rect">
                          <a:avLst/>
                        </a:prstGeom>
                        <a:solidFill>
                          <a:srgbClr val="FFFFFF"/>
                        </a:solidFill>
                        <a:ln>
                          <a:noFill/>
                        </a:ln>
                      </wps:spPr>
                      <wps:bodyPr upright="1"/>
                    </wps:wsp>
                  </a:graphicData>
                </a:graphic>
              </wp:anchor>
            </w:drawing>
          </mc:Choice>
          <mc:Fallback>
            <w:pict>
              <v:rect id="矩形 25" o:spid="_x0000_s1026" o:spt="1" style="position:absolute;left:0pt;margin-left:228.85pt;margin-top:15.2pt;height:13.2pt;width:305.55pt;mso-position-horizontal-relative:page;mso-wrap-distance-bottom:0pt;mso-wrap-distance-top:0pt;z-index:-251638784;mso-width-relative:page;mso-height-relative:page;" fillcolor="#FFFFFF" filled="t" stroked="f" coordsize="21600,21600" o:gfxdata="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eQYDNgAAAAKAQAADwAAAAAAAAABACAAAAAiAAAAZHJzL2Rvd25yZXYueG1sUEsBAhQAFAAA&#10;AAgAh07iQEb8+jS2AQAAYQMAAA4AAAAAAAAAAQAgAAAAJwEAAGRycy9lMm9Eb2MueG1sUEsFBgAA&#10;AAAGAAYAWQEAAE8FAAAAAA==&#10;">
                <v:fill on="t" focussize="0,0"/>
                <v:stroke on="f"/>
                <v:imagedata o:title=""/>
                <o:lock v:ext="edit" aspectratio="f"/>
                <w10:wrap type="topAndBottom"/>
              </v:rect>
            </w:pict>
          </mc:Fallback>
        </mc:AlternateContent>
      </w:r>
    </w:p>
    <w:p>
      <w:pPr>
        <w:pStyle w:val="4"/>
        <w:rPr>
          <w:sz w:val="20"/>
        </w:rPr>
      </w:pPr>
    </w:p>
    <w:p>
      <w:pPr>
        <w:pStyle w:val="4"/>
        <w:rPr>
          <w:sz w:val="20"/>
        </w:rPr>
      </w:pPr>
    </w:p>
    <w:p>
      <w:pPr>
        <w:pStyle w:val="4"/>
        <w:spacing w:before="11"/>
        <w:rPr>
          <w:sz w:val="10"/>
        </w:rPr>
      </w:pPr>
      <w:r>
        <mc:AlternateContent>
          <mc:Choice Requires="wps">
            <w:drawing>
              <wp:anchor distT="0" distB="0" distL="0" distR="0" simplePos="0" relativeHeight="251678720" behindDoc="1" locked="0" layoutInCell="1" allowOverlap="1">
                <wp:simplePos x="0" y="0"/>
                <wp:positionH relativeFrom="page">
                  <wp:posOffset>2909570</wp:posOffset>
                </wp:positionH>
                <wp:positionV relativeFrom="paragraph">
                  <wp:posOffset>113030</wp:posOffset>
                </wp:positionV>
                <wp:extent cx="3872865" cy="228600"/>
                <wp:effectExtent l="0" t="0" r="13335" b="0"/>
                <wp:wrapTopAndBottom/>
                <wp:docPr id="95" name="矩形 26"/>
                <wp:cNvGraphicFramePr/>
                <a:graphic xmlns:a="http://schemas.openxmlformats.org/drawingml/2006/main">
                  <a:graphicData uri="http://schemas.microsoft.com/office/word/2010/wordprocessingShape">
                    <wps:wsp>
                      <wps:cNvSpPr/>
                      <wps:spPr>
                        <a:xfrm>
                          <a:off x="0" y="0"/>
                          <a:ext cx="3872865" cy="228600"/>
                        </a:xfrm>
                        <a:prstGeom prst="rect">
                          <a:avLst/>
                        </a:prstGeom>
                        <a:solidFill>
                          <a:srgbClr val="FFFFFF"/>
                        </a:solidFill>
                        <a:ln>
                          <a:noFill/>
                        </a:ln>
                      </wps:spPr>
                      <wps:bodyPr upright="1"/>
                    </wps:wsp>
                  </a:graphicData>
                </a:graphic>
              </wp:anchor>
            </w:drawing>
          </mc:Choice>
          <mc:Fallback>
            <w:pict>
              <v:rect id="矩形 26" o:spid="_x0000_s1026" o:spt="1" style="position:absolute;left:0pt;margin-left:229.1pt;margin-top:8.9pt;height:18pt;width:304.95pt;mso-position-horizontal-relative:page;mso-wrap-distance-bottom:0pt;mso-wrap-distance-top:0pt;z-index:-251637760;mso-width-relative:page;mso-height-relative:page;" fillcolor="#FFFFFF" filled="t" stroked="f" coordsize="21600,21600" o:gfxdata="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H&#10;f90e1wAAAAoBAAAPAAAAAAAAAAEAIAAAACIAAABkcnMvZG93bnJldi54bWxQSwECFAAUAAAACACH&#10;TuJAKp+MSrMBAABhAwAADgAAAAAAAAABACAAAAAmAQAAZHJzL2Uyb0RvYy54bWxQSwUGAAAAAAYA&#10;BgBZAQAASwUAAAAA&#10;">
                <v:fill on="t" focussize="0,0"/>
                <v:stroke on="f"/>
                <v:imagedata o:title=""/>
                <o:lock v:ext="edit" aspectratio="f"/>
                <w10:wrap type="topAndBottom"/>
              </v:rect>
            </w:pict>
          </mc:Fallback>
        </mc:AlternateContent>
      </w:r>
      <w:r>
        <mc:AlternateContent>
          <mc:Choice Requires="wps">
            <w:drawing>
              <wp:anchor distT="0" distB="0" distL="0" distR="0" simplePos="0" relativeHeight="251679744" behindDoc="1" locked="0" layoutInCell="1" allowOverlap="1">
                <wp:simplePos x="0" y="0"/>
                <wp:positionH relativeFrom="page">
                  <wp:posOffset>2906395</wp:posOffset>
                </wp:positionH>
                <wp:positionV relativeFrom="paragraph">
                  <wp:posOffset>570230</wp:posOffset>
                </wp:positionV>
                <wp:extent cx="3880485" cy="167640"/>
                <wp:effectExtent l="0" t="0" r="5715" b="3810"/>
                <wp:wrapTopAndBottom/>
                <wp:docPr id="96" name="矩形 27"/>
                <wp:cNvGraphicFramePr/>
                <a:graphic xmlns:a="http://schemas.openxmlformats.org/drawingml/2006/main">
                  <a:graphicData uri="http://schemas.microsoft.com/office/word/2010/wordprocessingShape">
                    <wps:wsp>
                      <wps:cNvSpPr/>
                      <wps:spPr>
                        <a:xfrm>
                          <a:off x="0" y="0"/>
                          <a:ext cx="3880485" cy="167640"/>
                        </a:xfrm>
                        <a:prstGeom prst="rect">
                          <a:avLst/>
                        </a:prstGeom>
                        <a:solidFill>
                          <a:srgbClr val="FFFFFF"/>
                        </a:solidFill>
                        <a:ln>
                          <a:noFill/>
                        </a:ln>
                      </wps:spPr>
                      <wps:bodyPr upright="1"/>
                    </wps:wsp>
                  </a:graphicData>
                </a:graphic>
              </wp:anchor>
            </w:drawing>
          </mc:Choice>
          <mc:Fallback>
            <w:pict>
              <v:rect id="矩形 27" o:spid="_x0000_s1026" o:spt="1" style="position:absolute;left:0pt;margin-left:228.85pt;margin-top:44.9pt;height:13.2pt;width:305.55pt;mso-position-horizontal-relative:page;mso-wrap-distance-bottom:0pt;mso-wrap-distance-top:0pt;z-index:-251636736;mso-width-relative:page;mso-height-relative:page;" fillcolor="#FFFFFF" filled="t" stroked="f" coordsize="21600,21600" o:gfxdata="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tjL+tgAAAALAQAADwAAAAAAAAABACAAAAAiAAAAZHJzL2Rvd25yZXYueG1sUEsBAhQAFAAA&#10;AAgAh07iQP+Nqx+2AQAAYQMAAA4AAAAAAAAAAQAgAAAAJwEAAGRycy9lMm9Eb2MueG1sUEsFBgAA&#10;AAAGAAYAWQEAAE8FAAAAAA==&#10;">
                <v:fill on="t" focussize="0,0"/>
                <v:stroke on="f"/>
                <v:imagedata o:title=""/>
                <o:lock v:ext="edit" aspectratio="f"/>
                <w10:wrap type="topAndBottom"/>
              </v:rect>
            </w:pict>
          </mc:Fallback>
        </mc:AlternateContent>
      </w:r>
    </w:p>
    <w:p>
      <w:pPr>
        <w:pStyle w:val="4"/>
        <w:spacing w:before="10"/>
        <w:rPr>
          <w:sz w:val="22"/>
        </w:rPr>
      </w:pPr>
    </w:p>
    <w:p>
      <w:pPr>
        <w:spacing w:before="181"/>
        <w:ind w:left="751" w:right="0" w:firstLine="0"/>
        <w:jc w:val="left"/>
        <w:rPr>
          <w:sz w:val="21"/>
        </w:rPr>
      </w:pPr>
      <w:r>
        <w:rPr>
          <w:spacing w:val="-2"/>
          <w:sz w:val="21"/>
        </w:rPr>
        <w:t>创建标准说明：</w:t>
      </w:r>
    </w:p>
    <w:p>
      <w:pPr>
        <w:pStyle w:val="8"/>
        <w:numPr>
          <w:ilvl w:val="0"/>
          <w:numId w:val="31"/>
        </w:numPr>
        <w:tabs>
          <w:tab w:val="left" w:pos="912"/>
        </w:tabs>
        <w:spacing w:before="91" w:after="0" w:line="321" w:lineRule="auto"/>
        <w:ind w:left="751" w:right="944" w:firstLine="0"/>
        <w:jc w:val="left"/>
        <w:rPr>
          <w:sz w:val="21"/>
        </w:rPr>
      </w:pPr>
      <w:r>
        <w:rPr>
          <w:spacing w:val="-4"/>
          <w:w w:val="100"/>
          <w:sz w:val="21"/>
        </w:rPr>
        <w:t>依据《山东省绿色学校创建标准</w:t>
      </w:r>
      <w:r>
        <w:rPr>
          <w:spacing w:val="-3"/>
          <w:w w:val="100"/>
          <w:sz w:val="21"/>
        </w:rPr>
        <w:t>（中学（</w:t>
      </w:r>
      <w:r>
        <w:rPr>
          <w:spacing w:val="-2"/>
          <w:w w:val="100"/>
          <w:sz w:val="21"/>
        </w:rPr>
        <w:t>含中职</w:t>
      </w:r>
      <w:r>
        <w:rPr>
          <w:spacing w:val="-108"/>
          <w:w w:val="100"/>
          <w:sz w:val="21"/>
        </w:rPr>
        <w:t>）</w:t>
      </w:r>
      <w:r>
        <w:rPr>
          <w:spacing w:val="-2"/>
          <w:w w:val="100"/>
          <w:sz w:val="21"/>
        </w:rPr>
        <w:t>，试行</w:t>
      </w:r>
      <w:r>
        <w:rPr>
          <w:spacing w:val="-108"/>
          <w:w w:val="100"/>
          <w:sz w:val="21"/>
        </w:rPr>
        <w:t>）</w:t>
      </w:r>
      <w:r>
        <w:rPr>
          <w:spacing w:val="-4"/>
          <w:w w:val="100"/>
          <w:sz w:val="21"/>
        </w:rPr>
        <w:t>》进行评分，自评分达到</w:t>
      </w:r>
      <w:r>
        <w:rPr>
          <w:spacing w:val="-52"/>
          <w:sz w:val="21"/>
        </w:rPr>
        <w:t xml:space="preserve"> </w:t>
      </w:r>
      <w:r>
        <w:rPr>
          <w:rFonts w:ascii="Times New Roman" w:eastAsia="Times New Roman"/>
          <w:spacing w:val="-3"/>
          <w:w w:val="100"/>
          <w:sz w:val="21"/>
        </w:rPr>
        <w:t>8</w:t>
      </w:r>
      <w:r>
        <w:rPr>
          <w:rFonts w:ascii="Times New Roman" w:eastAsia="Times New Roman"/>
          <w:w w:val="100"/>
          <w:sz w:val="21"/>
        </w:rPr>
        <w:t>0</w:t>
      </w:r>
      <w:r>
        <w:rPr>
          <w:rFonts w:ascii="Times New Roman" w:eastAsia="Times New Roman"/>
          <w:spacing w:val="-10"/>
          <w:sz w:val="21"/>
        </w:rPr>
        <w:t xml:space="preserve"> </w:t>
      </w:r>
      <w:r>
        <w:rPr>
          <w:spacing w:val="-3"/>
          <w:w w:val="100"/>
          <w:sz w:val="21"/>
        </w:rPr>
        <w:t>分以上的</w:t>
      </w:r>
      <w:r>
        <w:rPr>
          <w:spacing w:val="-3"/>
          <w:sz w:val="21"/>
        </w:rPr>
        <w:t>即可申报；</w:t>
      </w:r>
    </w:p>
    <w:p>
      <w:pPr>
        <w:pStyle w:val="8"/>
        <w:numPr>
          <w:ilvl w:val="0"/>
          <w:numId w:val="31"/>
        </w:numPr>
        <w:tabs>
          <w:tab w:val="left" w:pos="1064"/>
        </w:tabs>
        <w:spacing w:before="0" w:after="0" w:line="268" w:lineRule="exact"/>
        <w:ind w:left="1063" w:right="0" w:hanging="313"/>
        <w:jc w:val="left"/>
        <w:rPr>
          <w:sz w:val="21"/>
        </w:rPr>
      </w:pPr>
      <w:r>
        <w:rPr>
          <w:spacing w:val="-3"/>
          <w:sz w:val="21"/>
        </w:rPr>
        <w:t>带“★”为必达标准。</w:t>
      </w:r>
    </w:p>
    <w:p>
      <w:pPr>
        <w:spacing w:after="0" w:line="268" w:lineRule="exact"/>
        <w:jc w:val="left"/>
        <w:rPr>
          <w:sz w:val="21"/>
        </w:rPr>
        <w:sectPr>
          <w:pgSz w:w="11900" w:h="16850"/>
          <w:pgMar w:top="1600" w:right="580" w:bottom="2080" w:left="780" w:header="0" w:footer="1968" w:gutter="0"/>
        </w:sectPr>
      </w:pPr>
    </w:p>
    <w:p>
      <w:pPr>
        <w:pStyle w:val="4"/>
        <w:rPr>
          <w:sz w:val="20"/>
        </w:rPr>
      </w:pPr>
      <w:r>
        <mc:AlternateContent>
          <mc:Choice Requires="wps">
            <w:drawing>
              <wp:anchor distT="0" distB="0" distL="114300" distR="114300" simplePos="0" relativeHeight="244251648" behindDoc="1" locked="0" layoutInCell="1" allowOverlap="1">
                <wp:simplePos x="0" y="0"/>
                <wp:positionH relativeFrom="page">
                  <wp:posOffset>2616835</wp:posOffset>
                </wp:positionH>
                <wp:positionV relativeFrom="page">
                  <wp:posOffset>6179185</wp:posOffset>
                </wp:positionV>
                <wp:extent cx="152400" cy="152400"/>
                <wp:effectExtent l="0" t="0" r="0" b="0"/>
                <wp:wrapNone/>
                <wp:docPr id="9" name="文本框 28"/>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28" o:spid="_x0000_s1026" o:spt="202" type="#_x0000_t202" style="position:absolute;left:0pt;margin-left:206.05pt;margin-top:486.55pt;height:12pt;width:12pt;mso-position-horizontal-relative:page;mso-position-vertical-relative:page;z-index:-259064832;mso-width-relative:page;mso-height-relative:page;" filled="f" stroked="f" coordsize="21600,21600" o:gfxdata="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eRoTLZAAAACwEAAA8AAAAAAAAAAQAgAAAAIgAAAGRycy9kb3ducmV2LnhtbFBLAQIUABQA&#10;AAAIAIdO4kCH0ElFtgEAAHIDAAAOAAAAAAAAAAEAIAAAACgBAABkcnMvZTJvRG9jLnhtbFBLBQYA&#10;AAAABgAGAFkBAABQBQ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52672" behindDoc="1" locked="0" layoutInCell="1" allowOverlap="1">
                <wp:simplePos x="0" y="0"/>
                <wp:positionH relativeFrom="page">
                  <wp:posOffset>2616835</wp:posOffset>
                </wp:positionH>
                <wp:positionV relativeFrom="page">
                  <wp:posOffset>8029575</wp:posOffset>
                </wp:positionV>
                <wp:extent cx="152400" cy="152400"/>
                <wp:effectExtent l="0" t="0" r="0" b="0"/>
                <wp:wrapNone/>
                <wp:docPr id="10" name="文本框 29"/>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29" o:spid="_x0000_s1026" o:spt="202" type="#_x0000_t202" style="position:absolute;left:0pt;margin-left:206.05pt;margin-top:632.25pt;height:12pt;width:12pt;mso-position-horizontal-relative:page;mso-position-vertical-relative:page;z-index:-259063808;mso-width-relative:page;mso-height-relative:page;" filled="f" stroked="f" coordsize="21600,21600" o:gfxdata="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XX87TaAAAADQEAAA8AAAAAAAAAAQAgAAAAIgAAAGRycy9kb3ducmV2LnhtbFBLAQIUABQA&#10;AAAIAIdO4kDVr/81tQEAAHMDAAAOAAAAAAAAAAEAIAAAACkBAABkcnMvZTJvRG9jLnhtbFBLBQYA&#10;AAAABgAGAFkBAABQBQ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p>
    <w:p>
      <w:pPr>
        <w:pStyle w:val="4"/>
        <w:rPr>
          <w:sz w:val="20"/>
        </w:rPr>
      </w:pPr>
    </w:p>
    <w:p>
      <w:pPr>
        <w:pStyle w:val="4"/>
        <w:spacing w:before="8"/>
        <w:rPr>
          <w:sz w:val="15"/>
        </w:rPr>
      </w:pPr>
    </w:p>
    <w:p>
      <w:pPr>
        <w:pStyle w:val="4"/>
        <w:spacing w:before="55"/>
        <w:ind w:left="1290" w:right="1486"/>
        <w:jc w:val="center"/>
      </w:pPr>
      <w:r>
        <mc:AlternateContent>
          <mc:Choice Requires="wps">
            <w:drawing>
              <wp:anchor distT="0" distB="0" distL="114300" distR="114300" simplePos="0" relativeHeight="251693056" behindDoc="0" locked="0" layoutInCell="1" allowOverlap="1">
                <wp:simplePos x="0" y="0"/>
                <wp:positionH relativeFrom="page">
                  <wp:posOffset>560705</wp:posOffset>
                </wp:positionH>
                <wp:positionV relativeFrom="paragraph">
                  <wp:posOffset>387350</wp:posOffset>
                </wp:positionV>
                <wp:extent cx="6478905" cy="6851650"/>
                <wp:effectExtent l="0" t="0" r="0" b="0"/>
                <wp:wrapNone/>
                <wp:docPr id="110" name="文本框 30"/>
                <wp:cNvGraphicFramePr/>
                <a:graphic xmlns:a="http://schemas.openxmlformats.org/drawingml/2006/main">
                  <a:graphicData uri="http://schemas.microsoft.com/office/word/2010/wordprocessingShape">
                    <wps:wsp>
                      <wps:cNvSpPr txBox="1"/>
                      <wps:spPr>
                        <a:xfrm>
                          <a:off x="0" y="0"/>
                          <a:ext cx="6478905" cy="685165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2226"/>
                              <w:gridCol w:w="6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139" w:type="dxa"/>
                                </w:tcPr>
                                <w:p>
                                  <w:pPr>
                                    <w:pStyle w:val="9"/>
                                    <w:spacing w:before="2"/>
                                    <w:rPr>
                                      <w:sz w:val="17"/>
                                    </w:rPr>
                                  </w:pPr>
                                </w:p>
                                <w:p>
                                  <w:pPr>
                                    <w:pStyle w:val="9"/>
                                    <w:ind w:left="86"/>
                                    <w:rPr>
                                      <w:sz w:val="24"/>
                                    </w:rPr>
                                  </w:pPr>
                                  <w:r>
                                    <w:rPr>
                                      <w:sz w:val="24"/>
                                    </w:rPr>
                                    <w:t>一级指标</w:t>
                                  </w:r>
                                </w:p>
                              </w:tc>
                              <w:tc>
                                <w:tcPr>
                                  <w:tcW w:w="2226" w:type="dxa"/>
                                </w:tcPr>
                                <w:p>
                                  <w:pPr>
                                    <w:pStyle w:val="9"/>
                                    <w:spacing w:before="2"/>
                                    <w:rPr>
                                      <w:sz w:val="17"/>
                                    </w:rPr>
                                  </w:pPr>
                                </w:p>
                                <w:p>
                                  <w:pPr>
                                    <w:pStyle w:val="9"/>
                                    <w:ind w:left="630"/>
                                    <w:rPr>
                                      <w:sz w:val="24"/>
                                    </w:rPr>
                                  </w:pPr>
                                  <w:r>
                                    <w:rPr>
                                      <w:sz w:val="24"/>
                                    </w:rPr>
                                    <w:t>二级指标</w:t>
                                  </w:r>
                                </w:p>
                              </w:tc>
                              <w:tc>
                                <w:tcPr>
                                  <w:tcW w:w="6822" w:type="dxa"/>
                                  <w:tcBorders>
                                    <w:bottom w:val="single" w:color="FFFFFF" w:sz="52" w:space="0"/>
                                  </w:tcBorders>
                                </w:tcPr>
                                <w:p>
                                  <w:pPr>
                                    <w:pStyle w:val="9"/>
                                    <w:spacing w:before="2"/>
                                    <w:rPr>
                                      <w:sz w:val="17"/>
                                    </w:rPr>
                                  </w:pPr>
                                </w:p>
                                <w:p>
                                  <w:pPr>
                                    <w:pStyle w:val="9"/>
                                    <w:ind w:left="2911" w:right="2901"/>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1139"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
                                    <w:rPr>
                                      <w:sz w:val="29"/>
                                    </w:rPr>
                                  </w:pPr>
                                </w:p>
                                <w:p>
                                  <w:pPr>
                                    <w:pStyle w:val="9"/>
                                    <w:spacing w:before="1"/>
                                    <w:ind w:left="86"/>
                                    <w:rPr>
                                      <w:sz w:val="24"/>
                                    </w:rPr>
                                  </w:pPr>
                                  <w:r>
                                    <w:rPr>
                                      <w:sz w:val="24"/>
                                    </w:rPr>
                                    <w:t>精神文化</w:t>
                                  </w:r>
                                </w:p>
                                <w:p>
                                  <w:pPr>
                                    <w:pStyle w:val="9"/>
                                    <w:spacing w:before="52"/>
                                    <w:ind w:left="38"/>
                                    <w:rPr>
                                      <w:sz w:val="24"/>
                                    </w:rPr>
                                  </w:pPr>
                                  <w:r>
                                    <w:rPr>
                                      <w:sz w:val="24"/>
                                    </w:rPr>
                                    <w:t>（</w:t>
                                  </w:r>
                                  <w:r>
                                    <w:rPr>
                                      <w:rFonts w:ascii="Times New Roman" w:eastAsia="Times New Roman"/>
                                      <w:sz w:val="24"/>
                                    </w:rPr>
                                    <w:t>45</w:t>
                                  </w:r>
                                  <w:r>
                                    <w:rPr>
                                      <w:rFonts w:ascii="Times New Roman" w:eastAsia="Times New Roman"/>
                                      <w:spacing w:val="36"/>
                                      <w:sz w:val="24"/>
                                    </w:rPr>
                                    <w:t xml:space="preserve"> </w:t>
                                  </w:r>
                                  <w:r>
                                    <w:rPr>
                                      <w:sz w:val="24"/>
                                    </w:rPr>
                                    <w:t>分）</w:t>
                                  </w:r>
                                </w:p>
                              </w:tc>
                              <w:tc>
                                <w:tcPr>
                                  <w:tcW w:w="2226" w:type="dxa"/>
                                </w:tcPr>
                                <w:p>
                                  <w:pPr>
                                    <w:pStyle w:val="9"/>
                                    <w:rPr>
                                      <w:sz w:val="26"/>
                                    </w:rPr>
                                  </w:pPr>
                                </w:p>
                                <w:p>
                                  <w:pPr>
                                    <w:pStyle w:val="9"/>
                                    <w:spacing w:before="12"/>
                                    <w:rPr>
                                      <w:sz w:val="33"/>
                                    </w:rPr>
                                  </w:pPr>
                                </w:p>
                                <w:p>
                                  <w:pPr>
                                    <w:pStyle w:val="9"/>
                                    <w:spacing w:line="280" w:lineRule="auto"/>
                                    <w:ind w:left="5" w:right="109"/>
                                    <w:rPr>
                                      <w:sz w:val="24"/>
                                    </w:rPr>
                                  </w:pPr>
                                  <w:r>
                                    <w:rPr>
                                      <w:rFonts w:ascii="Times New Roman" w:eastAsia="Times New Roman"/>
                                      <w:sz w:val="24"/>
                                    </w:rPr>
                                    <w:t>1.</w:t>
                                  </w:r>
                                  <w:r>
                                    <w:rPr>
                                      <w:spacing w:val="-3"/>
                                      <w:sz w:val="24"/>
                                    </w:rPr>
                                    <w:t>开展生态文明教育</w:t>
                                  </w:r>
                                  <w:r>
                                    <w:rPr>
                                      <w:spacing w:val="-20"/>
                                      <w:sz w:val="24"/>
                                    </w:rPr>
                                    <w:t>渗透式教学。</w:t>
                                  </w:r>
                                  <w:r>
                                    <w:rPr>
                                      <w:sz w:val="24"/>
                                    </w:rPr>
                                    <w:t>（</w:t>
                                  </w:r>
                                  <w:r>
                                    <w:rPr>
                                      <w:rFonts w:ascii="Times New Roman" w:eastAsia="Times New Roman"/>
                                      <w:sz w:val="24"/>
                                    </w:rPr>
                                    <w:t xml:space="preserve">12 </w:t>
                                  </w:r>
                                  <w:r>
                                    <w:rPr>
                                      <w:sz w:val="24"/>
                                    </w:rPr>
                                    <w:t>分</w:t>
                                  </w:r>
                                </w:p>
                              </w:tc>
                              <w:tc>
                                <w:tcPr>
                                  <w:tcW w:w="6822" w:type="dxa"/>
                                  <w:tcBorders>
                                    <w:top w:val="single" w:color="FFFFFF" w:sz="52" w:space="0"/>
                                    <w:bottom w:val="single" w:color="FFFFFF" w:sz="52" w:space="0"/>
                                  </w:tcBorders>
                                </w:tcPr>
                                <w:p>
                                  <w:pPr>
                                    <w:pStyle w:val="9"/>
                                    <w:numPr>
                                      <w:ilvl w:val="0"/>
                                      <w:numId w:val="32"/>
                                    </w:numPr>
                                    <w:tabs>
                                      <w:tab w:val="left" w:pos="192"/>
                                    </w:tabs>
                                    <w:spacing w:before="48" w:after="0" w:line="240" w:lineRule="auto"/>
                                    <w:ind w:left="191" w:right="0" w:hanging="182"/>
                                    <w:jc w:val="left"/>
                                    <w:rPr>
                                      <w:sz w:val="24"/>
                                    </w:rPr>
                                  </w:pPr>
                                  <w:r>
                                    <w:rPr>
                                      <w:sz w:val="24"/>
                                    </w:rPr>
                                    <w:t>各学科在课堂渗透生态文明教育，并在各年级施行。（</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32"/>
                                    </w:numPr>
                                    <w:tabs>
                                      <w:tab w:val="left" w:pos="192"/>
                                    </w:tabs>
                                    <w:spacing w:before="52" w:after="0" w:line="240" w:lineRule="auto"/>
                                    <w:ind w:left="191" w:right="0" w:hanging="182"/>
                                    <w:jc w:val="left"/>
                                    <w:rPr>
                                      <w:sz w:val="24"/>
                                    </w:rPr>
                                  </w:pPr>
                                  <w:r>
                                    <w:rPr>
                                      <w:spacing w:val="-12"/>
                                      <w:sz w:val="24"/>
                                    </w:rPr>
                                    <w:t>在学期、学年考试、测试中有渗透生态文明教育的内容。</w:t>
                                  </w:r>
                                  <w:r>
                                    <w:rPr>
                                      <w:sz w:val="24"/>
                                    </w:rPr>
                                    <w:t>（</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2"/>
                                    </w:numPr>
                                    <w:tabs>
                                      <w:tab w:val="left" w:pos="192"/>
                                    </w:tabs>
                                    <w:spacing w:before="53" w:after="0" w:line="240" w:lineRule="auto"/>
                                    <w:ind w:left="191" w:right="0" w:hanging="182"/>
                                    <w:jc w:val="left"/>
                                    <w:rPr>
                                      <w:sz w:val="24"/>
                                    </w:rPr>
                                  </w:pPr>
                                  <w:r>
                                    <w:rPr>
                                      <w:sz w:val="24"/>
                                    </w:rPr>
                                    <w:t>注重生态文明教育校本课程建设，并形成校本教材。（</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2"/>
                                    </w:numPr>
                                    <w:tabs>
                                      <w:tab w:val="left" w:pos="192"/>
                                    </w:tabs>
                                    <w:spacing w:before="53" w:after="0" w:line="280" w:lineRule="auto"/>
                                    <w:ind w:left="10" w:right="0" w:firstLine="0"/>
                                    <w:jc w:val="left"/>
                                    <w:rPr>
                                      <w:sz w:val="24"/>
                                    </w:rPr>
                                  </w:pPr>
                                  <w:r>
                                    <w:rPr>
                                      <w:spacing w:val="-11"/>
                                      <w:sz w:val="24"/>
                                    </w:rPr>
                                    <w:t>在综合实践、社团、研究性学习等活动性课程中有生态文明教育</w:t>
                                  </w:r>
                                  <w:r>
                                    <w:rPr>
                                      <w:sz w:val="24"/>
                                    </w:rPr>
                                    <w:t>主题内容。（</w:t>
                                  </w:r>
                                  <w:r>
                                    <w:rPr>
                                      <w:rFonts w:ascii="Times New Roman" w:eastAsia="Times New Roman"/>
                                      <w:sz w:val="24"/>
                                    </w:rPr>
                                    <w:t>3</w:t>
                                  </w:r>
                                  <w:r>
                                    <w:rPr>
                                      <w:rFonts w:ascii="Times New Roman" w:eastAsia="Times New Roman"/>
                                      <w:spacing w:val="-12"/>
                                      <w:sz w:val="24"/>
                                    </w:rPr>
                                    <w:t xml:space="preserve"> </w:t>
                                  </w:r>
                                  <w:r>
                                    <w:rPr>
                                      <w:sz w:val="24"/>
                                    </w:rPr>
                                    <w:t>分）</w:t>
                                  </w:r>
                                </w:p>
                                <w:p>
                                  <w:pPr>
                                    <w:pStyle w:val="9"/>
                                    <w:spacing w:line="292" w:lineRule="exact"/>
                                    <w:ind w:left="10"/>
                                    <w:rPr>
                                      <w:sz w:val="24"/>
                                    </w:rPr>
                                  </w:pPr>
                                  <w:r>
                                    <w:rPr>
                                      <w:sz w:val="24"/>
                                    </w:rPr>
                                    <w:t>学校有开展生态文明教育教学专题教研活动。（</w:t>
                                  </w:r>
                                  <w:r>
                                    <w:rPr>
                                      <w:rFonts w:ascii="Times New Roman" w:eastAsia="Times New Roman"/>
                                      <w:sz w:val="24"/>
                                    </w:rPr>
                                    <w:t xml:space="preserve">2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1139" w:type="dxa"/>
                                  <w:vMerge w:val="continue"/>
                                  <w:tcBorders>
                                    <w:top w:val="nil"/>
                                  </w:tcBorders>
                                </w:tcPr>
                                <w:p>
                                  <w:pPr>
                                    <w:rPr>
                                      <w:sz w:val="2"/>
                                      <w:szCs w:val="2"/>
                                    </w:rPr>
                                  </w:pPr>
                                </w:p>
                              </w:tc>
                              <w:tc>
                                <w:tcPr>
                                  <w:tcW w:w="2226" w:type="dxa"/>
                                </w:tcPr>
                                <w:p>
                                  <w:pPr>
                                    <w:pStyle w:val="9"/>
                                    <w:spacing w:before="5"/>
                                    <w:rPr>
                                      <w:sz w:val="32"/>
                                    </w:rPr>
                                  </w:pPr>
                                </w:p>
                                <w:p>
                                  <w:pPr>
                                    <w:pStyle w:val="9"/>
                                    <w:spacing w:line="280" w:lineRule="auto"/>
                                    <w:ind w:left="5" w:right="49"/>
                                    <w:jc w:val="both"/>
                                    <w:rPr>
                                      <w:sz w:val="24"/>
                                    </w:rPr>
                                  </w:pPr>
                                  <w:r>
                                    <w:rPr>
                                      <w:rFonts w:ascii="Times New Roman" w:eastAsia="Times New Roman"/>
                                      <w:sz w:val="24"/>
                                    </w:rPr>
                                    <w:t>2.</w:t>
                                  </w:r>
                                  <w:r>
                                    <w:rPr>
                                      <w:sz w:val="24"/>
                                    </w:rPr>
                                    <w:t>学校学期计划体现创建绿色学校相关内容。（</w:t>
                                  </w:r>
                                  <w:r>
                                    <w:rPr>
                                      <w:rFonts w:ascii="Times New Roman" w:eastAsia="Times New Roman"/>
                                      <w:sz w:val="24"/>
                                    </w:rPr>
                                    <w:t xml:space="preserve">6 </w:t>
                                  </w:r>
                                  <w:r>
                                    <w:rPr>
                                      <w:sz w:val="24"/>
                                    </w:rPr>
                                    <w:t>分）</w:t>
                                  </w:r>
                                </w:p>
                              </w:tc>
                              <w:tc>
                                <w:tcPr>
                                  <w:tcW w:w="6822" w:type="dxa"/>
                                  <w:tcBorders>
                                    <w:top w:val="single" w:color="FFFFFF" w:sz="52" w:space="0"/>
                                  </w:tcBorders>
                                </w:tcPr>
                                <w:p>
                                  <w:pPr>
                                    <w:pStyle w:val="9"/>
                                    <w:spacing w:before="4"/>
                                    <w:rPr>
                                      <w:sz w:val="18"/>
                                    </w:rPr>
                                  </w:pPr>
                                </w:p>
                                <w:p>
                                  <w:pPr>
                                    <w:pStyle w:val="9"/>
                                    <w:numPr>
                                      <w:ilvl w:val="0"/>
                                      <w:numId w:val="33"/>
                                    </w:numPr>
                                    <w:tabs>
                                      <w:tab w:val="left" w:pos="192"/>
                                    </w:tabs>
                                    <w:spacing w:before="0" w:after="0" w:line="280" w:lineRule="auto"/>
                                    <w:ind w:left="10" w:right="0" w:firstLine="0"/>
                                    <w:jc w:val="left"/>
                                    <w:rPr>
                                      <w:sz w:val="24"/>
                                    </w:rPr>
                                  </w:pPr>
                                  <w:r>
                                    <w:rPr>
                                      <w:spacing w:val="-7"/>
                                      <w:sz w:val="24"/>
                                    </w:rPr>
                                    <w:t>学校将绿色学校创建纳入学校中长期发展规划，在创建学年有创</w:t>
                                  </w:r>
                                  <w:r>
                                    <w:rPr>
                                      <w:sz w:val="24"/>
                                    </w:rPr>
                                    <w:t>建年内的分年度创建工作计划和总结。（</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33"/>
                                    </w:numPr>
                                    <w:tabs>
                                      <w:tab w:val="left" w:pos="192"/>
                                    </w:tabs>
                                    <w:spacing w:before="1" w:after="0" w:line="280" w:lineRule="auto"/>
                                    <w:ind w:left="10" w:right="139" w:firstLine="0"/>
                                    <w:jc w:val="left"/>
                                    <w:rPr>
                                      <w:sz w:val="24"/>
                                    </w:rPr>
                                  </w:pPr>
                                  <w:r>
                                    <w:rPr>
                                      <w:spacing w:val="-1"/>
                                      <w:sz w:val="24"/>
                                    </w:rPr>
                                    <w:t>各学科的学期工作计划及总结有体现生态文明教育内容或创建</w:t>
                                  </w:r>
                                  <w:r>
                                    <w:rPr>
                                      <w:sz w:val="24"/>
                                    </w:rPr>
                                    <w:t>绿色学校的相关内容。（</w:t>
                                  </w:r>
                                  <w:r>
                                    <w:rPr>
                                      <w:rFonts w:ascii="Times New Roman" w:eastAsia="Times New Roman"/>
                                      <w:sz w:val="24"/>
                                    </w:rPr>
                                    <w:t>3</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0" w:hRule="atLeast"/>
                              </w:trPr>
                              <w:tc>
                                <w:tcPr>
                                  <w:tcW w:w="1139" w:type="dxa"/>
                                  <w:vMerge w:val="continue"/>
                                  <w:tcBorders>
                                    <w:top w:val="nil"/>
                                  </w:tcBorders>
                                </w:tcPr>
                                <w:p>
                                  <w:pPr>
                                    <w:rPr>
                                      <w:sz w:val="2"/>
                                      <w:szCs w:val="2"/>
                                    </w:rPr>
                                  </w:pPr>
                                </w:p>
                              </w:tc>
                              <w:tc>
                                <w:tcPr>
                                  <w:tcW w:w="2226" w:type="dxa"/>
                                </w:tcPr>
                                <w:p>
                                  <w:pPr>
                                    <w:pStyle w:val="9"/>
                                    <w:rPr>
                                      <w:sz w:val="26"/>
                                    </w:rPr>
                                  </w:pPr>
                                </w:p>
                                <w:p>
                                  <w:pPr>
                                    <w:pStyle w:val="9"/>
                                    <w:rPr>
                                      <w:sz w:val="26"/>
                                    </w:rPr>
                                  </w:pPr>
                                </w:p>
                                <w:p>
                                  <w:pPr>
                                    <w:pStyle w:val="9"/>
                                    <w:spacing w:before="5"/>
                                    <w:rPr>
                                      <w:sz w:val="33"/>
                                    </w:rPr>
                                  </w:pPr>
                                </w:p>
                                <w:p>
                                  <w:pPr>
                                    <w:pStyle w:val="9"/>
                                    <w:spacing w:line="280" w:lineRule="auto"/>
                                    <w:ind w:left="5" w:right="49"/>
                                    <w:jc w:val="both"/>
                                    <w:rPr>
                                      <w:sz w:val="24"/>
                                    </w:rPr>
                                  </w:pPr>
                                  <w:r>
                                    <w:rPr>
                                      <w:rFonts w:ascii="Times New Roman" w:eastAsia="Times New Roman"/>
                                      <w:sz w:val="24"/>
                                    </w:rPr>
                                    <w:t>3.</w:t>
                                  </w:r>
                                  <w:r>
                                    <w:rPr>
                                      <w:sz w:val="24"/>
                                    </w:rPr>
                                    <w:t>利用校内外线上、线下宣传平台传播生态文明知识。（</w:t>
                                  </w:r>
                                  <w:r>
                                    <w:rPr>
                                      <w:rFonts w:ascii="Times New Roman" w:eastAsia="Times New Roman"/>
                                      <w:sz w:val="24"/>
                                    </w:rPr>
                                    <w:t xml:space="preserve">6 </w:t>
                                  </w:r>
                                  <w:r>
                                    <w:rPr>
                                      <w:sz w:val="24"/>
                                    </w:rPr>
                                    <w:t>分</w:t>
                                  </w:r>
                                </w:p>
                              </w:tc>
                              <w:tc>
                                <w:tcPr>
                                  <w:tcW w:w="6822" w:type="dxa"/>
                                </w:tcPr>
                                <w:p>
                                  <w:pPr>
                                    <w:pStyle w:val="9"/>
                                    <w:spacing w:before="194"/>
                                    <w:ind w:left="10"/>
                                    <w:jc w:val="both"/>
                                    <w:rPr>
                                      <w:sz w:val="24"/>
                                    </w:rPr>
                                  </w:pPr>
                                  <w:r>
                                    <w:rPr>
                                      <w:sz w:val="24"/>
                                    </w:rPr>
                                    <w:t>面向师生定期开展生态文明知识宣传。（</w:t>
                                  </w:r>
                                  <w:r>
                                    <w:rPr>
                                      <w:rFonts w:ascii="Times New Roman" w:eastAsia="Times New Roman"/>
                                      <w:sz w:val="24"/>
                                    </w:rPr>
                                    <w:t xml:space="preserve">2 </w:t>
                                  </w:r>
                                  <w:r>
                                    <w:rPr>
                                      <w:sz w:val="24"/>
                                    </w:rPr>
                                    <w:t>分）</w:t>
                                  </w:r>
                                </w:p>
                                <w:p>
                                  <w:pPr>
                                    <w:pStyle w:val="9"/>
                                    <w:spacing w:before="52" w:line="280" w:lineRule="auto"/>
                                    <w:ind w:left="10" w:right="79"/>
                                    <w:jc w:val="both"/>
                                    <w:rPr>
                                      <w:sz w:val="24"/>
                                    </w:rPr>
                                  </w:pPr>
                                  <w:r>
                                    <w:rPr>
                                      <w:sz w:val="24"/>
                                    </w:rPr>
                                    <w:t>学校设有生态文明教育宣传栏和线上平台，定期更新宣传内容和知识。（</w:t>
                                  </w:r>
                                  <w:r>
                                    <w:rPr>
                                      <w:rFonts w:ascii="Times New Roman" w:eastAsia="Times New Roman"/>
                                      <w:sz w:val="24"/>
                                    </w:rPr>
                                    <w:t xml:space="preserve">2 </w:t>
                                  </w:r>
                                  <w:r>
                                    <w:rPr>
                                      <w:sz w:val="24"/>
                                    </w:rPr>
                                    <w:t>分）</w:t>
                                  </w:r>
                                </w:p>
                                <w:p>
                                  <w:pPr>
                                    <w:pStyle w:val="9"/>
                                    <w:spacing w:before="1" w:line="280" w:lineRule="auto"/>
                                    <w:ind w:left="10" w:right="79"/>
                                    <w:jc w:val="both"/>
                                    <w:rPr>
                                      <w:sz w:val="24"/>
                                    </w:rPr>
                                  </w:pPr>
                                  <w:r>
                                    <w:rPr>
                                      <w:sz w:val="24"/>
                                    </w:rPr>
                                    <w:t>学校图书室（馆）有一定数量的生态文明类书刊，开展生态文明主题阅读书目推荐等相关活动。（</w:t>
                                  </w:r>
                                  <w:r>
                                    <w:rPr>
                                      <w:rFonts w:ascii="Times New Roman" w:eastAsia="Times New Roman"/>
                                      <w:sz w:val="24"/>
                                    </w:rPr>
                                    <w:t xml:space="preserve">2 </w:t>
                                  </w:r>
                                  <w:r>
                                    <w:rPr>
                                      <w:sz w:val="24"/>
                                    </w:rPr>
                                    <w:t>分）</w:t>
                                  </w:r>
                                </w:p>
                                <w:p>
                                  <w:pPr>
                                    <w:pStyle w:val="9"/>
                                    <w:spacing w:line="280" w:lineRule="auto"/>
                                    <w:ind w:left="10" w:right="79"/>
                                    <w:jc w:val="both"/>
                                    <w:rPr>
                                      <w:sz w:val="24"/>
                                    </w:rPr>
                                  </w:pPr>
                                  <w:r>
                                    <w:rPr>
                                      <w:sz w:val="24"/>
                                    </w:rPr>
                                    <w:t>开展生态文明主题的文化活动，有计划地开展节能宣传周、世界水日、中国水周、粮食安全宣传周、森林日、植树节等环境保护主题纪念活动。（</w:t>
                                  </w:r>
                                  <w:r>
                                    <w:rPr>
                                      <w:rFonts w:ascii="Times New Roman" w:eastAsia="Times New Roman"/>
                                      <w:sz w:val="24"/>
                                    </w:rPr>
                                    <w:t xml:space="preserve">2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1139" w:type="dxa"/>
                                </w:tcPr>
                                <w:p>
                                  <w:pPr>
                                    <w:pStyle w:val="9"/>
                                    <w:rPr>
                                      <w:sz w:val="24"/>
                                    </w:rPr>
                                  </w:pPr>
                                </w:p>
                                <w:p>
                                  <w:pPr>
                                    <w:pStyle w:val="9"/>
                                    <w:rPr>
                                      <w:sz w:val="24"/>
                                    </w:rPr>
                                  </w:pPr>
                                </w:p>
                                <w:p>
                                  <w:pPr>
                                    <w:pStyle w:val="9"/>
                                    <w:spacing w:before="8"/>
                                    <w:rPr>
                                      <w:sz w:val="30"/>
                                    </w:rPr>
                                  </w:pPr>
                                </w:p>
                                <w:p>
                                  <w:pPr>
                                    <w:pStyle w:val="9"/>
                                    <w:ind w:left="86"/>
                                    <w:rPr>
                                      <w:sz w:val="24"/>
                                    </w:rPr>
                                  </w:pPr>
                                  <w:r>
                                    <w:rPr>
                                      <w:sz w:val="24"/>
                                    </w:rPr>
                                    <w:t>精神文化</w:t>
                                  </w:r>
                                </w:p>
                                <w:p>
                                  <w:pPr>
                                    <w:pStyle w:val="9"/>
                                    <w:spacing w:before="53"/>
                                    <w:ind w:left="38"/>
                                    <w:rPr>
                                      <w:sz w:val="24"/>
                                    </w:rPr>
                                  </w:pPr>
                                  <w:r>
                                    <w:rPr>
                                      <w:sz w:val="24"/>
                                    </w:rPr>
                                    <w:t>（</w:t>
                                  </w:r>
                                  <w:r>
                                    <w:rPr>
                                      <w:rFonts w:ascii="Times New Roman" w:eastAsia="Times New Roman"/>
                                      <w:sz w:val="24"/>
                                    </w:rPr>
                                    <w:t>45</w:t>
                                  </w:r>
                                  <w:r>
                                    <w:rPr>
                                      <w:rFonts w:ascii="Times New Roman" w:eastAsia="Times New Roman"/>
                                      <w:spacing w:val="36"/>
                                      <w:sz w:val="24"/>
                                    </w:rPr>
                                    <w:t xml:space="preserve"> </w:t>
                                  </w:r>
                                  <w:r>
                                    <w:rPr>
                                      <w:sz w:val="24"/>
                                    </w:rPr>
                                    <w:t>分）</w:t>
                                  </w:r>
                                </w:p>
                              </w:tc>
                              <w:tc>
                                <w:tcPr>
                                  <w:tcW w:w="2226" w:type="dxa"/>
                                </w:tcPr>
                                <w:p>
                                  <w:pPr>
                                    <w:pStyle w:val="9"/>
                                    <w:rPr>
                                      <w:sz w:val="26"/>
                                    </w:rPr>
                                  </w:pPr>
                                </w:p>
                                <w:p>
                                  <w:pPr>
                                    <w:pStyle w:val="9"/>
                                    <w:spacing w:before="7"/>
                                    <w:rPr>
                                      <w:sz w:val="38"/>
                                    </w:rPr>
                                  </w:pPr>
                                </w:p>
                                <w:p>
                                  <w:pPr>
                                    <w:pStyle w:val="9"/>
                                    <w:spacing w:before="1" w:line="280" w:lineRule="auto"/>
                                    <w:ind w:left="5" w:right="47"/>
                                    <w:jc w:val="both"/>
                                    <w:rPr>
                                      <w:sz w:val="24"/>
                                    </w:rPr>
                                  </w:pPr>
                                  <w:r>
                                    <w:rPr>
                                      <w:rFonts w:ascii="Times New Roman" w:eastAsia="Times New Roman"/>
                                      <w:sz w:val="24"/>
                                    </w:rPr>
                                    <w:t>4.</w:t>
                                  </w:r>
                                  <w:r>
                                    <w:rPr>
                                      <w:sz w:val="24"/>
                                    </w:rPr>
                                    <w:t>组织师生参与节约能源、环境保护等绿色实践活动。（</w:t>
                                  </w:r>
                                  <w:r>
                                    <w:rPr>
                                      <w:rFonts w:ascii="Times New Roman" w:eastAsia="Times New Roman"/>
                                      <w:sz w:val="24"/>
                                    </w:rPr>
                                    <w:t xml:space="preserve">9 </w:t>
                                  </w:r>
                                  <w:r>
                                    <w:rPr>
                                      <w:sz w:val="24"/>
                                    </w:rPr>
                                    <w:t>分</w:t>
                                  </w:r>
                                </w:p>
                              </w:tc>
                              <w:tc>
                                <w:tcPr>
                                  <w:tcW w:w="6822" w:type="dxa"/>
                                </w:tcPr>
                                <w:p>
                                  <w:pPr>
                                    <w:pStyle w:val="9"/>
                                    <w:spacing w:before="6"/>
                                    <w:rPr>
                                      <w:sz w:val="36"/>
                                    </w:rPr>
                                  </w:pPr>
                                </w:p>
                                <w:p>
                                  <w:pPr>
                                    <w:pStyle w:val="9"/>
                                    <w:numPr>
                                      <w:ilvl w:val="0"/>
                                      <w:numId w:val="34"/>
                                    </w:numPr>
                                    <w:tabs>
                                      <w:tab w:val="left" w:pos="192"/>
                                    </w:tabs>
                                    <w:spacing w:before="0" w:after="0" w:line="240" w:lineRule="auto"/>
                                    <w:ind w:left="191" w:right="0" w:hanging="182"/>
                                    <w:jc w:val="left"/>
                                    <w:rPr>
                                      <w:rFonts w:ascii="Times New Roman" w:eastAsia="Times New Roman"/>
                                      <w:sz w:val="24"/>
                                    </w:rPr>
                                  </w:pPr>
                                  <w:r>
                                    <w:rPr>
                                      <w:sz w:val="24"/>
                                    </w:rPr>
                                    <w:t>学校环保类社团、志愿者活动、研究性学习活动有序开展。（</w:t>
                                  </w:r>
                                  <w:r>
                                    <w:rPr>
                                      <w:rFonts w:ascii="Times New Roman" w:eastAsia="Times New Roman"/>
                                      <w:sz w:val="24"/>
                                    </w:rPr>
                                    <w:t>3</w:t>
                                  </w:r>
                                </w:p>
                                <w:p>
                                  <w:pPr>
                                    <w:pStyle w:val="9"/>
                                    <w:spacing w:before="53"/>
                                    <w:ind w:left="10"/>
                                    <w:rPr>
                                      <w:sz w:val="24"/>
                                    </w:rPr>
                                  </w:pPr>
                                  <w:r>
                                    <w:rPr>
                                      <w:sz w:val="24"/>
                                    </w:rPr>
                                    <w:t>分）</w:t>
                                  </w:r>
                                </w:p>
                                <w:p>
                                  <w:pPr>
                                    <w:pStyle w:val="9"/>
                                    <w:numPr>
                                      <w:ilvl w:val="0"/>
                                      <w:numId w:val="34"/>
                                    </w:numPr>
                                    <w:tabs>
                                      <w:tab w:val="left" w:pos="192"/>
                                    </w:tabs>
                                    <w:spacing w:before="52" w:after="0" w:line="240" w:lineRule="auto"/>
                                    <w:ind w:left="191" w:right="0" w:hanging="182"/>
                                    <w:jc w:val="left"/>
                                    <w:rPr>
                                      <w:sz w:val="24"/>
                                    </w:rPr>
                                  </w:pPr>
                                  <w:r>
                                    <w:rPr>
                                      <w:sz w:val="24"/>
                                    </w:rPr>
                                    <w:t>师生关注生态文明问题，参与环境监督。（</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4"/>
                                    </w:numPr>
                                    <w:tabs>
                                      <w:tab w:val="left" w:pos="192"/>
                                    </w:tabs>
                                    <w:spacing w:before="53" w:after="0" w:line="240" w:lineRule="auto"/>
                                    <w:ind w:left="191" w:right="0" w:hanging="182"/>
                                    <w:jc w:val="left"/>
                                    <w:rPr>
                                      <w:sz w:val="24"/>
                                    </w:rPr>
                                  </w:pPr>
                                  <w:r>
                                    <w:rPr>
                                      <w:spacing w:val="-11"/>
                                      <w:sz w:val="24"/>
                                    </w:rPr>
                                    <w:t>师生在学校、家里和社区开展环境保护宣传和实践活动。</w:t>
                                  </w:r>
                                  <w:r>
                                    <w:rPr>
                                      <w:sz w:val="24"/>
                                    </w:rPr>
                                    <w:t>（</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4"/>
                                    </w:numPr>
                                    <w:tabs>
                                      <w:tab w:val="left" w:pos="192"/>
                                    </w:tabs>
                                    <w:spacing w:before="52" w:after="0" w:line="240" w:lineRule="auto"/>
                                    <w:ind w:left="191" w:right="0" w:hanging="182"/>
                                    <w:jc w:val="left"/>
                                    <w:rPr>
                                      <w:sz w:val="24"/>
                                    </w:rPr>
                                  </w:pPr>
                                  <w:r>
                                    <w:rPr>
                                      <w:sz w:val="24"/>
                                    </w:rPr>
                                    <w:t>师生践行科学文明的绿色生活方式。（</w:t>
                                  </w:r>
                                  <w:r>
                                    <w:rPr>
                                      <w:rFonts w:ascii="Times New Roman" w:eastAsia="Times New Roman"/>
                                      <w:sz w:val="24"/>
                                    </w:rPr>
                                    <w:t>2</w:t>
                                  </w:r>
                                  <w:r>
                                    <w:rPr>
                                      <w:rFonts w:ascii="Times New Roman" w:eastAsia="Times New Roman"/>
                                      <w:spacing w:val="-12"/>
                                      <w:sz w:val="24"/>
                                    </w:rPr>
                                    <w:t xml:space="preserve"> </w:t>
                                  </w:r>
                                  <w:r>
                                    <w:rPr>
                                      <w:sz w:val="24"/>
                                    </w:rPr>
                                    <w:t>分）</w:t>
                                  </w:r>
                                </w:p>
                              </w:tc>
                            </w:tr>
                          </w:tbl>
                          <w:p>
                            <w:pPr>
                              <w:pStyle w:val="4"/>
                            </w:pPr>
                          </w:p>
                        </w:txbxContent>
                      </wps:txbx>
                      <wps:bodyPr lIns="0" tIns="0" rIns="0" bIns="0" upright="1"/>
                    </wps:wsp>
                  </a:graphicData>
                </a:graphic>
              </wp:anchor>
            </w:drawing>
          </mc:Choice>
          <mc:Fallback>
            <w:pict>
              <v:shape id="文本框 30" o:spid="_x0000_s1026" o:spt="202" type="#_x0000_t202" style="position:absolute;left:0pt;margin-left:44.15pt;margin-top:30.5pt;height:539.5pt;width:510.15pt;mso-position-horizontal-relative:page;z-index:251693056;mso-width-relative:page;mso-height-relative:page;" filled="f" stroked="f" coordsize="21600,21600" o:gfxdata="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eiJc2AAAAAsBAAAPAAAAAAAAAAEAIAAAACIAAABkcnMvZG93bnJldi54bWxQ&#10;SwECFAAUAAAACACHTuJA7cw+Nr4BAAB2AwAADgAAAAAAAAABACAAAAAnAQAAZHJzL2Uyb0RvYy54&#10;bWxQSwUGAAAAAAYABgBZAQAAVw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2226"/>
                        <w:gridCol w:w="6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139" w:type="dxa"/>
                          </w:tcPr>
                          <w:p>
                            <w:pPr>
                              <w:pStyle w:val="9"/>
                              <w:spacing w:before="2"/>
                              <w:rPr>
                                <w:sz w:val="17"/>
                              </w:rPr>
                            </w:pPr>
                          </w:p>
                          <w:p>
                            <w:pPr>
                              <w:pStyle w:val="9"/>
                              <w:ind w:left="86"/>
                              <w:rPr>
                                <w:sz w:val="24"/>
                              </w:rPr>
                            </w:pPr>
                            <w:r>
                              <w:rPr>
                                <w:sz w:val="24"/>
                              </w:rPr>
                              <w:t>一级指标</w:t>
                            </w:r>
                          </w:p>
                        </w:tc>
                        <w:tc>
                          <w:tcPr>
                            <w:tcW w:w="2226" w:type="dxa"/>
                          </w:tcPr>
                          <w:p>
                            <w:pPr>
                              <w:pStyle w:val="9"/>
                              <w:spacing w:before="2"/>
                              <w:rPr>
                                <w:sz w:val="17"/>
                              </w:rPr>
                            </w:pPr>
                          </w:p>
                          <w:p>
                            <w:pPr>
                              <w:pStyle w:val="9"/>
                              <w:ind w:left="630"/>
                              <w:rPr>
                                <w:sz w:val="24"/>
                              </w:rPr>
                            </w:pPr>
                            <w:r>
                              <w:rPr>
                                <w:sz w:val="24"/>
                              </w:rPr>
                              <w:t>二级指标</w:t>
                            </w:r>
                          </w:p>
                        </w:tc>
                        <w:tc>
                          <w:tcPr>
                            <w:tcW w:w="6822" w:type="dxa"/>
                            <w:tcBorders>
                              <w:bottom w:val="single" w:color="FFFFFF" w:sz="52" w:space="0"/>
                            </w:tcBorders>
                          </w:tcPr>
                          <w:p>
                            <w:pPr>
                              <w:pStyle w:val="9"/>
                              <w:spacing w:before="2"/>
                              <w:rPr>
                                <w:sz w:val="17"/>
                              </w:rPr>
                            </w:pPr>
                          </w:p>
                          <w:p>
                            <w:pPr>
                              <w:pStyle w:val="9"/>
                              <w:ind w:left="2911" w:right="2901"/>
                              <w:jc w:val="center"/>
                              <w:rPr>
                                <w:sz w:val="24"/>
                              </w:rPr>
                            </w:pPr>
                            <w:r>
                              <w:rPr>
                                <w:sz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1139"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2"/>
                              <w:rPr>
                                <w:sz w:val="29"/>
                              </w:rPr>
                            </w:pPr>
                          </w:p>
                          <w:p>
                            <w:pPr>
                              <w:pStyle w:val="9"/>
                              <w:spacing w:before="1"/>
                              <w:ind w:left="86"/>
                              <w:rPr>
                                <w:sz w:val="24"/>
                              </w:rPr>
                            </w:pPr>
                            <w:r>
                              <w:rPr>
                                <w:sz w:val="24"/>
                              </w:rPr>
                              <w:t>精神文化</w:t>
                            </w:r>
                          </w:p>
                          <w:p>
                            <w:pPr>
                              <w:pStyle w:val="9"/>
                              <w:spacing w:before="52"/>
                              <w:ind w:left="38"/>
                              <w:rPr>
                                <w:sz w:val="24"/>
                              </w:rPr>
                            </w:pPr>
                            <w:r>
                              <w:rPr>
                                <w:sz w:val="24"/>
                              </w:rPr>
                              <w:t>（</w:t>
                            </w:r>
                            <w:r>
                              <w:rPr>
                                <w:rFonts w:ascii="Times New Roman" w:eastAsia="Times New Roman"/>
                                <w:sz w:val="24"/>
                              </w:rPr>
                              <w:t>45</w:t>
                            </w:r>
                            <w:r>
                              <w:rPr>
                                <w:rFonts w:ascii="Times New Roman" w:eastAsia="Times New Roman"/>
                                <w:spacing w:val="36"/>
                                <w:sz w:val="24"/>
                              </w:rPr>
                              <w:t xml:space="preserve"> </w:t>
                            </w:r>
                            <w:r>
                              <w:rPr>
                                <w:sz w:val="24"/>
                              </w:rPr>
                              <w:t>分）</w:t>
                            </w:r>
                          </w:p>
                        </w:tc>
                        <w:tc>
                          <w:tcPr>
                            <w:tcW w:w="2226" w:type="dxa"/>
                          </w:tcPr>
                          <w:p>
                            <w:pPr>
                              <w:pStyle w:val="9"/>
                              <w:rPr>
                                <w:sz w:val="26"/>
                              </w:rPr>
                            </w:pPr>
                          </w:p>
                          <w:p>
                            <w:pPr>
                              <w:pStyle w:val="9"/>
                              <w:spacing w:before="12"/>
                              <w:rPr>
                                <w:sz w:val="33"/>
                              </w:rPr>
                            </w:pPr>
                          </w:p>
                          <w:p>
                            <w:pPr>
                              <w:pStyle w:val="9"/>
                              <w:spacing w:line="280" w:lineRule="auto"/>
                              <w:ind w:left="5" w:right="109"/>
                              <w:rPr>
                                <w:sz w:val="24"/>
                              </w:rPr>
                            </w:pPr>
                            <w:r>
                              <w:rPr>
                                <w:rFonts w:ascii="Times New Roman" w:eastAsia="Times New Roman"/>
                                <w:sz w:val="24"/>
                              </w:rPr>
                              <w:t>1.</w:t>
                            </w:r>
                            <w:r>
                              <w:rPr>
                                <w:spacing w:val="-3"/>
                                <w:sz w:val="24"/>
                              </w:rPr>
                              <w:t>开展生态文明教育</w:t>
                            </w:r>
                            <w:r>
                              <w:rPr>
                                <w:spacing w:val="-20"/>
                                <w:sz w:val="24"/>
                              </w:rPr>
                              <w:t>渗透式教学。</w:t>
                            </w:r>
                            <w:r>
                              <w:rPr>
                                <w:sz w:val="24"/>
                              </w:rPr>
                              <w:t>（</w:t>
                            </w:r>
                            <w:r>
                              <w:rPr>
                                <w:rFonts w:ascii="Times New Roman" w:eastAsia="Times New Roman"/>
                                <w:sz w:val="24"/>
                              </w:rPr>
                              <w:t xml:space="preserve">12 </w:t>
                            </w:r>
                            <w:r>
                              <w:rPr>
                                <w:sz w:val="24"/>
                              </w:rPr>
                              <w:t>分</w:t>
                            </w:r>
                          </w:p>
                        </w:tc>
                        <w:tc>
                          <w:tcPr>
                            <w:tcW w:w="6822" w:type="dxa"/>
                            <w:tcBorders>
                              <w:top w:val="single" w:color="FFFFFF" w:sz="52" w:space="0"/>
                              <w:bottom w:val="single" w:color="FFFFFF" w:sz="52" w:space="0"/>
                            </w:tcBorders>
                          </w:tcPr>
                          <w:p>
                            <w:pPr>
                              <w:pStyle w:val="9"/>
                              <w:numPr>
                                <w:ilvl w:val="0"/>
                                <w:numId w:val="32"/>
                              </w:numPr>
                              <w:tabs>
                                <w:tab w:val="left" w:pos="192"/>
                              </w:tabs>
                              <w:spacing w:before="48" w:after="0" w:line="240" w:lineRule="auto"/>
                              <w:ind w:left="191" w:right="0" w:hanging="182"/>
                              <w:jc w:val="left"/>
                              <w:rPr>
                                <w:sz w:val="24"/>
                              </w:rPr>
                            </w:pPr>
                            <w:r>
                              <w:rPr>
                                <w:sz w:val="24"/>
                              </w:rPr>
                              <w:t>各学科在课堂渗透生态文明教育，并在各年级施行。（</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32"/>
                              </w:numPr>
                              <w:tabs>
                                <w:tab w:val="left" w:pos="192"/>
                              </w:tabs>
                              <w:spacing w:before="52" w:after="0" w:line="240" w:lineRule="auto"/>
                              <w:ind w:left="191" w:right="0" w:hanging="182"/>
                              <w:jc w:val="left"/>
                              <w:rPr>
                                <w:sz w:val="24"/>
                              </w:rPr>
                            </w:pPr>
                            <w:r>
                              <w:rPr>
                                <w:spacing w:val="-12"/>
                                <w:sz w:val="24"/>
                              </w:rPr>
                              <w:t>在学期、学年考试、测试中有渗透生态文明教育的内容。</w:t>
                            </w:r>
                            <w:r>
                              <w:rPr>
                                <w:sz w:val="24"/>
                              </w:rPr>
                              <w:t>（</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2"/>
                              </w:numPr>
                              <w:tabs>
                                <w:tab w:val="left" w:pos="192"/>
                              </w:tabs>
                              <w:spacing w:before="53" w:after="0" w:line="240" w:lineRule="auto"/>
                              <w:ind w:left="191" w:right="0" w:hanging="182"/>
                              <w:jc w:val="left"/>
                              <w:rPr>
                                <w:sz w:val="24"/>
                              </w:rPr>
                            </w:pPr>
                            <w:r>
                              <w:rPr>
                                <w:sz w:val="24"/>
                              </w:rPr>
                              <w:t>注重生态文明教育校本课程建设，并形成校本教材。（</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2"/>
                              </w:numPr>
                              <w:tabs>
                                <w:tab w:val="left" w:pos="192"/>
                              </w:tabs>
                              <w:spacing w:before="53" w:after="0" w:line="280" w:lineRule="auto"/>
                              <w:ind w:left="10" w:right="0" w:firstLine="0"/>
                              <w:jc w:val="left"/>
                              <w:rPr>
                                <w:sz w:val="24"/>
                              </w:rPr>
                            </w:pPr>
                            <w:r>
                              <w:rPr>
                                <w:spacing w:val="-11"/>
                                <w:sz w:val="24"/>
                              </w:rPr>
                              <w:t>在综合实践、社团、研究性学习等活动性课程中有生态文明教育</w:t>
                            </w:r>
                            <w:r>
                              <w:rPr>
                                <w:sz w:val="24"/>
                              </w:rPr>
                              <w:t>主题内容。（</w:t>
                            </w:r>
                            <w:r>
                              <w:rPr>
                                <w:rFonts w:ascii="Times New Roman" w:eastAsia="Times New Roman"/>
                                <w:sz w:val="24"/>
                              </w:rPr>
                              <w:t>3</w:t>
                            </w:r>
                            <w:r>
                              <w:rPr>
                                <w:rFonts w:ascii="Times New Roman" w:eastAsia="Times New Roman"/>
                                <w:spacing w:val="-12"/>
                                <w:sz w:val="24"/>
                              </w:rPr>
                              <w:t xml:space="preserve"> </w:t>
                            </w:r>
                            <w:r>
                              <w:rPr>
                                <w:sz w:val="24"/>
                              </w:rPr>
                              <w:t>分）</w:t>
                            </w:r>
                          </w:p>
                          <w:p>
                            <w:pPr>
                              <w:pStyle w:val="9"/>
                              <w:spacing w:line="292" w:lineRule="exact"/>
                              <w:ind w:left="10"/>
                              <w:rPr>
                                <w:sz w:val="24"/>
                              </w:rPr>
                            </w:pPr>
                            <w:r>
                              <w:rPr>
                                <w:sz w:val="24"/>
                              </w:rPr>
                              <w:t>学校有开展生态文明教育教学专题教研活动。（</w:t>
                            </w:r>
                            <w:r>
                              <w:rPr>
                                <w:rFonts w:ascii="Times New Roman" w:eastAsia="Times New Roman"/>
                                <w:sz w:val="24"/>
                              </w:rPr>
                              <w:t xml:space="preserve">2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1139" w:type="dxa"/>
                            <w:vMerge w:val="continue"/>
                            <w:tcBorders>
                              <w:top w:val="nil"/>
                            </w:tcBorders>
                          </w:tcPr>
                          <w:p>
                            <w:pPr>
                              <w:rPr>
                                <w:sz w:val="2"/>
                                <w:szCs w:val="2"/>
                              </w:rPr>
                            </w:pPr>
                          </w:p>
                        </w:tc>
                        <w:tc>
                          <w:tcPr>
                            <w:tcW w:w="2226" w:type="dxa"/>
                          </w:tcPr>
                          <w:p>
                            <w:pPr>
                              <w:pStyle w:val="9"/>
                              <w:spacing w:before="5"/>
                              <w:rPr>
                                <w:sz w:val="32"/>
                              </w:rPr>
                            </w:pPr>
                          </w:p>
                          <w:p>
                            <w:pPr>
                              <w:pStyle w:val="9"/>
                              <w:spacing w:line="280" w:lineRule="auto"/>
                              <w:ind w:left="5" w:right="49"/>
                              <w:jc w:val="both"/>
                              <w:rPr>
                                <w:sz w:val="24"/>
                              </w:rPr>
                            </w:pPr>
                            <w:r>
                              <w:rPr>
                                <w:rFonts w:ascii="Times New Roman" w:eastAsia="Times New Roman"/>
                                <w:sz w:val="24"/>
                              </w:rPr>
                              <w:t>2.</w:t>
                            </w:r>
                            <w:r>
                              <w:rPr>
                                <w:sz w:val="24"/>
                              </w:rPr>
                              <w:t>学校学期计划体现创建绿色学校相关内容。（</w:t>
                            </w:r>
                            <w:r>
                              <w:rPr>
                                <w:rFonts w:ascii="Times New Roman" w:eastAsia="Times New Roman"/>
                                <w:sz w:val="24"/>
                              </w:rPr>
                              <w:t xml:space="preserve">6 </w:t>
                            </w:r>
                            <w:r>
                              <w:rPr>
                                <w:sz w:val="24"/>
                              </w:rPr>
                              <w:t>分）</w:t>
                            </w:r>
                          </w:p>
                        </w:tc>
                        <w:tc>
                          <w:tcPr>
                            <w:tcW w:w="6822" w:type="dxa"/>
                            <w:tcBorders>
                              <w:top w:val="single" w:color="FFFFFF" w:sz="52" w:space="0"/>
                            </w:tcBorders>
                          </w:tcPr>
                          <w:p>
                            <w:pPr>
                              <w:pStyle w:val="9"/>
                              <w:spacing w:before="4"/>
                              <w:rPr>
                                <w:sz w:val="18"/>
                              </w:rPr>
                            </w:pPr>
                          </w:p>
                          <w:p>
                            <w:pPr>
                              <w:pStyle w:val="9"/>
                              <w:numPr>
                                <w:ilvl w:val="0"/>
                                <w:numId w:val="33"/>
                              </w:numPr>
                              <w:tabs>
                                <w:tab w:val="left" w:pos="192"/>
                              </w:tabs>
                              <w:spacing w:before="0" w:after="0" w:line="280" w:lineRule="auto"/>
                              <w:ind w:left="10" w:right="0" w:firstLine="0"/>
                              <w:jc w:val="left"/>
                              <w:rPr>
                                <w:sz w:val="24"/>
                              </w:rPr>
                            </w:pPr>
                            <w:r>
                              <w:rPr>
                                <w:spacing w:val="-7"/>
                                <w:sz w:val="24"/>
                              </w:rPr>
                              <w:t>学校将绿色学校创建纳入学校中长期发展规划，在创建学年有创</w:t>
                            </w:r>
                            <w:r>
                              <w:rPr>
                                <w:sz w:val="24"/>
                              </w:rPr>
                              <w:t>建年内的分年度创建工作计划和总结。（</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33"/>
                              </w:numPr>
                              <w:tabs>
                                <w:tab w:val="left" w:pos="192"/>
                              </w:tabs>
                              <w:spacing w:before="1" w:after="0" w:line="280" w:lineRule="auto"/>
                              <w:ind w:left="10" w:right="139" w:firstLine="0"/>
                              <w:jc w:val="left"/>
                              <w:rPr>
                                <w:sz w:val="24"/>
                              </w:rPr>
                            </w:pPr>
                            <w:r>
                              <w:rPr>
                                <w:spacing w:val="-1"/>
                                <w:sz w:val="24"/>
                              </w:rPr>
                              <w:t>各学科的学期工作计划及总结有体现生态文明教育内容或创建</w:t>
                            </w:r>
                            <w:r>
                              <w:rPr>
                                <w:sz w:val="24"/>
                              </w:rPr>
                              <w:t>绿色学校的相关内容。（</w:t>
                            </w:r>
                            <w:r>
                              <w:rPr>
                                <w:rFonts w:ascii="Times New Roman" w:eastAsia="Times New Roman"/>
                                <w:sz w:val="24"/>
                              </w:rPr>
                              <w:t>3</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0" w:hRule="atLeast"/>
                        </w:trPr>
                        <w:tc>
                          <w:tcPr>
                            <w:tcW w:w="1139" w:type="dxa"/>
                            <w:vMerge w:val="continue"/>
                            <w:tcBorders>
                              <w:top w:val="nil"/>
                            </w:tcBorders>
                          </w:tcPr>
                          <w:p>
                            <w:pPr>
                              <w:rPr>
                                <w:sz w:val="2"/>
                                <w:szCs w:val="2"/>
                              </w:rPr>
                            </w:pPr>
                          </w:p>
                        </w:tc>
                        <w:tc>
                          <w:tcPr>
                            <w:tcW w:w="2226" w:type="dxa"/>
                          </w:tcPr>
                          <w:p>
                            <w:pPr>
                              <w:pStyle w:val="9"/>
                              <w:rPr>
                                <w:sz w:val="26"/>
                              </w:rPr>
                            </w:pPr>
                          </w:p>
                          <w:p>
                            <w:pPr>
                              <w:pStyle w:val="9"/>
                              <w:rPr>
                                <w:sz w:val="26"/>
                              </w:rPr>
                            </w:pPr>
                          </w:p>
                          <w:p>
                            <w:pPr>
                              <w:pStyle w:val="9"/>
                              <w:spacing w:before="5"/>
                              <w:rPr>
                                <w:sz w:val="33"/>
                              </w:rPr>
                            </w:pPr>
                          </w:p>
                          <w:p>
                            <w:pPr>
                              <w:pStyle w:val="9"/>
                              <w:spacing w:line="280" w:lineRule="auto"/>
                              <w:ind w:left="5" w:right="49"/>
                              <w:jc w:val="both"/>
                              <w:rPr>
                                <w:sz w:val="24"/>
                              </w:rPr>
                            </w:pPr>
                            <w:r>
                              <w:rPr>
                                <w:rFonts w:ascii="Times New Roman" w:eastAsia="Times New Roman"/>
                                <w:sz w:val="24"/>
                              </w:rPr>
                              <w:t>3.</w:t>
                            </w:r>
                            <w:r>
                              <w:rPr>
                                <w:sz w:val="24"/>
                              </w:rPr>
                              <w:t>利用校内外线上、线下宣传平台传播生态文明知识。（</w:t>
                            </w:r>
                            <w:r>
                              <w:rPr>
                                <w:rFonts w:ascii="Times New Roman" w:eastAsia="Times New Roman"/>
                                <w:sz w:val="24"/>
                              </w:rPr>
                              <w:t xml:space="preserve">6 </w:t>
                            </w:r>
                            <w:r>
                              <w:rPr>
                                <w:sz w:val="24"/>
                              </w:rPr>
                              <w:t>分</w:t>
                            </w:r>
                          </w:p>
                        </w:tc>
                        <w:tc>
                          <w:tcPr>
                            <w:tcW w:w="6822" w:type="dxa"/>
                          </w:tcPr>
                          <w:p>
                            <w:pPr>
                              <w:pStyle w:val="9"/>
                              <w:spacing w:before="194"/>
                              <w:ind w:left="10"/>
                              <w:jc w:val="both"/>
                              <w:rPr>
                                <w:sz w:val="24"/>
                              </w:rPr>
                            </w:pPr>
                            <w:r>
                              <w:rPr>
                                <w:sz w:val="24"/>
                              </w:rPr>
                              <w:t>面向师生定期开展生态文明知识宣传。（</w:t>
                            </w:r>
                            <w:r>
                              <w:rPr>
                                <w:rFonts w:ascii="Times New Roman" w:eastAsia="Times New Roman"/>
                                <w:sz w:val="24"/>
                              </w:rPr>
                              <w:t xml:space="preserve">2 </w:t>
                            </w:r>
                            <w:r>
                              <w:rPr>
                                <w:sz w:val="24"/>
                              </w:rPr>
                              <w:t>分）</w:t>
                            </w:r>
                          </w:p>
                          <w:p>
                            <w:pPr>
                              <w:pStyle w:val="9"/>
                              <w:spacing w:before="52" w:line="280" w:lineRule="auto"/>
                              <w:ind w:left="10" w:right="79"/>
                              <w:jc w:val="both"/>
                              <w:rPr>
                                <w:sz w:val="24"/>
                              </w:rPr>
                            </w:pPr>
                            <w:r>
                              <w:rPr>
                                <w:sz w:val="24"/>
                              </w:rPr>
                              <w:t>学校设有生态文明教育宣传栏和线上平台，定期更新宣传内容和知识。（</w:t>
                            </w:r>
                            <w:r>
                              <w:rPr>
                                <w:rFonts w:ascii="Times New Roman" w:eastAsia="Times New Roman"/>
                                <w:sz w:val="24"/>
                              </w:rPr>
                              <w:t xml:space="preserve">2 </w:t>
                            </w:r>
                            <w:r>
                              <w:rPr>
                                <w:sz w:val="24"/>
                              </w:rPr>
                              <w:t>分）</w:t>
                            </w:r>
                          </w:p>
                          <w:p>
                            <w:pPr>
                              <w:pStyle w:val="9"/>
                              <w:spacing w:before="1" w:line="280" w:lineRule="auto"/>
                              <w:ind w:left="10" w:right="79"/>
                              <w:jc w:val="both"/>
                              <w:rPr>
                                <w:sz w:val="24"/>
                              </w:rPr>
                            </w:pPr>
                            <w:r>
                              <w:rPr>
                                <w:sz w:val="24"/>
                              </w:rPr>
                              <w:t>学校图书室（馆）有一定数量的生态文明类书刊，开展生态文明主题阅读书目推荐等相关活动。（</w:t>
                            </w:r>
                            <w:r>
                              <w:rPr>
                                <w:rFonts w:ascii="Times New Roman" w:eastAsia="Times New Roman"/>
                                <w:sz w:val="24"/>
                              </w:rPr>
                              <w:t xml:space="preserve">2 </w:t>
                            </w:r>
                            <w:r>
                              <w:rPr>
                                <w:sz w:val="24"/>
                              </w:rPr>
                              <w:t>分）</w:t>
                            </w:r>
                          </w:p>
                          <w:p>
                            <w:pPr>
                              <w:pStyle w:val="9"/>
                              <w:spacing w:line="280" w:lineRule="auto"/>
                              <w:ind w:left="10" w:right="79"/>
                              <w:jc w:val="both"/>
                              <w:rPr>
                                <w:sz w:val="24"/>
                              </w:rPr>
                            </w:pPr>
                            <w:r>
                              <w:rPr>
                                <w:sz w:val="24"/>
                              </w:rPr>
                              <w:t>开展生态文明主题的文化活动，有计划地开展节能宣传周、世界水日、中国水周、粮食安全宣传周、森林日、植树节等环境保护主题纪念活动。（</w:t>
                            </w:r>
                            <w:r>
                              <w:rPr>
                                <w:rFonts w:ascii="Times New Roman" w:eastAsia="Times New Roman"/>
                                <w:sz w:val="24"/>
                              </w:rPr>
                              <w:t xml:space="preserve">2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1139" w:type="dxa"/>
                          </w:tcPr>
                          <w:p>
                            <w:pPr>
                              <w:pStyle w:val="9"/>
                              <w:rPr>
                                <w:sz w:val="24"/>
                              </w:rPr>
                            </w:pPr>
                          </w:p>
                          <w:p>
                            <w:pPr>
                              <w:pStyle w:val="9"/>
                              <w:rPr>
                                <w:sz w:val="24"/>
                              </w:rPr>
                            </w:pPr>
                          </w:p>
                          <w:p>
                            <w:pPr>
                              <w:pStyle w:val="9"/>
                              <w:spacing w:before="8"/>
                              <w:rPr>
                                <w:sz w:val="30"/>
                              </w:rPr>
                            </w:pPr>
                          </w:p>
                          <w:p>
                            <w:pPr>
                              <w:pStyle w:val="9"/>
                              <w:ind w:left="86"/>
                              <w:rPr>
                                <w:sz w:val="24"/>
                              </w:rPr>
                            </w:pPr>
                            <w:r>
                              <w:rPr>
                                <w:sz w:val="24"/>
                              </w:rPr>
                              <w:t>精神文化</w:t>
                            </w:r>
                          </w:p>
                          <w:p>
                            <w:pPr>
                              <w:pStyle w:val="9"/>
                              <w:spacing w:before="53"/>
                              <w:ind w:left="38"/>
                              <w:rPr>
                                <w:sz w:val="24"/>
                              </w:rPr>
                            </w:pPr>
                            <w:r>
                              <w:rPr>
                                <w:sz w:val="24"/>
                              </w:rPr>
                              <w:t>（</w:t>
                            </w:r>
                            <w:r>
                              <w:rPr>
                                <w:rFonts w:ascii="Times New Roman" w:eastAsia="Times New Roman"/>
                                <w:sz w:val="24"/>
                              </w:rPr>
                              <w:t>45</w:t>
                            </w:r>
                            <w:r>
                              <w:rPr>
                                <w:rFonts w:ascii="Times New Roman" w:eastAsia="Times New Roman"/>
                                <w:spacing w:val="36"/>
                                <w:sz w:val="24"/>
                              </w:rPr>
                              <w:t xml:space="preserve"> </w:t>
                            </w:r>
                            <w:r>
                              <w:rPr>
                                <w:sz w:val="24"/>
                              </w:rPr>
                              <w:t>分）</w:t>
                            </w:r>
                          </w:p>
                        </w:tc>
                        <w:tc>
                          <w:tcPr>
                            <w:tcW w:w="2226" w:type="dxa"/>
                          </w:tcPr>
                          <w:p>
                            <w:pPr>
                              <w:pStyle w:val="9"/>
                              <w:rPr>
                                <w:sz w:val="26"/>
                              </w:rPr>
                            </w:pPr>
                          </w:p>
                          <w:p>
                            <w:pPr>
                              <w:pStyle w:val="9"/>
                              <w:spacing w:before="7"/>
                              <w:rPr>
                                <w:sz w:val="38"/>
                              </w:rPr>
                            </w:pPr>
                          </w:p>
                          <w:p>
                            <w:pPr>
                              <w:pStyle w:val="9"/>
                              <w:spacing w:before="1" w:line="280" w:lineRule="auto"/>
                              <w:ind w:left="5" w:right="47"/>
                              <w:jc w:val="both"/>
                              <w:rPr>
                                <w:sz w:val="24"/>
                              </w:rPr>
                            </w:pPr>
                            <w:r>
                              <w:rPr>
                                <w:rFonts w:ascii="Times New Roman" w:eastAsia="Times New Roman"/>
                                <w:sz w:val="24"/>
                              </w:rPr>
                              <w:t>4.</w:t>
                            </w:r>
                            <w:r>
                              <w:rPr>
                                <w:sz w:val="24"/>
                              </w:rPr>
                              <w:t>组织师生参与节约能源、环境保护等绿色实践活动。（</w:t>
                            </w:r>
                            <w:r>
                              <w:rPr>
                                <w:rFonts w:ascii="Times New Roman" w:eastAsia="Times New Roman"/>
                                <w:sz w:val="24"/>
                              </w:rPr>
                              <w:t xml:space="preserve">9 </w:t>
                            </w:r>
                            <w:r>
                              <w:rPr>
                                <w:sz w:val="24"/>
                              </w:rPr>
                              <w:t>分</w:t>
                            </w:r>
                          </w:p>
                        </w:tc>
                        <w:tc>
                          <w:tcPr>
                            <w:tcW w:w="6822" w:type="dxa"/>
                          </w:tcPr>
                          <w:p>
                            <w:pPr>
                              <w:pStyle w:val="9"/>
                              <w:spacing w:before="6"/>
                              <w:rPr>
                                <w:sz w:val="36"/>
                              </w:rPr>
                            </w:pPr>
                          </w:p>
                          <w:p>
                            <w:pPr>
                              <w:pStyle w:val="9"/>
                              <w:numPr>
                                <w:ilvl w:val="0"/>
                                <w:numId w:val="34"/>
                              </w:numPr>
                              <w:tabs>
                                <w:tab w:val="left" w:pos="192"/>
                              </w:tabs>
                              <w:spacing w:before="0" w:after="0" w:line="240" w:lineRule="auto"/>
                              <w:ind w:left="191" w:right="0" w:hanging="182"/>
                              <w:jc w:val="left"/>
                              <w:rPr>
                                <w:rFonts w:ascii="Times New Roman" w:eastAsia="Times New Roman"/>
                                <w:sz w:val="24"/>
                              </w:rPr>
                            </w:pPr>
                            <w:r>
                              <w:rPr>
                                <w:sz w:val="24"/>
                              </w:rPr>
                              <w:t>学校环保类社团、志愿者活动、研究性学习活动有序开展。（</w:t>
                            </w:r>
                            <w:r>
                              <w:rPr>
                                <w:rFonts w:ascii="Times New Roman" w:eastAsia="Times New Roman"/>
                                <w:sz w:val="24"/>
                              </w:rPr>
                              <w:t>3</w:t>
                            </w:r>
                          </w:p>
                          <w:p>
                            <w:pPr>
                              <w:pStyle w:val="9"/>
                              <w:spacing w:before="53"/>
                              <w:ind w:left="10"/>
                              <w:rPr>
                                <w:sz w:val="24"/>
                              </w:rPr>
                            </w:pPr>
                            <w:r>
                              <w:rPr>
                                <w:sz w:val="24"/>
                              </w:rPr>
                              <w:t>分）</w:t>
                            </w:r>
                          </w:p>
                          <w:p>
                            <w:pPr>
                              <w:pStyle w:val="9"/>
                              <w:numPr>
                                <w:ilvl w:val="0"/>
                                <w:numId w:val="34"/>
                              </w:numPr>
                              <w:tabs>
                                <w:tab w:val="left" w:pos="192"/>
                              </w:tabs>
                              <w:spacing w:before="52" w:after="0" w:line="240" w:lineRule="auto"/>
                              <w:ind w:left="191" w:right="0" w:hanging="182"/>
                              <w:jc w:val="left"/>
                              <w:rPr>
                                <w:sz w:val="24"/>
                              </w:rPr>
                            </w:pPr>
                            <w:r>
                              <w:rPr>
                                <w:sz w:val="24"/>
                              </w:rPr>
                              <w:t>师生关注生态文明问题，参与环境监督。（</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4"/>
                              </w:numPr>
                              <w:tabs>
                                <w:tab w:val="left" w:pos="192"/>
                              </w:tabs>
                              <w:spacing w:before="53" w:after="0" w:line="240" w:lineRule="auto"/>
                              <w:ind w:left="191" w:right="0" w:hanging="182"/>
                              <w:jc w:val="left"/>
                              <w:rPr>
                                <w:sz w:val="24"/>
                              </w:rPr>
                            </w:pPr>
                            <w:r>
                              <w:rPr>
                                <w:spacing w:val="-11"/>
                                <w:sz w:val="24"/>
                              </w:rPr>
                              <w:t>师生在学校、家里和社区开展环境保护宣传和实践活动。</w:t>
                            </w:r>
                            <w:r>
                              <w:rPr>
                                <w:sz w:val="24"/>
                              </w:rPr>
                              <w:t>（</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34"/>
                              </w:numPr>
                              <w:tabs>
                                <w:tab w:val="left" w:pos="192"/>
                              </w:tabs>
                              <w:spacing w:before="52" w:after="0" w:line="240" w:lineRule="auto"/>
                              <w:ind w:left="191" w:right="0" w:hanging="182"/>
                              <w:jc w:val="left"/>
                              <w:rPr>
                                <w:sz w:val="24"/>
                              </w:rPr>
                            </w:pPr>
                            <w:r>
                              <w:rPr>
                                <w:sz w:val="24"/>
                              </w:rPr>
                              <w:t>师生践行科学文明的绿色生活方式。（</w:t>
                            </w:r>
                            <w:r>
                              <w:rPr>
                                <w:rFonts w:ascii="Times New Roman" w:eastAsia="Times New Roman"/>
                                <w:sz w:val="24"/>
                              </w:rPr>
                              <w:t>2</w:t>
                            </w:r>
                            <w:r>
                              <w:rPr>
                                <w:rFonts w:ascii="Times New Roman" w:eastAsia="Times New Roman"/>
                                <w:spacing w:val="-12"/>
                                <w:sz w:val="24"/>
                              </w:rPr>
                              <w:t xml:space="preserve"> </w:t>
                            </w:r>
                            <w:r>
                              <w:rPr>
                                <w:sz w:val="24"/>
                              </w:rPr>
                              <w:t>分）</w:t>
                            </w:r>
                          </w:p>
                        </w:tc>
                      </w:tr>
                    </w:tbl>
                    <w:p>
                      <w:pPr>
                        <w:pStyle w:val="4"/>
                      </w:pPr>
                    </w:p>
                  </w:txbxContent>
                </v:textbox>
              </v:shape>
            </w:pict>
          </mc:Fallback>
        </mc:AlternateContent>
      </w:r>
      <w:r>
        <w:t>小学创建标准</w:t>
      </w:r>
    </w:p>
    <w:p>
      <w:pPr>
        <w:pStyle w:val="4"/>
      </w:pPr>
    </w:p>
    <w:p>
      <w:pPr>
        <w:pStyle w:val="4"/>
      </w:pPr>
    </w:p>
    <w:p>
      <w:pPr>
        <w:pStyle w:val="4"/>
        <w:spacing w:before="1"/>
        <w:rPr>
          <w:sz w:val="45"/>
        </w:rPr>
      </w:pPr>
    </w:p>
    <w:p>
      <w:pPr>
        <w:spacing w:before="0"/>
        <w:ind w:left="0" w:right="130" w:firstLine="0"/>
        <w:jc w:val="right"/>
        <w:rPr>
          <w:sz w:val="24"/>
        </w:rPr>
      </w:pPr>
      <w:r>
        <mc:AlternateContent>
          <mc:Choice Requires="wps">
            <w:drawing>
              <wp:anchor distT="0" distB="0" distL="114300" distR="114300" simplePos="0" relativeHeight="244250624" behindDoc="1" locked="0" layoutInCell="1" allowOverlap="1">
                <wp:simplePos x="0" y="0"/>
                <wp:positionH relativeFrom="page">
                  <wp:posOffset>2616835</wp:posOffset>
                </wp:positionH>
                <wp:positionV relativeFrom="paragraph">
                  <wp:posOffset>478790</wp:posOffset>
                </wp:positionV>
                <wp:extent cx="152400" cy="152400"/>
                <wp:effectExtent l="0" t="0" r="0" b="0"/>
                <wp:wrapNone/>
                <wp:docPr id="8" name="文本框 31"/>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31" o:spid="_x0000_s1026" o:spt="202" type="#_x0000_t202" style="position:absolute;left:0pt;margin-left:206.05pt;margin-top:37.7pt;height:12pt;width:12pt;mso-position-horizontal-relative:page;z-index:-259065856;mso-width-relative:page;mso-height-relative:page;" filled="f" stroked="f" coordsize="21600,21600" o:gfxdata="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hSys9kAAAAJAQAADwAAAAAAAAABACAAAAAiAAAAZHJzL2Rvd25yZXYueG1sUEsBAhQAFAAA&#10;AAgAh07iQLh0VSK1AQAAcgMAAA4AAAAAAAAAAQAgAAAAKAEAAGRycy9lMm9Eb2MueG1sUEsFBgAA&#10;AAAGAAYAWQEAAE8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w:rPr>
          <w:sz w:val="24"/>
        </w:rPr>
        <w:t>）</w:t>
      </w:r>
    </w:p>
    <w:p>
      <w:pPr>
        <w:pStyle w:val="4"/>
        <w:spacing w:before="6"/>
        <w:rPr>
          <w:sz w:val="25"/>
        </w:rPr>
      </w:pPr>
      <w:r>
        <mc:AlternateContent>
          <mc:Choice Requires="wps">
            <w:drawing>
              <wp:anchor distT="0" distB="0" distL="0" distR="0" simplePos="0" relativeHeight="251682816" behindDoc="1" locked="0" layoutInCell="1" allowOverlap="1">
                <wp:simplePos x="0" y="0"/>
                <wp:positionH relativeFrom="page">
                  <wp:posOffset>2707005</wp:posOffset>
                </wp:positionH>
                <wp:positionV relativeFrom="paragraph">
                  <wp:posOffset>231775</wp:posOffset>
                </wp:positionV>
                <wp:extent cx="4319905" cy="228600"/>
                <wp:effectExtent l="0" t="0" r="4445" b="0"/>
                <wp:wrapTopAndBottom/>
                <wp:docPr id="98" name="矩形 32"/>
                <wp:cNvGraphicFramePr/>
                <a:graphic xmlns:a="http://schemas.openxmlformats.org/drawingml/2006/main">
                  <a:graphicData uri="http://schemas.microsoft.com/office/word/2010/wordprocessingShape">
                    <wps:wsp>
                      <wps:cNvSpPr/>
                      <wps:spPr>
                        <a:xfrm>
                          <a:off x="0" y="0"/>
                          <a:ext cx="4319905" cy="228600"/>
                        </a:xfrm>
                        <a:prstGeom prst="rect">
                          <a:avLst/>
                        </a:prstGeom>
                        <a:solidFill>
                          <a:srgbClr val="FFFFFF"/>
                        </a:solidFill>
                        <a:ln>
                          <a:noFill/>
                        </a:ln>
                      </wps:spPr>
                      <wps:bodyPr upright="1"/>
                    </wps:wsp>
                  </a:graphicData>
                </a:graphic>
              </wp:anchor>
            </w:drawing>
          </mc:Choice>
          <mc:Fallback>
            <w:pict>
              <v:rect id="矩形 32" o:spid="_x0000_s1026" o:spt="1" style="position:absolute;left:0pt;margin-left:213.15pt;margin-top:18.25pt;height:18pt;width:340.15pt;mso-position-horizontal-relative:page;mso-wrap-distance-bottom:0pt;mso-wrap-distance-top:0pt;z-index:-251633664;mso-width-relative:page;mso-height-relative:page;" fillcolor="#FFFFFF" filled="t" stroked="f" coordsize="21600,21600" o:gfxdata="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0e8I2AAAAAoBAAAPAAAAAAAAAAEAIAAAACIAAABkcnMvZG93bnJldi54bWxQSwECFAAUAAAA&#10;CACHTuJAbeX8PbUBAABhAwAADgAAAAAAAAABACAAAAAnAQAAZHJzL2Uyb0RvYy54bWxQSwUGAAAA&#10;AAYABgBZAQAATgUAAAAA&#10;">
                <v:fill on="t" focussize="0,0"/>
                <v:stroke on="f"/>
                <v:imagedata o:title=""/>
                <o:lock v:ext="edit" aspectratio="f"/>
                <w10:wrap type="topAndBottom"/>
              </v:rect>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7"/>
        <w:rPr>
          <w:sz w:val="23"/>
        </w:rPr>
      </w:pPr>
      <w:r>
        <mc:AlternateContent>
          <mc:Choice Requires="wps">
            <w:drawing>
              <wp:anchor distT="0" distB="0" distL="0" distR="0" simplePos="0" relativeHeight="251683840" behindDoc="1" locked="0" layoutInCell="1" allowOverlap="1">
                <wp:simplePos x="0" y="0"/>
                <wp:positionH relativeFrom="page">
                  <wp:posOffset>2703830</wp:posOffset>
                </wp:positionH>
                <wp:positionV relativeFrom="paragraph">
                  <wp:posOffset>216535</wp:posOffset>
                </wp:positionV>
                <wp:extent cx="4325620" cy="90805"/>
                <wp:effectExtent l="0" t="0" r="17780" b="4445"/>
                <wp:wrapTopAndBottom/>
                <wp:docPr id="99" name="矩形 33"/>
                <wp:cNvGraphicFramePr/>
                <a:graphic xmlns:a="http://schemas.openxmlformats.org/drawingml/2006/main">
                  <a:graphicData uri="http://schemas.microsoft.com/office/word/2010/wordprocessingShape">
                    <wps:wsp>
                      <wps:cNvSpPr/>
                      <wps:spPr>
                        <a:xfrm>
                          <a:off x="0" y="0"/>
                          <a:ext cx="4325620" cy="90805"/>
                        </a:xfrm>
                        <a:prstGeom prst="rect">
                          <a:avLst/>
                        </a:prstGeom>
                        <a:solidFill>
                          <a:srgbClr val="FFFFFF"/>
                        </a:solidFill>
                        <a:ln>
                          <a:noFill/>
                        </a:ln>
                      </wps:spPr>
                      <wps:bodyPr upright="1"/>
                    </wps:wsp>
                  </a:graphicData>
                </a:graphic>
              </wp:anchor>
            </w:drawing>
          </mc:Choice>
          <mc:Fallback>
            <w:pict>
              <v:rect id="矩形 33" o:spid="_x0000_s1026" o:spt="1" style="position:absolute;left:0pt;margin-left:212.9pt;margin-top:17.05pt;height:7.15pt;width:340.6pt;mso-position-horizontal-relative:page;mso-wrap-distance-bottom:0pt;mso-wrap-distance-top:0pt;z-index:-251632640;mso-width-relative:page;mso-height-relative:page;" fillcolor="#FFFFFF" filled="t" stroked="f" coordsize="21600,21600" o:gfxdata="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fuu&#10;Q9cAAAAKAQAADwAAAAAAAAABACAAAAAiAAAAZHJzL2Rvd25yZXYueG1sUEsBAhQAFAAAAAgAh07i&#10;QOMXJ0uxAQAAYAMAAA4AAAAAAAAAAQAgAAAAJgEAAGRycy9lMm9Eb2MueG1sUEsFBgAAAAAGAAYA&#10;WQEAAEkFAAAAAA==&#10;">
                <v:fill on="t" focussize="0,0"/>
                <v:stroke on="f"/>
                <v:imagedata o:title=""/>
                <o:lock v:ext="edit" aspectratio="f"/>
                <w10:wrap type="topAndBottom"/>
              </v:rect>
            </w:pict>
          </mc:Fallback>
        </mc:AlternateContent>
      </w:r>
    </w:p>
    <w:p>
      <w:pPr>
        <w:pStyle w:val="4"/>
        <w:rPr>
          <w:sz w:val="20"/>
        </w:rPr>
      </w:pPr>
    </w:p>
    <w:p>
      <w:pPr>
        <w:pStyle w:val="4"/>
        <w:rPr>
          <w:sz w:val="20"/>
        </w:rPr>
      </w:pPr>
    </w:p>
    <w:p>
      <w:pPr>
        <w:pStyle w:val="4"/>
        <w:rPr>
          <w:sz w:val="20"/>
        </w:rPr>
      </w:pPr>
    </w:p>
    <w:p>
      <w:pPr>
        <w:pStyle w:val="4"/>
        <w:rPr>
          <w:sz w:val="20"/>
        </w:rPr>
      </w:pPr>
    </w:p>
    <w:p>
      <w:pPr>
        <w:pStyle w:val="4"/>
        <w:spacing w:before="1"/>
        <w:rPr>
          <w:sz w:val="27"/>
        </w:rPr>
      </w:pPr>
      <w:r>
        <mc:AlternateContent>
          <mc:Choice Requires="wpg">
            <w:drawing>
              <wp:anchor distT="0" distB="0" distL="0" distR="0" simplePos="0" relativeHeight="251684864" behindDoc="1" locked="0" layoutInCell="1" allowOverlap="1">
                <wp:simplePos x="0" y="0"/>
                <wp:positionH relativeFrom="page">
                  <wp:posOffset>2707005</wp:posOffset>
                </wp:positionH>
                <wp:positionV relativeFrom="paragraph">
                  <wp:posOffset>244475</wp:posOffset>
                </wp:positionV>
                <wp:extent cx="4319905" cy="457200"/>
                <wp:effectExtent l="0" t="0" r="4445" b="0"/>
                <wp:wrapTopAndBottom/>
                <wp:docPr id="102" name="组合 34"/>
                <wp:cNvGraphicFramePr/>
                <a:graphic xmlns:a="http://schemas.openxmlformats.org/drawingml/2006/main">
                  <a:graphicData uri="http://schemas.microsoft.com/office/word/2010/wordprocessingGroup">
                    <wpg:wgp>
                      <wpg:cNvGrpSpPr/>
                      <wpg:grpSpPr>
                        <a:xfrm>
                          <a:off x="0" y="0"/>
                          <a:ext cx="4319905" cy="457200"/>
                          <a:chOff x="4263" y="386"/>
                          <a:chExt cx="6803" cy="720"/>
                        </a:xfrm>
                      </wpg:grpSpPr>
                      <wps:wsp>
                        <wps:cNvPr id="100" name="矩形 35"/>
                        <wps:cNvSpPr/>
                        <wps:spPr>
                          <a:xfrm>
                            <a:off x="4263" y="386"/>
                            <a:ext cx="6803" cy="360"/>
                          </a:xfrm>
                          <a:prstGeom prst="rect">
                            <a:avLst/>
                          </a:prstGeom>
                          <a:solidFill>
                            <a:srgbClr val="FFFFFF"/>
                          </a:solidFill>
                          <a:ln>
                            <a:noFill/>
                          </a:ln>
                        </wps:spPr>
                        <wps:bodyPr upright="1"/>
                      </wps:wsp>
                      <wps:wsp>
                        <wps:cNvPr id="101" name="矩形 36"/>
                        <wps:cNvSpPr/>
                        <wps:spPr>
                          <a:xfrm>
                            <a:off x="4263" y="746"/>
                            <a:ext cx="6803" cy="360"/>
                          </a:xfrm>
                          <a:prstGeom prst="rect">
                            <a:avLst/>
                          </a:prstGeom>
                          <a:solidFill>
                            <a:srgbClr val="FFFFFF"/>
                          </a:solidFill>
                          <a:ln>
                            <a:noFill/>
                          </a:ln>
                        </wps:spPr>
                        <wps:bodyPr upright="1"/>
                      </wps:wsp>
                    </wpg:wgp>
                  </a:graphicData>
                </a:graphic>
              </wp:anchor>
            </w:drawing>
          </mc:Choice>
          <mc:Fallback>
            <w:pict>
              <v:group id="组合 34" o:spid="_x0000_s1026" o:spt="203" style="position:absolute;left:0pt;margin-left:213.15pt;margin-top:19.25pt;height:36pt;width:340.15pt;mso-position-horizontal-relative:page;mso-wrap-distance-bottom:0pt;mso-wrap-distance-top:0pt;z-index:-251631616;mso-width-relative:page;mso-height-relative:page;" coordorigin="4263,386" coordsize="6803,720" o:gfxdata="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tbkqtoAAAALAQAADwAAAAAAAAABACAAAAAiAAAAZHJzL2Rv&#10;d25yZXYueG1sUEsBAhQAFAAAAAgAh07iQGmtzps4AgAAFQYAAA4AAAAAAAAAAQAgAAAAKQEAAGRy&#10;cy9lMm9Eb2MueG1sUEsFBgAAAAAGAAYAWQEAANMFAAAAAA==&#10;">
                <o:lock v:ext="edit" aspectratio="f"/>
                <v:rect id="矩形 35" o:spid="_x0000_s1026" o:spt="1" style="position:absolute;left:4263;top:386;height:360;width:6803;" fillcolor="#FFFFFF" filled="t" stroked="f" coordsize="21600,21600" o:gfxdata="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nvb4A&#10;AADcAAAADwAAAAAAAAABACAAAAAiAAAAZHJzL2Rvd25yZXYueG1sUEsBAhQAFAAAAAgAh07iQDMv&#10;BZ47AAAAOQAAABAAAAAAAAAAAQAgAAAADQEAAGRycy9zaGFwZXhtbC54bWxQSwUGAAAAAAYABgBb&#10;AQAAtwMAAAAA&#10;">
                  <v:fill on="t" focussize="0,0"/>
                  <v:stroke on="f"/>
                  <v:imagedata o:title=""/>
                  <o:lock v:ext="edit" aspectratio="f"/>
                </v:rect>
                <v:rect id="矩形 36" o:spid="_x0000_s1026" o:spt="1" style="position:absolute;left:4263;top:746;height:360;width:6803;" fillcolor="#FFFFFF" filled="t" stroked="f" coordsize="21600,21600" o:gfxdata="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GgImugAAANwA&#10;AAAPAAAAAAAAAAEAIAAAACIAAABkcnMvZG93bnJldi54bWxQSwECFAAUAAAACACHTuJAMy8FnjsA&#10;AAA5AAAAEAAAAAAAAAABACAAAAAJAQAAZHJzL3NoYXBleG1sLnhtbFBLBQYAAAAABgAGAFsBAACz&#10;AwAAAAA=&#10;">
                  <v:fill on="t" focussize="0,0"/>
                  <v:stroke on="f"/>
                  <v:imagedata o:title=""/>
                  <o:lock v:ext="edit" aspectratio="f"/>
                </v:rect>
                <w10:wrap type="topAndBottom"/>
              </v:group>
            </w:pict>
          </mc:Fallback>
        </mc:AlternateContent>
      </w:r>
    </w:p>
    <w:p>
      <w:pPr>
        <w:pStyle w:val="4"/>
        <w:rPr>
          <w:sz w:val="20"/>
        </w:rPr>
      </w:pPr>
    </w:p>
    <w:p>
      <w:pPr>
        <w:pStyle w:val="4"/>
        <w:rPr>
          <w:sz w:val="20"/>
        </w:rPr>
      </w:pPr>
    </w:p>
    <w:p>
      <w:pPr>
        <w:pStyle w:val="4"/>
        <w:spacing w:before="11"/>
        <w:rPr>
          <w:sz w:val="10"/>
        </w:rPr>
      </w:pPr>
      <w:r>
        <mc:AlternateContent>
          <mc:Choice Requires="wpg">
            <w:drawing>
              <wp:anchor distT="0" distB="0" distL="0" distR="0" simplePos="0" relativeHeight="251685888" behindDoc="1" locked="0" layoutInCell="1" allowOverlap="1">
                <wp:simplePos x="0" y="0"/>
                <wp:positionH relativeFrom="page">
                  <wp:posOffset>2703830</wp:posOffset>
                </wp:positionH>
                <wp:positionV relativeFrom="paragraph">
                  <wp:posOffset>113665</wp:posOffset>
                </wp:positionV>
                <wp:extent cx="4326255" cy="364490"/>
                <wp:effectExtent l="635" t="0" r="16510" b="16510"/>
                <wp:wrapTopAndBottom/>
                <wp:docPr id="105" name="组合 37"/>
                <wp:cNvGraphicFramePr/>
                <a:graphic xmlns:a="http://schemas.openxmlformats.org/drawingml/2006/main">
                  <a:graphicData uri="http://schemas.microsoft.com/office/word/2010/wordprocessingGroup">
                    <wpg:wgp>
                      <wpg:cNvGrpSpPr/>
                      <wpg:grpSpPr>
                        <a:xfrm>
                          <a:off x="0" y="0"/>
                          <a:ext cx="4326255" cy="364490"/>
                          <a:chOff x="4259" y="179"/>
                          <a:chExt cx="6813" cy="574"/>
                        </a:xfrm>
                      </wpg:grpSpPr>
                      <wps:wsp>
                        <wps:cNvPr id="103" name="矩形 38"/>
                        <wps:cNvSpPr/>
                        <wps:spPr>
                          <a:xfrm>
                            <a:off x="4258" y="179"/>
                            <a:ext cx="6813" cy="144"/>
                          </a:xfrm>
                          <a:prstGeom prst="rect">
                            <a:avLst/>
                          </a:prstGeom>
                          <a:solidFill>
                            <a:srgbClr val="FFFFFF"/>
                          </a:solidFill>
                          <a:ln>
                            <a:noFill/>
                          </a:ln>
                        </wps:spPr>
                        <wps:bodyPr upright="1"/>
                      </wps:wsp>
                      <wps:wsp>
                        <wps:cNvPr id="104" name="矩形 39"/>
                        <wps:cNvSpPr/>
                        <wps:spPr>
                          <a:xfrm>
                            <a:off x="4258" y="332"/>
                            <a:ext cx="6813" cy="420"/>
                          </a:xfrm>
                          <a:prstGeom prst="rect">
                            <a:avLst/>
                          </a:prstGeom>
                          <a:solidFill>
                            <a:srgbClr val="FFFFFF"/>
                          </a:solidFill>
                          <a:ln>
                            <a:noFill/>
                          </a:ln>
                        </wps:spPr>
                        <wps:bodyPr upright="1"/>
                      </wps:wsp>
                    </wpg:wgp>
                  </a:graphicData>
                </a:graphic>
              </wp:anchor>
            </w:drawing>
          </mc:Choice>
          <mc:Fallback>
            <w:pict>
              <v:group id="组合 37" o:spid="_x0000_s1026" o:spt="203" style="position:absolute;left:0pt;margin-left:212.9pt;margin-top:8.95pt;height:28.7pt;width:340.65pt;mso-position-horizontal-relative:page;mso-wrap-distance-bottom:0pt;mso-wrap-distance-top:0pt;z-index:-251630592;mso-width-relative:page;mso-height-relative:page;" coordorigin="4259,179" coordsize="6813,574" o:gfxdata="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V6aB9kAAAAKAQAADwAAAAAAAAAB&#10;ACAAAAAiAAAAZHJzL2Rvd25yZXYueG1sUEsBAhQAFAAAAAgAh07iQD1I5X1IAgAAFQYAAA4AAAAA&#10;AAAAAQAgAAAAKAEAAGRycy9lMm9Eb2MueG1sUEsFBgAAAAAGAAYAWQEAAOIFAAAAAA==&#10;">
                <o:lock v:ext="edit" aspectratio="f"/>
                <v:rect id="矩形 38" o:spid="_x0000_s1026" o:spt="1" style="position:absolute;left:4258;top:179;height:144;width:6813;" fillcolor="#FFFFFF" filled="t" stroked="f" coordsize="21600,21600" o:gfxdata="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hDnKugAAANwA&#10;AAAPAAAAAAAAAAEAIAAAACIAAABkcnMvZG93bnJldi54bWxQSwECFAAUAAAACACHTuJAMy8FnjsA&#10;AAA5AAAAEAAAAAAAAAABACAAAAAJAQAAZHJzL3NoYXBleG1sLnhtbFBLBQYAAAAABgAGAFsBAACz&#10;AwAAAAA=&#10;">
                  <v:fill on="t" focussize="0,0"/>
                  <v:stroke on="f"/>
                  <v:imagedata o:title=""/>
                  <o:lock v:ext="edit" aspectratio="f"/>
                </v:rect>
                <v:rect id="矩形 39" o:spid="_x0000_s1026" o:spt="1" style="position:absolute;left:4258;top:332;height:420;width:6813;" fillcolor="#FFFFFF" filled="t" stroked="f" coordsize="21600,21600" o:gfxdata="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baG+ugAAANwA&#10;AAAPAAAAAAAAAAEAIAAAACIAAABkcnMvZG93bnJldi54bWxQSwECFAAUAAAACACHTuJAMy8FnjsA&#10;AAA5AAAAEAAAAAAAAAABACAAAAAJAQAAZHJzL3NoYXBleG1sLnhtbFBLBQYAAAAABgAGAFsBAACz&#10;AwAAAAA=&#10;">
                  <v:fill on="t" focussize="0,0"/>
                  <v:stroke on="f"/>
                  <v:imagedata o:title=""/>
                  <o:lock v:ext="edit" aspectratio="f"/>
                </v:rect>
                <w10:wrap type="topAndBottom"/>
              </v:group>
            </w:pict>
          </mc:Fallback>
        </mc:AlternateContent>
      </w:r>
    </w:p>
    <w:p>
      <w:pPr>
        <w:pStyle w:val="4"/>
        <w:rPr>
          <w:sz w:val="20"/>
        </w:rPr>
      </w:pPr>
    </w:p>
    <w:p>
      <w:pPr>
        <w:pStyle w:val="4"/>
        <w:rPr>
          <w:sz w:val="20"/>
        </w:rPr>
      </w:pPr>
    </w:p>
    <w:p>
      <w:pPr>
        <w:pStyle w:val="4"/>
        <w:rPr>
          <w:sz w:val="20"/>
        </w:rPr>
      </w:pPr>
    </w:p>
    <w:p>
      <w:pPr>
        <w:pStyle w:val="4"/>
        <w:spacing w:before="12"/>
        <w:rPr>
          <w:sz w:val="18"/>
        </w:rPr>
      </w:pPr>
      <w:r>
        <mc:AlternateContent>
          <mc:Choice Requires="wpg">
            <w:drawing>
              <wp:anchor distT="0" distB="0" distL="0" distR="0" simplePos="0" relativeHeight="251687936" behindDoc="1" locked="0" layoutInCell="1" allowOverlap="1">
                <wp:simplePos x="0" y="0"/>
                <wp:positionH relativeFrom="page">
                  <wp:posOffset>2707005</wp:posOffset>
                </wp:positionH>
                <wp:positionV relativeFrom="paragraph">
                  <wp:posOffset>179070</wp:posOffset>
                </wp:positionV>
                <wp:extent cx="4410710" cy="228600"/>
                <wp:effectExtent l="0" t="0" r="0" b="0"/>
                <wp:wrapTopAndBottom/>
                <wp:docPr id="108" name="组合 40"/>
                <wp:cNvGraphicFramePr/>
                <a:graphic xmlns:a="http://schemas.openxmlformats.org/drawingml/2006/main">
                  <a:graphicData uri="http://schemas.microsoft.com/office/word/2010/wordprocessingGroup">
                    <wpg:wgp>
                      <wpg:cNvGrpSpPr/>
                      <wpg:grpSpPr>
                        <a:xfrm>
                          <a:off x="0" y="0"/>
                          <a:ext cx="4410710" cy="228600"/>
                          <a:chOff x="4263" y="282"/>
                          <a:chExt cx="6946" cy="360"/>
                        </a:xfrm>
                      </wpg:grpSpPr>
                      <wps:wsp>
                        <wps:cNvPr id="106" name="矩形 41"/>
                        <wps:cNvSpPr/>
                        <wps:spPr>
                          <a:xfrm>
                            <a:off x="4263" y="282"/>
                            <a:ext cx="6803" cy="360"/>
                          </a:xfrm>
                          <a:prstGeom prst="rect">
                            <a:avLst/>
                          </a:prstGeom>
                          <a:solidFill>
                            <a:srgbClr val="FFFFFF"/>
                          </a:solidFill>
                          <a:ln>
                            <a:noFill/>
                          </a:ln>
                        </wps:spPr>
                        <wps:bodyPr upright="1"/>
                      </wps:wsp>
                      <wps:wsp>
                        <wps:cNvPr id="107" name="文本框 42"/>
                        <wps:cNvSpPr txBox="1"/>
                        <wps:spPr>
                          <a:xfrm>
                            <a:off x="10948" y="364"/>
                            <a:ext cx="260" cy="24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wpg:wgp>
                  </a:graphicData>
                </a:graphic>
              </wp:anchor>
            </w:drawing>
          </mc:Choice>
          <mc:Fallback>
            <w:pict>
              <v:group id="组合 40" o:spid="_x0000_s1026" o:spt="203" style="position:absolute;left:0pt;margin-left:213.15pt;margin-top:14.1pt;height:18pt;width:347.3pt;mso-position-horizontal-relative:page;mso-wrap-distance-bottom:0pt;mso-wrap-distance-top:0pt;z-index:-251628544;mso-width-relative:page;mso-height-relative:page;" coordorigin="4263,282" coordsize="6946,360" o:gfxdata="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U+1N92gAAAAoBAAAPAAAAAAAA&#10;AAEAIAAAACIAAABkcnMvZG93bnJldi54bWxQSwECFAAUAAAACACHTuJAcR+G4YICAAAoBgAADgAA&#10;AAAAAAABACAAAAApAQAAZHJzL2Uyb0RvYy54bWxQSwUGAAAAAAYABgBZAQAAHQYAAAAA&#10;">
                <o:lock v:ext="edit" aspectratio="f"/>
                <v:rect id="矩形 41" o:spid="_x0000_s1026" o:spt="1" style="position:absolute;left:4263;top:282;height:360;width:6803;" fillcolor="#FFFFFF" filled="t" stroked="f" coordsize="21600,21600" o:gfxdata="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85pSugAAANwA&#10;AAAPAAAAAAAAAAEAIAAAACIAAABkcnMvZG93bnJldi54bWxQSwECFAAUAAAACACHTuJAMy8FnjsA&#10;AAA5AAAAEAAAAAAAAAABACAAAAAJAQAAZHJzL3NoYXBleG1sLnhtbFBLBQYAAAAABgAGAFsBAACz&#10;AwAAAAA=&#10;">
                  <v:fill on="t" focussize="0,0"/>
                  <v:stroke on="f"/>
                  <v:imagedata o:title=""/>
                  <o:lock v:ext="edit" aspectratio="f"/>
                </v:rect>
                <v:shape id="文本框 42" o:spid="_x0000_s1026" o:spt="202" type="#_x0000_t202" style="position:absolute;left:10948;top:364;height:240;width:260;" filled="f" stroked="f" coordsize="21600,21600" o:gfxdata="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ac4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10:wrap type="topAndBottom"/>
              </v:group>
            </w:pict>
          </mc:Fallback>
        </mc:AlternateContent>
      </w:r>
      <w:r>
        <mc:AlternateContent>
          <mc:Choice Requires="wps">
            <w:drawing>
              <wp:anchor distT="0" distB="0" distL="0" distR="0" simplePos="0" relativeHeight="251688960" behindDoc="1" locked="0" layoutInCell="1" allowOverlap="1">
                <wp:simplePos x="0" y="0"/>
                <wp:positionH relativeFrom="page">
                  <wp:posOffset>2703830</wp:posOffset>
                </wp:positionH>
                <wp:positionV relativeFrom="paragraph">
                  <wp:posOffset>636270</wp:posOffset>
                </wp:positionV>
                <wp:extent cx="4325620" cy="266700"/>
                <wp:effectExtent l="0" t="0" r="17780" b="0"/>
                <wp:wrapTopAndBottom/>
                <wp:docPr id="109" name="矩形 43"/>
                <wp:cNvGraphicFramePr/>
                <a:graphic xmlns:a="http://schemas.openxmlformats.org/drawingml/2006/main">
                  <a:graphicData uri="http://schemas.microsoft.com/office/word/2010/wordprocessingShape">
                    <wps:wsp>
                      <wps:cNvSpPr/>
                      <wps:spPr>
                        <a:xfrm>
                          <a:off x="0" y="0"/>
                          <a:ext cx="4325620" cy="266700"/>
                        </a:xfrm>
                        <a:prstGeom prst="rect">
                          <a:avLst/>
                        </a:prstGeom>
                        <a:solidFill>
                          <a:srgbClr val="FFFFFF"/>
                        </a:solidFill>
                        <a:ln>
                          <a:noFill/>
                        </a:ln>
                      </wps:spPr>
                      <wps:bodyPr upright="1"/>
                    </wps:wsp>
                  </a:graphicData>
                </a:graphic>
              </wp:anchor>
            </w:drawing>
          </mc:Choice>
          <mc:Fallback>
            <w:pict>
              <v:rect id="矩形 43" o:spid="_x0000_s1026" o:spt="1" style="position:absolute;left:0pt;margin-left:212.9pt;margin-top:50.1pt;height:21pt;width:340.6pt;mso-position-horizontal-relative:page;mso-wrap-distance-bottom:0pt;mso-wrap-distance-top:0pt;z-index:-251627520;mso-width-relative:page;mso-height-relative:page;" fillcolor="#FFFFFF" filled="t" stroked="f" coordsize="21600,21600" o:gfxdata="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EmboNgAAAAMAQAADwAAAAAAAAABACAAAAAiAAAAZHJzL2Rvd25yZXYueG1sUEsBAhQAFAAA&#10;AAgAh07iQNtCFi+2AQAAYgMAAA4AAAAAAAAAAQAgAAAAJwEAAGRycy9lMm9Eb2MueG1sUEsFBgAA&#10;AAAGAAYAWQEAAE8FAAAAAA==&#10;">
                <v:fill on="t" focussize="0,0"/>
                <v:stroke on="f"/>
                <v:imagedata o:title=""/>
                <o:lock v:ext="edit" aspectratio="f"/>
                <w10:wrap type="topAndBottom"/>
              </v:rect>
            </w:pict>
          </mc:Fallback>
        </mc:AlternateContent>
      </w:r>
    </w:p>
    <w:p>
      <w:pPr>
        <w:pStyle w:val="4"/>
        <w:spacing w:before="10"/>
        <w:rPr>
          <w:sz w:val="22"/>
        </w:rPr>
      </w:pPr>
    </w:p>
    <w:p>
      <w:pPr>
        <w:spacing w:after="0"/>
        <w:rPr>
          <w:sz w:val="22"/>
        </w:rPr>
        <w:sectPr>
          <w:pgSz w:w="11900" w:h="16850"/>
          <w:pgMar w:top="1600" w:right="580" w:bottom="2160" w:left="780" w:header="0" w:footer="1968" w:gutter="0"/>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4"/>
        <w:rPr>
          <w:sz w:val="28"/>
        </w:rPr>
      </w:pPr>
    </w:p>
    <w:p>
      <w:pPr>
        <w:spacing w:before="67"/>
        <w:ind w:left="0" w:right="130" w:firstLine="0"/>
        <w:jc w:val="right"/>
        <w:rPr>
          <w:sz w:val="24"/>
        </w:rPr>
      </w:pPr>
      <w:r>
        <mc:AlternateContent>
          <mc:Choice Requires="wps">
            <w:drawing>
              <wp:anchor distT="0" distB="0" distL="114300" distR="114300" simplePos="0" relativeHeight="251694080" behindDoc="0" locked="0" layoutInCell="1" allowOverlap="1">
                <wp:simplePos x="0" y="0"/>
                <wp:positionH relativeFrom="page">
                  <wp:posOffset>560705</wp:posOffset>
                </wp:positionH>
                <wp:positionV relativeFrom="paragraph">
                  <wp:posOffset>-2554605</wp:posOffset>
                </wp:positionV>
                <wp:extent cx="6478905" cy="7139940"/>
                <wp:effectExtent l="0" t="0" r="0" b="0"/>
                <wp:wrapNone/>
                <wp:docPr id="111" name="文本框 44"/>
                <wp:cNvGraphicFramePr/>
                <a:graphic xmlns:a="http://schemas.openxmlformats.org/drawingml/2006/main">
                  <a:graphicData uri="http://schemas.microsoft.com/office/word/2010/wordprocessingShape">
                    <wps:wsp>
                      <wps:cNvSpPr txBox="1"/>
                      <wps:spPr>
                        <a:xfrm>
                          <a:off x="0" y="0"/>
                          <a:ext cx="6478905" cy="713994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2226"/>
                              <w:gridCol w:w="6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trPr>
                              <w:tc>
                                <w:tcPr>
                                  <w:tcW w:w="1140" w:type="dxa"/>
                                </w:tcPr>
                                <w:p>
                                  <w:pPr>
                                    <w:pStyle w:val="9"/>
                                    <w:rPr>
                                      <w:rFonts w:ascii="Times New Roman"/>
                                      <w:sz w:val="24"/>
                                    </w:rPr>
                                  </w:pPr>
                                </w:p>
                              </w:tc>
                              <w:tc>
                                <w:tcPr>
                                  <w:tcW w:w="2226" w:type="dxa"/>
                                </w:tcPr>
                                <w:p>
                                  <w:pPr>
                                    <w:pStyle w:val="9"/>
                                    <w:rPr>
                                      <w:sz w:val="24"/>
                                    </w:rPr>
                                  </w:pPr>
                                </w:p>
                                <w:p>
                                  <w:pPr>
                                    <w:pStyle w:val="9"/>
                                    <w:rPr>
                                      <w:sz w:val="24"/>
                                    </w:rPr>
                                  </w:pPr>
                                </w:p>
                                <w:p>
                                  <w:pPr>
                                    <w:pStyle w:val="9"/>
                                    <w:spacing w:before="7"/>
                                    <w:rPr>
                                      <w:sz w:val="34"/>
                                    </w:rPr>
                                  </w:pPr>
                                </w:p>
                                <w:p>
                                  <w:pPr>
                                    <w:pStyle w:val="9"/>
                                    <w:spacing w:line="280" w:lineRule="auto"/>
                                    <w:ind w:left="5" w:right="48"/>
                                    <w:jc w:val="both"/>
                                    <w:rPr>
                                      <w:sz w:val="24"/>
                                    </w:rPr>
                                  </w:pPr>
                                  <w:r>
                                    <w:rPr>
                                      <w:rFonts w:ascii="Times New Roman" w:eastAsia="Times New Roman"/>
                                      <w:sz w:val="24"/>
                                    </w:rPr>
                                    <w:t>5.</w:t>
                                  </w:r>
                                  <w:r>
                                    <w:rPr>
                                      <w:sz w:val="24"/>
                                    </w:rPr>
                                    <w:t>鼓励师生进行绿色科技发明创造。（</w:t>
                                  </w:r>
                                  <w:r>
                                    <w:rPr>
                                      <w:rFonts w:ascii="Times New Roman" w:eastAsia="Times New Roman"/>
                                      <w:sz w:val="24"/>
                                    </w:rPr>
                                    <w:t xml:space="preserve">10 </w:t>
                                  </w:r>
                                  <w:r>
                                    <w:rPr>
                                      <w:sz w:val="24"/>
                                    </w:rPr>
                                    <w:t>分）</w:t>
                                  </w:r>
                                </w:p>
                              </w:tc>
                              <w:tc>
                                <w:tcPr>
                                  <w:tcW w:w="6822" w:type="dxa"/>
                                </w:tcPr>
                                <w:p>
                                  <w:pPr>
                                    <w:pStyle w:val="9"/>
                                    <w:numPr>
                                      <w:ilvl w:val="0"/>
                                      <w:numId w:val="35"/>
                                    </w:numPr>
                                    <w:tabs>
                                      <w:tab w:val="left" w:pos="191"/>
                                    </w:tabs>
                                    <w:spacing w:before="158" w:after="0" w:line="280" w:lineRule="auto"/>
                                    <w:ind w:left="9" w:right="-15" w:firstLine="0"/>
                                    <w:jc w:val="left"/>
                                    <w:rPr>
                                      <w:sz w:val="24"/>
                                    </w:rPr>
                                  </w:pPr>
                                  <w:r>
                                    <w:rPr>
                                      <w:spacing w:val="-9"/>
                                      <w:sz w:val="24"/>
                                    </w:rPr>
                                    <w:t>学校开展适合当地经济、社会与环境发展的绿色创新项目和课题研究。（</w:t>
                                  </w:r>
                                  <w:r>
                                    <w:rPr>
                                      <w:rFonts w:ascii="Times New Roman" w:eastAsia="Times New Roman"/>
                                      <w:spacing w:val="-9"/>
                                      <w:sz w:val="24"/>
                                    </w:rPr>
                                    <w:t>2</w:t>
                                  </w:r>
                                  <w:r>
                                    <w:rPr>
                                      <w:rFonts w:ascii="Times New Roman" w:eastAsia="Times New Roman"/>
                                      <w:spacing w:val="-12"/>
                                      <w:sz w:val="24"/>
                                    </w:rPr>
                                    <w:t xml:space="preserve"> </w:t>
                                  </w:r>
                                  <w:r>
                                    <w:rPr>
                                      <w:sz w:val="24"/>
                                    </w:rPr>
                                    <w:t>分）</w:t>
                                  </w:r>
                                </w:p>
                                <w:p>
                                  <w:pPr>
                                    <w:pStyle w:val="9"/>
                                    <w:numPr>
                                      <w:ilvl w:val="0"/>
                                      <w:numId w:val="35"/>
                                    </w:numPr>
                                    <w:tabs>
                                      <w:tab w:val="left" w:pos="191"/>
                                    </w:tabs>
                                    <w:spacing w:before="0" w:after="0" w:line="280" w:lineRule="auto"/>
                                    <w:ind w:left="9" w:right="0" w:firstLine="0"/>
                                    <w:jc w:val="left"/>
                                    <w:rPr>
                                      <w:sz w:val="24"/>
                                    </w:rPr>
                                  </w:pPr>
                                  <w:r>
                                    <w:rPr>
                                      <w:spacing w:val="-8"/>
                                      <w:sz w:val="24"/>
                                    </w:rPr>
                                    <w:t>教师开展有关生态文明、绿色科技的教研活动，有一定的论文等</w:t>
                                  </w:r>
                                  <w:r>
                                    <w:rPr>
                                      <w:sz w:val="24"/>
                                    </w:rPr>
                                    <w:t>成果发表。（</w:t>
                                  </w:r>
                                  <w:r>
                                    <w:rPr>
                                      <w:rFonts w:ascii="Times New Roman" w:eastAsia="Times New Roman"/>
                                      <w:sz w:val="24"/>
                                    </w:rPr>
                                    <w:t>2</w:t>
                                  </w:r>
                                  <w:r>
                                    <w:rPr>
                                      <w:rFonts w:ascii="Times New Roman" w:eastAsia="Times New Roman"/>
                                      <w:spacing w:val="36"/>
                                      <w:sz w:val="24"/>
                                    </w:rPr>
                                    <w:t xml:space="preserve"> </w:t>
                                  </w:r>
                                  <w:r>
                                    <w:rPr>
                                      <w:sz w:val="24"/>
                                    </w:rPr>
                                    <w:t>分）</w:t>
                                  </w:r>
                                </w:p>
                                <w:p>
                                  <w:pPr>
                                    <w:pStyle w:val="9"/>
                                    <w:numPr>
                                      <w:ilvl w:val="0"/>
                                      <w:numId w:val="35"/>
                                    </w:numPr>
                                    <w:tabs>
                                      <w:tab w:val="left" w:pos="191"/>
                                    </w:tabs>
                                    <w:spacing w:before="1" w:after="0" w:line="280" w:lineRule="auto"/>
                                    <w:ind w:left="9" w:right="1" w:firstLine="0"/>
                                    <w:jc w:val="left"/>
                                    <w:rPr>
                                      <w:sz w:val="24"/>
                                    </w:rPr>
                                  </w:pPr>
                                  <w:r>
                                    <w:rPr>
                                      <w:spacing w:val="-7"/>
                                      <w:sz w:val="24"/>
                                    </w:rPr>
                                    <w:t>学校鼓励并指导学生开展有关绿色科技发明创造，包括环保小发</w:t>
                                  </w:r>
                                  <w:r>
                                    <w:rPr>
                                      <w:sz w:val="24"/>
                                    </w:rPr>
                                    <w:t>明、小制作、科技竞赛等。（</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35"/>
                                    </w:numPr>
                                    <w:tabs>
                                      <w:tab w:val="left" w:pos="191"/>
                                    </w:tabs>
                                    <w:spacing w:before="0" w:after="0" w:line="280" w:lineRule="auto"/>
                                    <w:ind w:left="9" w:right="1" w:firstLine="0"/>
                                    <w:jc w:val="left"/>
                                    <w:rPr>
                                      <w:sz w:val="24"/>
                                    </w:rPr>
                                  </w:pPr>
                                  <w:r>
                                    <w:rPr>
                                      <w:spacing w:val="-9"/>
                                      <w:sz w:val="24"/>
                                    </w:rPr>
                                    <w:t>学校制定相关激励机制，对在生态文明、绿色科技方面取得研究</w:t>
                                  </w:r>
                                  <w:r>
                                    <w:rPr>
                                      <w:sz w:val="24"/>
                                    </w:rPr>
                                    <w:t>成果前师生给予奖励、表彰。（</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0" w:hRule="atLeast"/>
                              </w:trPr>
                              <w:tc>
                                <w:tcPr>
                                  <w:tcW w:w="1140"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3"/>
                                    <w:rPr>
                                      <w:sz w:val="18"/>
                                    </w:rPr>
                                  </w:pPr>
                                </w:p>
                                <w:p>
                                  <w:pPr>
                                    <w:pStyle w:val="9"/>
                                    <w:ind w:left="86"/>
                                    <w:rPr>
                                      <w:sz w:val="24"/>
                                    </w:rPr>
                                  </w:pPr>
                                  <w:r>
                                    <w:rPr>
                                      <w:sz w:val="24"/>
                                    </w:rPr>
                                    <w:t>物质条件</w:t>
                                  </w:r>
                                </w:p>
                                <w:p>
                                  <w:pPr>
                                    <w:pStyle w:val="9"/>
                                    <w:spacing w:before="53"/>
                                    <w:ind w:left="62"/>
                                    <w:rPr>
                                      <w:sz w:val="24"/>
                                    </w:rPr>
                                  </w:pPr>
                                  <w:r>
                                    <w:rPr>
                                      <w:sz w:val="24"/>
                                    </w:rPr>
                                    <w:t>（</w:t>
                                  </w:r>
                                  <w:r>
                                    <w:rPr>
                                      <w:rFonts w:ascii="Times New Roman" w:eastAsia="Times New Roman"/>
                                      <w:sz w:val="24"/>
                                    </w:rPr>
                                    <w:t>25</w:t>
                                  </w:r>
                                  <w:r>
                                    <w:rPr>
                                      <w:rFonts w:ascii="Times New Roman" w:eastAsia="Times New Roman"/>
                                      <w:spacing w:val="-12"/>
                                      <w:sz w:val="24"/>
                                    </w:rPr>
                                    <w:t xml:space="preserve"> </w:t>
                                  </w:r>
                                  <w:r>
                                    <w:rPr>
                                      <w:sz w:val="24"/>
                                    </w:rPr>
                                    <w:t>分）</w:t>
                                  </w:r>
                                </w:p>
                              </w:tc>
                              <w:tc>
                                <w:tcPr>
                                  <w:tcW w:w="2226" w:type="dxa"/>
                                </w:tcPr>
                                <w:p>
                                  <w:pPr>
                                    <w:pStyle w:val="9"/>
                                    <w:rPr>
                                      <w:sz w:val="26"/>
                                    </w:rPr>
                                  </w:pPr>
                                </w:p>
                                <w:p>
                                  <w:pPr>
                                    <w:pStyle w:val="9"/>
                                    <w:spacing w:before="7"/>
                                    <w:rPr>
                                      <w:sz w:val="35"/>
                                    </w:rPr>
                                  </w:pPr>
                                </w:p>
                                <w:p>
                                  <w:pPr>
                                    <w:pStyle w:val="9"/>
                                    <w:spacing w:before="1" w:line="280" w:lineRule="auto"/>
                                    <w:ind w:left="5" w:right="50"/>
                                    <w:rPr>
                                      <w:sz w:val="24"/>
                                    </w:rPr>
                                  </w:pPr>
                                  <w:r>
                                    <w:rPr>
                                      <w:rFonts w:ascii="Times New Roman" w:eastAsia="Times New Roman"/>
                                      <w:sz w:val="24"/>
                                    </w:rPr>
                                    <w:t>1.</w:t>
                                  </w:r>
                                  <w:r>
                                    <w:rPr>
                                      <w:sz w:val="24"/>
                                    </w:rPr>
                                    <w:t xml:space="preserve">合理设置绿化用 </w:t>
                                  </w:r>
                                  <w:r>
                                    <w:rPr>
                                      <w:spacing w:val="-3"/>
                                      <w:sz w:val="24"/>
                                    </w:rPr>
                                    <w:t>地，增加校园绿化面</w:t>
                                  </w:r>
                                  <w:r>
                                    <w:rPr>
                                      <w:sz w:val="24"/>
                                    </w:rPr>
                                    <w:t>积。（</w:t>
                                  </w:r>
                                  <w:r>
                                    <w:rPr>
                                      <w:rFonts w:ascii="Times New Roman" w:eastAsia="Times New Roman"/>
                                      <w:sz w:val="24"/>
                                    </w:rPr>
                                    <w:t>7</w:t>
                                  </w:r>
                                  <w:r>
                                    <w:rPr>
                                      <w:rFonts w:ascii="Times New Roman" w:eastAsia="Times New Roman"/>
                                      <w:spacing w:val="-12"/>
                                      <w:sz w:val="24"/>
                                    </w:rPr>
                                    <w:t xml:space="preserve"> </w:t>
                                  </w:r>
                                  <w:r>
                                    <w:rPr>
                                      <w:sz w:val="24"/>
                                    </w:rPr>
                                    <w:t>分）</w:t>
                                  </w:r>
                                </w:p>
                              </w:tc>
                              <w:tc>
                                <w:tcPr>
                                  <w:tcW w:w="6822" w:type="dxa"/>
                                </w:tcPr>
                                <w:p>
                                  <w:pPr>
                                    <w:pStyle w:val="9"/>
                                    <w:spacing w:before="5"/>
                                    <w:rPr>
                                      <w:sz w:val="19"/>
                                    </w:rPr>
                                  </w:pPr>
                                </w:p>
                                <w:p>
                                  <w:pPr>
                                    <w:pStyle w:val="9"/>
                                    <w:numPr>
                                      <w:ilvl w:val="0"/>
                                      <w:numId w:val="36"/>
                                    </w:numPr>
                                    <w:tabs>
                                      <w:tab w:val="left" w:pos="191"/>
                                    </w:tabs>
                                    <w:spacing w:before="1" w:after="0" w:line="280" w:lineRule="auto"/>
                                    <w:ind w:left="9" w:right="1" w:firstLine="0"/>
                                    <w:jc w:val="left"/>
                                    <w:rPr>
                                      <w:sz w:val="24"/>
                                    </w:rPr>
                                  </w:pPr>
                                  <w:r>
                                    <w:rPr>
                                      <w:spacing w:val="-11"/>
                                      <w:sz w:val="24"/>
                                    </w:rPr>
                                    <w:t>学校功能区划分合理，主要设施充分考虑了环境保护和师生身心</w:t>
                                  </w:r>
                                  <w:r>
                                    <w:rPr>
                                      <w:sz w:val="24"/>
                                    </w:rPr>
                                    <w:t>健康的需要。（</w:t>
                                  </w:r>
                                  <w:r>
                                    <w:rPr>
                                      <w:rFonts w:ascii="Times New Roman" w:eastAsia="Times New Roman"/>
                                      <w:sz w:val="24"/>
                                    </w:rPr>
                                    <w:t>2</w:t>
                                  </w:r>
                                  <w:r>
                                    <w:rPr>
                                      <w:rFonts w:ascii="Times New Roman" w:eastAsia="Times New Roman"/>
                                      <w:spacing w:val="36"/>
                                      <w:sz w:val="24"/>
                                    </w:rPr>
                                    <w:t xml:space="preserve"> </w:t>
                                  </w:r>
                                  <w:r>
                                    <w:rPr>
                                      <w:sz w:val="24"/>
                                    </w:rPr>
                                    <w:t>分）</w:t>
                                  </w:r>
                                </w:p>
                                <w:p>
                                  <w:pPr>
                                    <w:pStyle w:val="9"/>
                                    <w:numPr>
                                      <w:ilvl w:val="0"/>
                                      <w:numId w:val="36"/>
                                    </w:numPr>
                                    <w:tabs>
                                      <w:tab w:val="left" w:pos="191"/>
                                    </w:tabs>
                                    <w:spacing w:before="0" w:after="0" w:line="240" w:lineRule="auto"/>
                                    <w:ind w:left="190" w:right="0" w:hanging="182"/>
                                    <w:jc w:val="left"/>
                                    <w:rPr>
                                      <w:sz w:val="24"/>
                                    </w:rPr>
                                  </w:pPr>
                                  <w:r>
                                    <w:rPr>
                                      <w:spacing w:val="-15"/>
                                      <w:sz w:val="24"/>
                                    </w:rPr>
                                    <w:t xml:space="preserve">园地齐全，校园绿化覆盖率不低于 </w:t>
                                  </w:r>
                                  <w:r>
                                    <w:rPr>
                                      <w:rFonts w:ascii="Times New Roman" w:eastAsia="Times New Roman"/>
                                      <w:spacing w:val="-6"/>
                                      <w:sz w:val="24"/>
                                    </w:rPr>
                                    <w:t>30%</w:t>
                                  </w:r>
                                  <w:r>
                                    <w:rPr>
                                      <w:spacing w:val="-6"/>
                                      <w:sz w:val="24"/>
                                    </w:rPr>
                                    <w:t>（</w:t>
                                  </w:r>
                                  <w:r>
                                    <w:rPr>
                                      <w:spacing w:val="-10"/>
                                      <w:sz w:val="24"/>
                                    </w:rPr>
                                    <w:t xml:space="preserve">新校区达到 </w:t>
                                  </w:r>
                                  <w:r>
                                    <w:rPr>
                                      <w:rFonts w:ascii="Times New Roman" w:eastAsia="Times New Roman"/>
                                      <w:sz w:val="24"/>
                                    </w:rPr>
                                    <w:t>40%</w:t>
                                  </w:r>
                                  <w:r>
                                    <w:rPr>
                                      <w:sz w:val="24"/>
                                    </w:rPr>
                                    <w:t>以上</w:t>
                                  </w:r>
                                  <w:r>
                                    <w:rPr>
                                      <w:spacing w:val="-118"/>
                                      <w:sz w:val="24"/>
                                    </w:rPr>
                                    <w:t>）</w:t>
                                  </w:r>
                                </w:p>
                                <w:p>
                                  <w:pPr>
                                    <w:pStyle w:val="9"/>
                                    <w:spacing w:before="53"/>
                                    <w:ind w:left="9"/>
                                    <w:rPr>
                                      <w:sz w:val="24"/>
                                    </w:rPr>
                                  </w:pPr>
                                  <w:r>
                                    <w:rPr>
                                      <w:sz w:val="24"/>
                                    </w:rPr>
                                    <w:t>（</w:t>
                                  </w:r>
                                  <w:r>
                                    <w:rPr>
                                      <w:rFonts w:ascii="Times New Roman" w:hAnsi="Times New Roman" w:eastAsia="Times New Roman"/>
                                      <w:sz w:val="24"/>
                                    </w:rPr>
                                    <w:t xml:space="preserve">3 </w:t>
                                  </w:r>
                                  <w:r>
                                    <w:rPr>
                                      <w:sz w:val="24"/>
                                    </w:rPr>
                                    <w:t>分）★</w:t>
                                  </w:r>
                                </w:p>
                                <w:p>
                                  <w:pPr>
                                    <w:pStyle w:val="9"/>
                                    <w:numPr>
                                      <w:ilvl w:val="0"/>
                                      <w:numId w:val="36"/>
                                    </w:numPr>
                                    <w:tabs>
                                      <w:tab w:val="left" w:pos="191"/>
                                    </w:tabs>
                                    <w:spacing w:before="52" w:after="0" w:line="280" w:lineRule="auto"/>
                                    <w:ind w:left="9" w:right="1" w:firstLine="0"/>
                                    <w:jc w:val="left"/>
                                    <w:rPr>
                                      <w:sz w:val="24"/>
                                    </w:rPr>
                                  </w:pPr>
                                  <w:r>
                                    <w:rPr>
                                      <w:spacing w:val="-10"/>
                                      <w:sz w:val="24"/>
                                    </w:rPr>
                                    <w:t>校园清洁卫生，绿化美化符合生态要求，树木花草得到有效保护</w:t>
                                  </w:r>
                                  <w:r>
                                    <w:rPr>
                                      <w:sz w:val="24"/>
                                    </w:rPr>
                                    <w:t>并能发挥环境育人功能。（</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1140" w:type="dxa"/>
                                  <w:vMerge w:val="continue"/>
                                  <w:tcBorders>
                                    <w:top w:val="nil"/>
                                  </w:tcBorders>
                                </w:tcPr>
                                <w:p>
                                  <w:pPr>
                                    <w:rPr>
                                      <w:sz w:val="2"/>
                                      <w:szCs w:val="2"/>
                                    </w:rPr>
                                  </w:pPr>
                                </w:p>
                              </w:tc>
                              <w:tc>
                                <w:tcPr>
                                  <w:tcW w:w="2226" w:type="dxa"/>
                                </w:tcPr>
                                <w:p>
                                  <w:pPr>
                                    <w:pStyle w:val="9"/>
                                    <w:spacing w:before="5"/>
                                    <w:rPr>
                                      <w:sz w:val="26"/>
                                    </w:rPr>
                                  </w:pPr>
                                </w:p>
                                <w:p>
                                  <w:pPr>
                                    <w:pStyle w:val="9"/>
                                    <w:spacing w:line="280" w:lineRule="auto"/>
                                    <w:ind w:left="5" w:right="50"/>
                                    <w:jc w:val="both"/>
                                    <w:rPr>
                                      <w:sz w:val="24"/>
                                    </w:rPr>
                                  </w:pPr>
                                  <w:r>
                                    <w:rPr>
                                      <w:rFonts w:ascii="Times New Roman" w:eastAsia="Times New Roman"/>
                                      <w:sz w:val="24"/>
                                    </w:rPr>
                                    <w:t>2.</w:t>
                                  </w:r>
                                  <w:r>
                                    <w:rPr>
                                      <w:sz w:val="24"/>
                                    </w:rPr>
                                    <w:t>有序推进新建绿色建筑和对既有建筑绿色化改造。（</w:t>
                                  </w:r>
                                  <w:r>
                                    <w:rPr>
                                      <w:rFonts w:ascii="Times New Roman" w:eastAsia="Times New Roman"/>
                                      <w:sz w:val="24"/>
                                    </w:rPr>
                                    <w:t xml:space="preserve">5 </w:t>
                                  </w:r>
                                  <w:r>
                                    <w:rPr>
                                      <w:sz w:val="24"/>
                                    </w:rPr>
                                    <w:t>分）</w:t>
                                  </w:r>
                                </w:p>
                              </w:tc>
                              <w:tc>
                                <w:tcPr>
                                  <w:tcW w:w="6822" w:type="dxa"/>
                                </w:tcPr>
                                <w:p>
                                  <w:pPr>
                                    <w:pStyle w:val="9"/>
                                    <w:numPr>
                                      <w:ilvl w:val="0"/>
                                      <w:numId w:val="37"/>
                                    </w:numPr>
                                    <w:tabs>
                                      <w:tab w:val="left" w:pos="191"/>
                                    </w:tabs>
                                    <w:spacing w:before="158" w:after="0" w:line="240" w:lineRule="auto"/>
                                    <w:ind w:left="190" w:right="0" w:hanging="182"/>
                                    <w:jc w:val="left"/>
                                    <w:rPr>
                                      <w:rFonts w:ascii="Times New Roman" w:eastAsia="Times New Roman"/>
                                      <w:sz w:val="24"/>
                                    </w:rPr>
                                  </w:pPr>
                                  <w:r>
                                    <w:rPr>
                                      <w:sz w:val="24"/>
                                    </w:rPr>
                                    <w:t>校园新建建筑项目按照绿色建筑标准要求进行设计、建造。（</w:t>
                                  </w:r>
                                  <w:r>
                                    <w:rPr>
                                      <w:rFonts w:ascii="Times New Roman" w:eastAsia="Times New Roman"/>
                                      <w:sz w:val="24"/>
                                    </w:rPr>
                                    <w:t>2</w:t>
                                  </w:r>
                                </w:p>
                                <w:p>
                                  <w:pPr>
                                    <w:pStyle w:val="9"/>
                                    <w:spacing w:before="53"/>
                                    <w:ind w:left="9"/>
                                    <w:rPr>
                                      <w:sz w:val="24"/>
                                    </w:rPr>
                                  </w:pPr>
                                  <w:r>
                                    <w:rPr>
                                      <w:sz w:val="24"/>
                                    </w:rPr>
                                    <w:t>分）</w:t>
                                  </w:r>
                                </w:p>
                                <w:p>
                                  <w:pPr>
                                    <w:pStyle w:val="9"/>
                                    <w:numPr>
                                      <w:ilvl w:val="0"/>
                                      <w:numId w:val="37"/>
                                    </w:numPr>
                                    <w:tabs>
                                      <w:tab w:val="left" w:pos="191"/>
                                    </w:tabs>
                                    <w:spacing w:before="52" w:after="0" w:line="280" w:lineRule="auto"/>
                                    <w:ind w:left="9" w:right="22" w:firstLine="0"/>
                                    <w:jc w:val="left"/>
                                    <w:rPr>
                                      <w:sz w:val="24"/>
                                    </w:rPr>
                                  </w:pPr>
                                  <w:r>
                                    <w:rPr>
                                      <w:spacing w:val="-8"/>
                                      <w:sz w:val="24"/>
                                    </w:rPr>
                                    <w:t>有序推进既有建筑绿色化改造，校园建筑整体体现节能减排、绿</w:t>
                                  </w:r>
                                  <w:r>
                                    <w:rPr>
                                      <w:sz w:val="24"/>
                                    </w:rPr>
                                    <w:t>色环保。（</w:t>
                                  </w:r>
                                  <w:r>
                                    <w:rPr>
                                      <w:rFonts w:ascii="Times New Roman" w:eastAsia="Times New Roman"/>
                                      <w:sz w:val="24"/>
                                    </w:rPr>
                                    <w:t>3</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140" w:type="dxa"/>
                                  <w:vMerge w:val="continue"/>
                                  <w:tcBorders>
                                    <w:top w:val="nil"/>
                                  </w:tcBorders>
                                </w:tcPr>
                                <w:p>
                                  <w:pPr>
                                    <w:rPr>
                                      <w:sz w:val="2"/>
                                      <w:szCs w:val="2"/>
                                    </w:rPr>
                                  </w:pPr>
                                </w:p>
                              </w:tc>
                              <w:tc>
                                <w:tcPr>
                                  <w:tcW w:w="2226" w:type="dxa"/>
                                </w:tcPr>
                                <w:p>
                                  <w:pPr>
                                    <w:pStyle w:val="9"/>
                                    <w:spacing w:before="206" w:line="280" w:lineRule="auto"/>
                                    <w:ind w:left="5" w:right="50"/>
                                    <w:rPr>
                                      <w:sz w:val="24"/>
                                    </w:rPr>
                                  </w:pPr>
                                  <w:r>
                                    <w:rPr>
                                      <w:rFonts w:ascii="Times New Roman" w:eastAsia="Times New Roman"/>
                                      <w:sz w:val="24"/>
                                    </w:rPr>
                                    <w:t>3.</w:t>
                                  </w:r>
                                  <w:r>
                                    <w:rPr>
                                      <w:sz w:val="24"/>
                                    </w:rPr>
                                    <w:t xml:space="preserve">使用绿色节能产 </w:t>
                                  </w:r>
                                  <w:r>
                                    <w:rPr>
                                      <w:spacing w:val="-3"/>
                                      <w:sz w:val="24"/>
                                    </w:rPr>
                                    <w:t xml:space="preserve">品，垃圾分类管理， </w:t>
                                  </w:r>
                                  <w:r>
                                    <w:rPr>
                                      <w:sz w:val="24"/>
                                    </w:rPr>
                                    <w:t>资源循环利用。（</w:t>
                                  </w:r>
                                  <w:r>
                                    <w:rPr>
                                      <w:rFonts w:ascii="Times New Roman" w:eastAsia="Times New Roman"/>
                                      <w:sz w:val="24"/>
                                    </w:rPr>
                                    <w:t xml:space="preserve">8 </w:t>
                                  </w:r>
                                  <w:r>
                                    <w:rPr>
                                      <w:sz w:val="24"/>
                                    </w:rPr>
                                    <w:t>分）</w:t>
                                  </w:r>
                                </w:p>
                              </w:tc>
                              <w:tc>
                                <w:tcPr>
                                  <w:tcW w:w="6822" w:type="dxa"/>
                                </w:tcPr>
                                <w:p>
                                  <w:pPr>
                                    <w:pStyle w:val="9"/>
                                    <w:numPr>
                                      <w:ilvl w:val="0"/>
                                      <w:numId w:val="38"/>
                                    </w:numPr>
                                    <w:tabs>
                                      <w:tab w:val="left" w:pos="191"/>
                                    </w:tabs>
                                    <w:spacing w:before="206" w:after="0" w:line="280" w:lineRule="auto"/>
                                    <w:ind w:left="9" w:right="0" w:firstLine="0"/>
                                    <w:jc w:val="left"/>
                                    <w:rPr>
                                      <w:sz w:val="24"/>
                                    </w:rPr>
                                  </w:pPr>
                                  <w:r>
                                    <w:rPr>
                                      <w:spacing w:val="-9"/>
                                      <w:sz w:val="24"/>
                                    </w:rPr>
                                    <w:t>学校积极采用节能、节水、环保、再生、资源综合利用等绿色产</w:t>
                                  </w:r>
                                  <w:r>
                                    <w:rPr>
                                      <w:sz w:val="24"/>
                                    </w:rPr>
                                    <w:t>品，节约能源、资源循环利用方面成效显著。（</w:t>
                                  </w:r>
                                  <w:r>
                                    <w:rPr>
                                      <w:rFonts w:ascii="Times New Roman" w:eastAsia="Times New Roman"/>
                                      <w:sz w:val="24"/>
                                    </w:rPr>
                                    <w:t>4</w:t>
                                  </w:r>
                                  <w:r>
                                    <w:rPr>
                                      <w:rFonts w:ascii="Times New Roman" w:eastAsia="Times New Roman"/>
                                      <w:spacing w:val="-12"/>
                                      <w:sz w:val="24"/>
                                    </w:rPr>
                                    <w:t xml:space="preserve"> </w:t>
                                  </w:r>
                                  <w:r>
                                    <w:rPr>
                                      <w:sz w:val="24"/>
                                    </w:rPr>
                                    <w:t>分）</w:t>
                                  </w:r>
                                </w:p>
                                <w:p>
                                  <w:pPr>
                                    <w:pStyle w:val="9"/>
                                    <w:numPr>
                                      <w:ilvl w:val="0"/>
                                      <w:numId w:val="38"/>
                                    </w:numPr>
                                    <w:tabs>
                                      <w:tab w:val="left" w:pos="191"/>
                                    </w:tabs>
                                    <w:spacing w:before="0" w:after="0" w:line="280" w:lineRule="auto"/>
                                    <w:ind w:left="9" w:right="1" w:firstLine="0"/>
                                    <w:jc w:val="left"/>
                                    <w:rPr>
                                      <w:sz w:val="24"/>
                                    </w:rPr>
                                  </w:pPr>
                                  <w:r>
                                    <w:rPr>
                                      <w:spacing w:val="-7"/>
                                      <w:sz w:val="24"/>
                                    </w:rPr>
                                    <w:t>学校积极开展校园生活垃圾分类教育和管理，建设有地级市以上</w:t>
                                  </w:r>
                                  <w:r>
                                    <w:rPr>
                                      <w:sz w:val="24"/>
                                    </w:rPr>
                                    <w:t>校园生活垃圾分类教育基地。（</w:t>
                                  </w:r>
                                  <w:r>
                                    <w:rPr>
                                      <w:rFonts w:ascii="Times New Roman" w:eastAsia="Times New Roman"/>
                                      <w:sz w:val="24"/>
                                    </w:rPr>
                                    <w:t>4</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1140" w:type="dxa"/>
                                  <w:vMerge w:val="continue"/>
                                  <w:tcBorders>
                                    <w:top w:val="nil"/>
                                  </w:tcBorders>
                                </w:tcPr>
                                <w:p>
                                  <w:pPr>
                                    <w:rPr>
                                      <w:sz w:val="2"/>
                                      <w:szCs w:val="2"/>
                                    </w:rPr>
                                  </w:pPr>
                                </w:p>
                              </w:tc>
                              <w:tc>
                                <w:tcPr>
                                  <w:tcW w:w="2226" w:type="dxa"/>
                                </w:tcPr>
                                <w:p>
                                  <w:pPr>
                                    <w:pStyle w:val="9"/>
                                    <w:spacing w:before="9"/>
                                    <w:rPr>
                                      <w:sz w:val="29"/>
                                    </w:rPr>
                                  </w:pPr>
                                </w:p>
                                <w:p>
                                  <w:pPr>
                                    <w:pStyle w:val="9"/>
                                    <w:spacing w:before="1" w:line="280" w:lineRule="auto"/>
                                    <w:ind w:left="5" w:right="110"/>
                                    <w:rPr>
                                      <w:sz w:val="24"/>
                                    </w:rPr>
                                  </w:pPr>
                                  <w:r>
                                    <w:rPr>
                                      <w:rFonts w:ascii="Times New Roman" w:eastAsia="Times New Roman"/>
                                      <w:sz w:val="24"/>
                                    </w:rPr>
                                    <w:t>4.</w:t>
                                  </w:r>
                                  <w:r>
                                    <w:rPr>
                                      <w:sz w:val="24"/>
                                    </w:rPr>
                                    <w:t>因地制宜开展可再生能源利用、 雨水</w:t>
                                  </w:r>
                                </w:p>
                                <w:p>
                                  <w:pPr>
                                    <w:pStyle w:val="9"/>
                                    <w:spacing w:line="280" w:lineRule="auto"/>
                                    <w:ind w:left="5"/>
                                    <w:rPr>
                                      <w:sz w:val="24"/>
                                    </w:rPr>
                                  </w:pPr>
                                  <w:r>
                                    <w:rPr>
                                      <w:sz w:val="24"/>
                                    </w:rPr>
                                    <w:t>（再生水</w:t>
                                  </w:r>
                                  <w:r>
                                    <w:rPr>
                                      <w:spacing w:val="-120"/>
                                      <w:sz w:val="24"/>
                                    </w:rPr>
                                    <w:t>）</w:t>
                                  </w:r>
                                  <w:r>
                                    <w:rPr>
                                      <w:spacing w:val="-18"/>
                                      <w:sz w:val="24"/>
                                    </w:rPr>
                                    <w:t xml:space="preserve">回用。 </w:t>
                                  </w:r>
                                  <w:r>
                                    <w:rPr>
                                      <w:spacing w:val="-9"/>
                                      <w:sz w:val="24"/>
                                    </w:rPr>
                                    <w:t>（</w:t>
                                  </w:r>
                                  <w:r>
                                    <w:rPr>
                                      <w:rFonts w:ascii="Times New Roman" w:eastAsia="Times New Roman"/>
                                      <w:spacing w:val="-9"/>
                                      <w:sz w:val="24"/>
                                    </w:rPr>
                                    <w:t xml:space="preserve">5 </w:t>
                                  </w:r>
                                  <w:r>
                                    <w:rPr>
                                      <w:sz w:val="24"/>
                                    </w:rPr>
                                    <w:t>分）</w:t>
                                  </w:r>
                                </w:p>
                              </w:tc>
                              <w:tc>
                                <w:tcPr>
                                  <w:tcW w:w="6822" w:type="dxa"/>
                                </w:tcPr>
                                <w:p>
                                  <w:pPr>
                                    <w:pStyle w:val="9"/>
                                    <w:spacing w:before="9"/>
                                    <w:rPr>
                                      <w:sz w:val="29"/>
                                    </w:rPr>
                                  </w:pPr>
                                </w:p>
                                <w:p>
                                  <w:pPr>
                                    <w:pStyle w:val="9"/>
                                    <w:numPr>
                                      <w:ilvl w:val="0"/>
                                      <w:numId w:val="39"/>
                                    </w:numPr>
                                    <w:tabs>
                                      <w:tab w:val="left" w:pos="191"/>
                                    </w:tabs>
                                    <w:spacing w:before="1" w:after="0" w:line="240" w:lineRule="auto"/>
                                    <w:ind w:left="190" w:right="-15" w:hanging="182"/>
                                    <w:jc w:val="left"/>
                                    <w:rPr>
                                      <w:rFonts w:ascii="Times New Roman" w:hAnsi="Times New Roman" w:eastAsia="Times New Roman"/>
                                      <w:sz w:val="24"/>
                                    </w:rPr>
                                  </w:pPr>
                                  <w:r>
                                    <w:rPr>
                                      <w:spacing w:val="-15"/>
                                      <w:sz w:val="24"/>
                                    </w:rPr>
                                    <w:t>开展各种“资源节约型、环境友好型”校园建设或改造工作。</w:t>
                                  </w:r>
                                  <w:r>
                                    <w:rPr>
                                      <w:sz w:val="24"/>
                                    </w:rPr>
                                    <w:t>（</w:t>
                                  </w:r>
                                  <w:r>
                                    <w:rPr>
                                      <w:rFonts w:ascii="Times New Roman" w:hAnsi="Times New Roman" w:eastAsia="Times New Roman"/>
                                      <w:sz w:val="24"/>
                                    </w:rPr>
                                    <w:t>3</w:t>
                                  </w:r>
                                </w:p>
                                <w:p>
                                  <w:pPr>
                                    <w:pStyle w:val="9"/>
                                    <w:spacing w:before="52"/>
                                    <w:ind w:left="9"/>
                                    <w:rPr>
                                      <w:sz w:val="24"/>
                                    </w:rPr>
                                  </w:pPr>
                                  <w:r>
                                    <w:rPr>
                                      <w:sz w:val="24"/>
                                    </w:rPr>
                                    <w:t>分）</w:t>
                                  </w:r>
                                </w:p>
                                <w:p>
                                  <w:pPr>
                                    <w:pStyle w:val="9"/>
                                    <w:numPr>
                                      <w:ilvl w:val="0"/>
                                      <w:numId w:val="39"/>
                                    </w:numPr>
                                    <w:tabs>
                                      <w:tab w:val="left" w:pos="191"/>
                                    </w:tabs>
                                    <w:spacing w:before="53" w:after="0" w:line="240" w:lineRule="auto"/>
                                    <w:ind w:left="190" w:right="0" w:hanging="182"/>
                                    <w:jc w:val="left"/>
                                    <w:rPr>
                                      <w:sz w:val="24"/>
                                    </w:rPr>
                                  </w:pPr>
                                  <w:r>
                                    <w:rPr>
                                      <w:spacing w:val="-7"/>
                                      <w:sz w:val="24"/>
                                    </w:rPr>
                                    <w:t>有雨水利用设施，其它新能源与可再生能源利用取得良好效果</w:t>
                                  </w:r>
                                </w:p>
                                <w:p>
                                  <w:pPr>
                                    <w:pStyle w:val="9"/>
                                    <w:spacing w:before="52"/>
                                    <w:ind w:left="9"/>
                                    <w:rPr>
                                      <w:sz w:val="24"/>
                                    </w:rPr>
                                  </w:pPr>
                                  <w:r>
                                    <w:rPr>
                                      <w:sz w:val="24"/>
                                    </w:rPr>
                                    <w:t>（</w:t>
                                  </w:r>
                                  <w:r>
                                    <w:rPr>
                                      <w:rFonts w:ascii="Times New Roman" w:eastAsia="Times New Roman"/>
                                      <w:sz w:val="24"/>
                                    </w:rPr>
                                    <w:t xml:space="preserve">2 </w:t>
                                  </w:r>
                                  <w:r>
                                    <w:rPr>
                                      <w:sz w:val="24"/>
                                    </w:rPr>
                                    <w:t>分）</w:t>
                                  </w:r>
                                </w:p>
                              </w:tc>
                            </w:tr>
                          </w:tbl>
                          <w:p>
                            <w:pPr>
                              <w:pStyle w:val="4"/>
                            </w:pPr>
                          </w:p>
                        </w:txbxContent>
                      </wps:txbx>
                      <wps:bodyPr lIns="0" tIns="0" rIns="0" bIns="0" upright="1"/>
                    </wps:wsp>
                  </a:graphicData>
                </a:graphic>
              </wp:anchor>
            </w:drawing>
          </mc:Choice>
          <mc:Fallback>
            <w:pict>
              <v:shape id="文本框 44" o:spid="_x0000_s1026" o:spt="202" type="#_x0000_t202" style="position:absolute;left:0pt;margin-left:44.15pt;margin-top:-201.15pt;height:562.2pt;width:510.15pt;mso-position-horizontal-relative:page;z-index:251694080;mso-width-relative:page;mso-height-relative:page;" filled="f" stroked="f" coordsize="21600,21600" o:gfxdata="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IIPOdoAAAAMAQAADwAAAAAAAAABACAAAAAiAAAAZHJzL2Rvd25yZXYu&#10;eG1sUEsBAhQAFAAAAAgAh07iQA6007jAAQAAdgMAAA4AAAAAAAAAAQAgAAAAKQEAAGRycy9lMm9E&#10;b2MueG1sUEsFBgAAAAAGAAYAWQEAAFs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2226"/>
                        <w:gridCol w:w="6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trPr>
                        <w:tc>
                          <w:tcPr>
                            <w:tcW w:w="1140" w:type="dxa"/>
                          </w:tcPr>
                          <w:p>
                            <w:pPr>
                              <w:pStyle w:val="9"/>
                              <w:rPr>
                                <w:rFonts w:ascii="Times New Roman"/>
                                <w:sz w:val="24"/>
                              </w:rPr>
                            </w:pPr>
                          </w:p>
                        </w:tc>
                        <w:tc>
                          <w:tcPr>
                            <w:tcW w:w="2226" w:type="dxa"/>
                          </w:tcPr>
                          <w:p>
                            <w:pPr>
                              <w:pStyle w:val="9"/>
                              <w:rPr>
                                <w:sz w:val="24"/>
                              </w:rPr>
                            </w:pPr>
                          </w:p>
                          <w:p>
                            <w:pPr>
                              <w:pStyle w:val="9"/>
                              <w:rPr>
                                <w:sz w:val="24"/>
                              </w:rPr>
                            </w:pPr>
                          </w:p>
                          <w:p>
                            <w:pPr>
                              <w:pStyle w:val="9"/>
                              <w:spacing w:before="7"/>
                              <w:rPr>
                                <w:sz w:val="34"/>
                              </w:rPr>
                            </w:pPr>
                          </w:p>
                          <w:p>
                            <w:pPr>
                              <w:pStyle w:val="9"/>
                              <w:spacing w:line="280" w:lineRule="auto"/>
                              <w:ind w:left="5" w:right="48"/>
                              <w:jc w:val="both"/>
                              <w:rPr>
                                <w:sz w:val="24"/>
                              </w:rPr>
                            </w:pPr>
                            <w:r>
                              <w:rPr>
                                <w:rFonts w:ascii="Times New Roman" w:eastAsia="Times New Roman"/>
                                <w:sz w:val="24"/>
                              </w:rPr>
                              <w:t>5.</w:t>
                            </w:r>
                            <w:r>
                              <w:rPr>
                                <w:sz w:val="24"/>
                              </w:rPr>
                              <w:t>鼓励师生进行绿色科技发明创造。（</w:t>
                            </w:r>
                            <w:r>
                              <w:rPr>
                                <w:rFonts w:ascii="Times New Roman" w:eastAsia="Times New Roman"/>
                                <w:sz w:val="24"/>
                              </w:rPr>
                              <w:t xml:space="preserve">10 </w:t>
                            </w:r>
                            <w:r>
                              <w:rPr>
                                <w:sz w:val="24"/>
                              </w:rPr>
                              <w:t>分）</w:t>
                            </w:r>
                          </w:p>
                        </w:tc>
                        <w:tc>
                          <w:tcPr>
                            <w:tcW w:w="6822" w:type="dxa"/>
                          </w:tcPr>
                          <w:p>
                            <w:pPr>
                              <w:pStyle w:val="9"/>
                              <w:numPr>
                                <w:ilvl w:val="0"/>
                                <w:numId w:val="35"/>
                              </w:numPr>
                              <w:tabs>
                                <w:tab w:val="left" w:pos="191"/>
                              </w:tabs>
                              <w:spacing w:before="158" w:after="0" w:line="280" w:lineRule="auto"/>
                              <w:ind w:left="9" w:right="-15" w:firstLine="0"/>
                              <w:jc w:val="left"/>
                              <w:rPr>
                                <w:sz w:val="24"/>
                              </w:rPr>
                            </w:pPr>
                            <w:r>
                              <w:rPr>
                                <w:spacing w:val="-9"/>
                                <w:sz w:val="24"/>
                              </w:rPr>
                              <w:t>学校开展适合当地经济、社会与环境发展的绿色创新项目和课题研究。（</w:t>
                            </w:r>
                            <w:r>
                              <w:rPr>
                                <w:rFonts w:ascii="Times New Roman" w:eastAsia="Times New Roman"/>
                                <w:spacing w:val="-9"/>
                                <w:sz w:val="24"/>
                              </w:rPr>
                              <w:t>2</w:t>
                            </w:r>
                            <w:r>
                              <w:rPr>
                                <w:rFonts w:ascii="Times New Roman" w:eastAsia="Times New Roman"/>
                                <w:spacing w:val="-12"/>
                                <w:sz w:val="24"/>
                              </w:rPr>
                              <w:t xml:space="preserve"> </w:t>
                            </w:r>
                            <w:r>
                              <w:rPr>
                                <w:sz w:val="24"/>
                              </w:rPr>
                              <w:t>分）</w:t>
                            </w:r>
                          </w:p>
                          <w:p>
                            <w:pPr>
                              <w:pStyle w:val="9"/>
                              <w:numPr>
                                <w:ilvl w:val="0"/>
                                <w:numId w:val="35"/>
                              </w:numPr>
                              <w:tabs>
                                <w:tab w:val="left" w:pos="191"/>
                              </w:tabs>
                              <w:spacing w:before="0" w:after="0" w:line="280" w:lineRule="auto"/>
                              <w:ind w:left="9" w:right="0" w:firstLine="0"/>
                              <w:jc w:val="left"/>
                              <w:rPr>
                                <w:sz w:val="24"/>
                              </w:rPr>
                            </w:pPr>
                            <w:r>
                              <w:rPr>
                                <w:spacing w:val="-8"/>
                                <w:sz w:val="24"/>
                              </w:rPr>
                              <w:t>教师开展有关生态文明、绿色科技的教研活动，有一定的论文等</w:t>
                            </w:r>
                            <w:r>
                              <w:rPr>
                                <w:sz w:val="24"/>
                              </w:rPr>
                              <w:t>成果发表。（</w:t>
                            </w:r>
                            <w:r>
                              <w:rPr>
                                <w:rFonts w:ascii="Times New Roman" w:eastAsia="Times New Roman"/>
                                <w:sz w:val="24"/>
                              </w:rPr>
                              <w:t>2</w:t>
                            </w:r>
                            <w:r>
                              <w:rPr>
                                <w:rFonts w:ascii="Times New Roman" w:eastAsia="Times New Roman"/>
                                <w:spacing w:val="36"/>
                                <w:sz w:val="24"/>
                              </w:rPr>
                              <w:t xml:space="preserve"> </w:t>
                            </w:r>
                            <w:r>
                              <w:rPr>
                                <w:sz w:val="24"/>
                              </w:rPr>
                              <w:t>分）</w:t>
                            </w:r>
                          </w:p>
                          <w:p>
                            <w:pPr>
                              <w:pStyle w:val="9"/>
                              <w:numPr>
                                <w:ilvl w:val="0"/>
                                <w:numId w:val="35"/>
                              </w:numPr>
                              <w:tabs>
                                <w:tab w:val="left" w:pos="191"/>
                              </w:tabs>
                              <w:spacing w:before="1" w:after="0" w:line="280" w:lineRule="auto"/>
                              <w:ind w:left="9" w:right="1" w:firstLine="0"/>
                              <w:jc w:val="left"/>
                              <w:rPr>
                                <w:sz w:val="24"/>
                              </w:rPr>
                            </w:pPr>
                            <w:r>
                              <w:rPr>
                                <w:spacing w:val="-7"/>
                                <w:sz w:val="24"/>
                              </w:rPr>
                              <w:t>学校鼓励并指导学生开展有关绿色科技发明创造，包括环保小发</w:t>
                            </w:r>
                            <w:r>
                              <w:rPr>
                                <w:sz w:val="24"/>
                              </w:rPr>
                              <w:t>明、小制作、科技竞赛等。（</w:t>
                            </w:r>
                            <w:r>
                              <w:rPr>
                                <w:rFonts w:ascii="Times New Roman" w:eastAsia="Times New Roman"/>
                                <w:sz w:val="24"/>
                              </w:rPr>
                              <w:t>3</w:t>
                            </w:r>
                            <w:r>
                              <w:rPr>
                                <w:rFonts w:ascii="Times New Roman" w:eastAsia="Times New Roman"/>
                                <w:spacing w:val="-12"/>
                                <w:sz w:val="24"/>
                              </w:rPr>
                              <w:t xml:space="preserve"> </w:t>
                            </w:r>
                            <w:r>
                              <w:rPr>
                                <w:sz w:val="24"/>
                              </w:rPr>
                              <w:t>分）</w:t>
                            </w:r>
                          </w:p>
                          <w:p>
                            <w:pPr>
                              <w:pStyle w:val="9"/>
                              <w:numPr>
                                <w:ilvl w:val="0"/>
                                <w:numId w:val="35"/>
                              </w:numPr>
                              <w:tabs>
                                <w:tab w:val="left" w:pos="191"/>
                              </w:tabs>
                              <w:spacing w:before="0" w:after="0" w:line="280" w:lineRule="auto"/>
                              <w:ind w:left="9" w:right="1" w:firstLine="0"/>
                              <w:jc w:val="left"/>
                              <w:rPr>
                                <w:sz w:val="24"/>
                              </w:rPr>
                            </w:pPr>
                            <w:r>
                              <w:rPr>
                                <w:spacing w:val="-9"/>
                                <w:sz w:val="24"/>
                              </w:rPr>
                              <w:t>学校制定相关激励机制，对在生态文明、绿色科技方面取得研究</w:t>
                            </w:r>
                            <w:r>
                              <w:rPr>
                                <w:sz w:val="24"/>
                              </w:rPr>
                              <w:t>成果前师生给予奖励、表彰。（</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0" w:hRule="atLeast"/>
                        </w:trPr>
                        <w:tc>
                          <w:tcPr>
                            <w:tcW w:w="1140"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3"/>
                              <w:rPr>
                                <w:sz w:val="18"/>
                              </w:rPr>
                            </w:pPr>
                          </w:p>
                          <w:p>
                            <w:pPr>
                              <w:pStyle w:val="9"/>
                              <w:ind w:left="86"/>
                              <w:rPr>
                                <w:sz w:val="24"/>
                              </w:rPr>
                            </w:pPr>
                            <w:r>
                              <w:rPr>
                                <w:sz w:val="24"/>
                              </w:rPr>
                              <w:t>物质条件</w:t>
                            </w:r>
                          </w:p>
                          <w:p>
                            <w:pPr>
                              <w:pStyle w:val="9"/>
                              <w:spacing w:before="53"/>
                              <w:ind w:left="62"/>
                              <w:rPr>
                                <w:sz w:val="24"/>
                              </w:rPr>
                            </w:pPr>
                            <w:r>
                              <w:rPr>
                                <w:sz w:val="24"/>
                              </w:rPr>
                              <w:t>（</w:t>
                            </w:r>
                            <w:r>
                              <w:rPr>
                                <w:rFonts w:ascii="Times New Roman" w:eastAsia="Times New Roman"/>
                                <w:sz w:val="24"/>
                              </w:rPr>
                              <w:t>25</w:t>
                            </w:r>
                            <w:r>
                              <w:rPr>
                                <w:rFonts w:ascii="Times New Roman" w:eastAsia="Times New Roman"/>
                                <w:spacing w:val="-12"/>
                                <w:sz w:val="24"/>
                              </w:rPr>
                              <w:t xml:space="preserve"> </w:t>
                            </w:r>
                            <w:r>
                              <w:rPr>
                                <w:sz w:val="24"/>
                              </w:rPr>
                              <w:t>分）</w:t>
                            </w:r>
                          </w:p>
                        </w:tc>
                        <w:tc>
                          <w:tcPr>
                            <w:tcW w:w="2226" w:type="dxa"/>
                          </w:tcPr>
                          <w:p>
                            <w:pPr>
                              <w:pStyle w:val="9"/>
                              <w:rPr>
                                <w:sz w:val="26"/>
                              </w:rPr>
                            </w:pPr>
                          </w:p>
                          <w:p>
                            <w:pPr>
                              <w:pStyle w:val="9"/>
                              <w:spacing w:before="7"/>
                              <w:rPr>
                                <w:sz w:val="35"/>
                              </w:rPr>
                            </w:pPr>
                          </w:p>
                          <w:p>
                            <w:pPr>
                              <w:pStyle w:val="9"/>
                              <w:spacing w:before="1" w:line="280" w:lineRule="auto"/>
                              <w:ind w:left="5" w:right="50"/>
                              <w:rPr>
                                <w:sz w:val="24"/>
                              </w:rPr>
                            </w:pPr>
                            <w:r>
                              <w:rPr>
                                <w:rFonts w:ascii="Times New Roman" w:eastAsia="Times New Roman"/>
                                <w:sz w:val="24"/>
                              </w:rPr>
                              <w:t>1.</w:t>
                            </w:r>
                            <w:r>
                              <w:rPr>
                                <w:sz w:val="24"/>
                              </w:rPr>
                              <w:t xml:space="preserve">合理设置绿化用 </w:t>
                            </w:r>
                            <w:r>
                              <w:rPr>
                                <w:spacing w:val="-3"/>
                                <w:sz w:val="24"/>
                              </w:rPr>
                              <w:t>地，增加校园绿化面</w:t>
                            </w:r>
                            <w:r>
                              <w:rPr>
                                <w:sz w:val="24"/>
                              </w:rPr>
                              <w:t>积。（</w:t>
                            </w:r>
                            <w:r>
                              <w:rPr>
                                <w:rFonts w:ascii="Times New Roman" w:eastAsia="Times New Roman"/>
                                <w:sz w:val="24"/>
                              </w:rPr>
                              <w:t>7</w:t>
                            </w:r>
                            <w:r>
                              <w:rPr>
                                <w:rFonts w:ascii="Times New Roman" w:eastAsia="Times New Roman"/>
                                <w:spacing w:val="-12"/>
                                <w:sz w:val="24"/>
                              </w:rPr>
                              <w:t xml:space="preserve"> </w:t>
                            </w:r>
                            <w:r>
                              <w:rPr>
                                <w:sz w:val="24"/>
                              </w:rPr>
                              <w:t>分）</w:t>
                            </w:r>
                          </w:p>
                        </w:tc>
                        <w:tc>
                          <w:tcPr>
                            <w:tcW w:w="6822" w:type="dxa"/>
                          </w:tcPr>
                          <w:p>
                            <w:pPr>
                              <w:pStyle w:val="9"/>
                              <w:spacing w:before="5"/>
                              <w:rPr>
                                <w:sz w:val="19"/>
                              </w:rPr>
                            </w:pPr>
                          </w:p>
                          <w:p>
                            <w:pPr>
                              <w:pStyle w:val="9"/>
                              <w:numPr>
                                <w:ilvl w:val="0"/>
                                <w:numId w:val="36"/>
                              </w:numPr>
                              <w:tabs>
                                <w:tab w:val="left" w:pos="191"/>
                              </w:tabs>
                              <w:spacing w:before="1" w:after="0" w:line="280" w:lineRule="auto"/>
                              <w:ind w:left="9" w:right="1" w:firstLine="0"/>
                              <w:jc w:val="left"/>
                              <w:rPr>
                                <w:sz w:val="24"/>
                              </w:rPr>
                            </w:pPr>
                            <w:r>
                              <w:rPr>
                                <w:spacing w:val="-11"/>
                                <w:sz w:val="24"/>
                              </w:rPr>
                              <w:t>学校功能区划分合理，主要设施充分考虑了环境保护和师生身心</w:t>
                            </w:r>
                            <w:r>
                              <w:rPr>
                                <w:sz w:val="24"/>
                              </w:rPr>
                              <w:t>健康的需要。（</w:t>
                            </w:r>
                            <w:r>
                              <w:rPr>
                                <w:rFonts w:ascii="Times New Roman" w:eastAsia="Times New Roman"/>
                                <w:sz w:val="24"/>
                              </w:rPr>
                              <w:t>2</w:t>
                            </w:r>
                            <w:r>
                              <w:rPr>
                                <w:rFonts w:ascii="Times New Roman" w:eastAsia="Times New Roman"/>
                                <w:spacing w:val="36"/>
                                <w:sz w:val="24"/>
                              </w:rPr>
                              <w:t xml:space="preserve"> </w:t>
                            </w:r>
                            <w:r>
                              <w:rPr>
                                <w:sz w:val="24"/>
                              </w:rPr>
                              <w:t>分）</w:t>
                            </w:r>
                          </w:p>
                          <w:p>
                            <w:pPr>
                              <w:pStyle w:val="9"/>
                              <w:numPr>
                                <w:ilvl w:val="0"/>
                                <w:numId w:val="36"/>
                              </w:numPr>
                              <w:tabs>
                                <w:tab w:val="left" w:pos="191"/>
                              </w:tabs>
                              <w:spacing w:before="0" w:after="0" w:line="240" w:lineRule="auto"/>
                              <w:ind w:left="190" w:right="0" w:hanging="182"/>
                              <w:jc w:val="left"/>
                              <w:rPr>
                                <w:sz w:val="24"/>
                              </w:rPr>
                            </w:pPr>
                            <w:r>
                              <w:rPr>
                                <w:spacing w:val="-15"/>
                                <w:sz w:val="24"/>
                              </w:rPr>
                              <w:t xml:space="preserve">园地齐全，校园绿化覆盖率不低于 </w:t>
                            </w:r>
                            <w:r>
                              <w:rPr>
                                <w:rFonts w:ascii="Times New Roman" w:eastAsia="Times New Roman"/>
                                <w:spacing w:val="-6"/>
                                <w:sz w:val="24"/>
                              </w:rPr>
                              <w:t>30%</w:t>
                            </w:r>
                            <w:r>
                              <w:rPr>
                                <w:spacing w:val="-6"/>
                                <w:sz w:val="24"/>
                              </w:rPr>
                              <w:t>（</w:t>
                            </w:r>
                            <w:r>
                              <w:rPr>
                                <w:spacing w:val="-10"/>
                                <w:sz w:val="24"/>
                              </w:rPr>
                              <w:t xml:space="preserve">新校区达到 </w:t>
                            </w:r>
                            <w:r>
                              <w:rPr>
                                <w:rFonts w:ascii="Times New Roman" w:eastAsia="Times New Roman"/>
                                <w:sz w:val="24"/>
                              </w:rPr>
                              <w:t>40%</w:t>
                            </w:r>
                            <w:r>
                              <w:rPr>
                                <w:sz w:val="24"/>
                              </w:rPr>
                              <w:t>以上</w:t>
                            </w:r>
                            <w:r>
                              <w:rPr>
                                <w:spacing w:val="-118"/>
                                <w:sz w:val="24"/>
                              </w:rPr>
                              <w:t>）</w:t>
                            </w:r>
                          </w:p>
                          <w:p>
                            <w:pPr>
                              <w:pStyle w:val="9"/>
                              <w:spacing w:before="53"/>
                              <w:ind w:left="9"/>
                              <w:rPr>
                                <w:sz w:val="24"/>
                              </w:rPr>
                            </w:pPr>
                            <w:r>
                              <w:rPr>
                                <w:sz w:val="24"/>
                              </w:rPr>
                              <w:t>（</w:t>
                            </w:r>
                            <w:r>
                              <w:rPr>
                                <w:rFonts w:ascii="Times New Roman" w:hAnsi="Times New Roman" w:eastAsia="Times New Roman"/>
                                <w:sz w:val="24"/>
                              </w:rPr>
                              <w:t xml:space="preserve">3 </w:t>
                            </w:r>
                            <w:r>
                              <w:rPr>
                                <w:sz w:val="24"/>
                              </w:rPr>
                              <w:t>分）★</w:t>
                            </w:r>
                          </w:p>
                          <w:p>
                            <w:pPr>
                              <w:pStyle w:val="9"/>
                              <w:numPr>
                                <w:ilvl w:val="0"/>
                                <w:numId w:val="36"/>
                              </w:numPr>
                              <w:tabs>
                                <w:tab w:val="left" w:pos="191"/>
                              </w:tabs>
                              <w:spacing w:before="52" w:after="0" w:line="280" w:lineRule="auto"/>
                              <w:ind w:left="9" w:right="1" w:firstLine="0"/>
                              <w:jc w:val="left"/>
                              <w:rPr>
                                <w:sz w:val="24"/>
                              </w:rPr>
                            </w:pPr>
                            <w:r>
                              <w:rPr>
                                <w:spacing w:val="-10"/>
                                <w:sz w:val="24"/>
                              </w:rPr>
                              <w:t>校园清洁卫生，绿化美化符合生态要求，树木花草得到有效保护</w:t>
                            </w:r>
                            <w:r>
                              <w:rPr>
                                <w:sz w:val="24"/>
                              </w:rPr>
                              <w:t>并能发挥环境育人功能。（</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1140" w:type="dxa"/>
                            <w:vMerge w:val="continue"/>
                            <w:tcBorders>
                              <w:top w:val="nil"/>
                            </w:tcBorders>
                          </w:tcPr>
                          <w:p>
                            <w:pPr>
                              <w:rPr>
                                <w:sz w:val="2"/>
                                <w:szCs w:val="2"/>
                              </w:rPr>
                            </w:pPr>
                          </w:p>
                        </w:tc>
                        <w:tc>
                          <w:tcPr>
                            <w:tcW w:w="2226" w:type="dxa"/>
                          </w:tcPr>
                          <w:p>
                            <w:pPr>
                              <w:pStyle w:val="9"/>
                              <w:spacing w:before="5"/>
                              <w:rPr>
                                <w:sz w:val="26"/>
                              </w:rPr>
                            </w:pPr>
                          </w:p>
                          <w:p>
                            <w:pPr>
                              <w:pStyle w:val="9"/>
                              <w:spacing w:line="280" w:lineRule="auto"/>
                              <w:ind w:left="5" w:right="50"/>
                              <w:jc w:val="both"/>
                              <w:rPr>
                                <w:sz w:val="24"/>
                              </w:rPr>
                            </w:pPr>
                            <w:r>
                              <w:rPr>
                                <w:rFonts w:ascii="Times New Roman" w:eastAsia="Times New Roman"/>
                                <w:sz w:val="24"/>
                              </w:rPr>
                              <w:t>2.</w:t>
                            </w:r>
                            <w:r>
                              <w:rPr>
                                <w:sz w:val="24"/>
                              </w:rPr>
                              <w:t>有序推进新建绿色建筑和对既有建筑绿色化改造。（</w:t>
                            </w:r>
                            <w:r>
                              <w:rPr>
                                <w:rFonts w:ascii="Times New Roman" w:eastAsia="Times New Roman"/>
                                <w:sz w:val="24"/>
                              </w:rPr>
                              <w:t xml:space="preserve">5 </w:t>
                            </w:r>
                            <w:r>
                              <w:rPr>
                                <w:sz w:val="24"/>
                              </w:rPr>
                              <w:t>分）</w:t>
                            </w:r>
                          </w:p>
                        </w:tc>
                        <w:tc>
                          <w:tcPr>
                            <w:tcW w:w="6822" w:type="dxa"/>
                          </w:tcPr>
                          <w:p>
                            <w:pPr>
                              <w:pStyle w:val="9"/>
                              <w:numPr>
                                <w:ilvl w:val="0"/>
                                <w:numId w:val="37"/>
                              </w:numPr>
                              <w:tabs>
                                <w:tab w:val="left" w:pos="191"/>
                              </w:tabs>
                              <w:spacing w:before="158" w:after="0" w:line="240" w:lineRule="auto"/>
                              <w:ind w:left="190" w:right="0" w:hanging="182"/>
                              <w:jc w:val="left"/>
                              <w:rPr>
                                <w:rFonts w:ascii="Times New Roman" w:eastAsia="Times New Roman"/>
                                <w:sz w:val="24"/>
                              </w:rPr>
                            </w:pPr>
                            <w:r>
                              <w:rPr>
                                <w:sz w:val="24"/>
                              </w:rPr>
                              <w:t>校园新建建筑项目按照绿色建筑标准要求进行设计、建造。（</w:t>
                            </w:r>
                            <w:r>
                              <w:rPr>
                                <w:rFonts w:ascii="Times New Roman" w:eastAsia="Times New Roman"/>
                                <w:sz w:val="24"/>
                              </w:rPr>
                              <w:t>2</w:t>
                            </w:r>
                          </w:p>
                          <w:p>
                            <w:pPr>
                              <w:pStyle w:val="9"/>
                              <w:spacing w:before="53"/>
                              <w:ind w:left="9"/>
                              <w:rPr>
                                <w:sz w:val="24"/>
                              </w:rPr>
                            </w:pPr>
                            <w:r>
                              <w:rPr>
                                <w:sz w:val="24"/>
                              </w:rPr>
                              <w:t>分）</w:t>
                            </w:r>
                          </w:p>
                          <w:p>
                            <w:pPr>
                              <w:pStyle w:val="9"/>
                              <w:numPr>
                                <w:ilvl w:val="0"/>
                                <w:numId w:val="37"/>
                              </w:numPr>
                              <w:tabs>
                                <w:tab w:val="left" w:pos="191"/>
                              </w:tabs>
                              <w:spacing w:before="52" w:after="0" w:line="280" w:lineRule="auto"/>
                              <w:ind w:left="9" w:right="22" w:firstLine="0"/>
                              <w:jc w:val="left"/>
                              <w:rPr>
                                <w:sz w:val="24"/>
                              </w:rPr>
                            </w:pPr>
                            <w:r>
                              <w:rPr>
                                <w:spacing w:val="-8"/>
                                <w:sz w:val="24"/>
                              </w:rPr>
                              <w:t>有序推进既有建筑绿色化改造，校园建筑整体体现节能减排、绿</w:t>
                            </w:r>
                            <w:r>
                              <w:rPr>
                                <w:sz w:val="24"/>
                              </w:rPr>
                              <w:t>色环保。（</w:t>
                            </w:r>
                            <w:r>
                              <w:rPr>
                                <w:rFonts w:ascii="Times New Roman" w:eastAsia="Times New Roman"/>
                                <w:sz w:val="24"/>
                              </w:rPr>
                              <w:t>3</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140" w:type="dxa"/>
                            <w:vMerge w:val="continue"/>
                            <w:tcBorders>
                              <w:top w:val="nil"/>
                            </w:tcBorders>
                          </w:tcPr>
                          <w:p>
                            <w:pPr>
                              <w:rPr>
                                <w:sz w:val="2"/>
                                <w:szCs w:val="2"/>
                              </w:rPr>
                            </w:pPr>
                          </w:p>
                        </w:tc>
                        <w:tc>
                          <w:tcPr>
                            <w:tcW w:w="2226" w:type="dxa"/>
                          </w:tcPr>
                          <w:p>
                            <w:pPr>
                              <w:pStyle w:val="9"/>
                              <w:spacing w:before="206" w:line="280" w:lineRule="auto"/>
                              <w:ind w:left="5" w:right="50"/>
                              <w:rPr>
                                <w:sz w:val="24"/>
                              </w:rPr>
                            </w:pPr>
                            <w:r>
                              <w:rPr>
                                <w:rFonts w:ascii="Times New Roman" w:eastAsia="Times New Roman"/>
                                <w:sz w:val="24"/>
                              </w:rPr>
                              <w:t>3.</w:t>
                            </w:r>
                            <w:r>
                              <w:rPr>
                                <w:sz w:val="24"/>
                              </w:rPr>
                              <w:t xml:space="preserve">使用绿色节能产 </w:t>
                            </w:r>
                            <w:r>
                              <w:rPr>
                                <w:spacing w:val="-3"/>
                                <w:sz w:val="24"/>
                              </w:rPr>
                              <w:t xml:space="preserve">品，垃圾分类管理， </w:t>
                            </w:r>
                            <w:r>
                              <w:rPr>
                                <w:sz w:val="24"/>
                              </w:rPr>
                              <w:t>资源循环利用。（</w:t>
                            </w:r>
                            <w:r>
                              <w:rPr>
                                <w:rFonts w:ascii="Times New Roman" w:eastAsia="Times New Roman"/>
                                <w:sz w:val="24"/>
                              </w:rPr>
                              <w:t xml:space="preserve">8 </w:t>
                            </w:r>
                            <w:r>
                              <w:rPr>
                                <w:sz w:val="24"/>
                              </w:rPr>
                              <w:t>分）</w:t>
                            </w:r>
                          </w:p>
                        </w:tc>
                        <w:tc>
                          <w:tcPr>
                            <w:tcW w:w="6822" w:type="dxa"/>
                          </w:tcPr>
                          <w:p>
                            <w:pPr>
                              <w:pStyle w:val="9"/>
                              <w:numPr>
                                <w:ilvl w:val="0"/>
                                <w:numId w:val="38"/>
                              </w:numPr>
                              <w:tabs>
                                <w:tab w:val="left" w:pos="191"/>
                              </w:tabs>
                              <w:spacing w:before="206" w:after="0" w:line="280" w:lineRule="auto"/>
                              <w:ind w:left="9" w:right="0" w:firstLine="0"/>
                              <w:jc w:val="left"/>
                              <w:rPr>
                                <w:sz w:val="24"/>
                              </w:rPr>
                            </w:pPr>
                            <w:r>
                              <w:rPr>
                                <w:spacing w:val="-9"/>
                                <w:sz w:val="24"/>
                              </w:rPr>
                              <w:t>学校积极采用节能、节水、环保、再生、资源综合利用等绿色产</w:t>
                            </w:r>
                            <w:r>
                              <w:rPr>
                                <w:sz w:val="24"/>
                              </w:rPr>
                              <w:t>品，节约能源、资源循环利用方面成效显著。（</w:t>
                            </w:r>
                            <w:r>
                              <w:rPr>
                                <w:rFonts w:ascii="Times New Roman" w:eastAsia="Times New Roman"/>
                                <w:sz w:val="24"/>
                              </w:rPr>
                              <w:t>4</w:t>
                            </w:r>
                            <w:r>
                              <w:rPr>
                                <w:rFonts w:ascii="Times New Roman" w:eastAsia="Times New Roman"/>
                                <w:spacing w:val="-12"/>
                                <w:sz w:val="24"/>
                              </w:rPr>
                              <w:t xml:space="preserve"> </w:t>
                            </w:r>
                            <w:r>
                              <w:rPr>
                                <w:sz w:val="24"/>
                              </w:rPr>
                              <w:t>分）</w:t>
                            </w:r>
                          </w:p>
                          <w:p>
                            <w:pPr>
                              <w:pStyle w:val="9"/>
                              <w:numPr>
                                <w:ilvl w:val="0"/>
                                <w:numId w:val="38"/>
                              </w:numPr>
                              <w:tabs>
                                <w:tab w:val="left" w:pos="191"/>
                              </w:tabs>
                              <w:spacing w:before="0" w:after="0" w:line="280" w:lineRule="auto"/>
                              <w:ind w:left="9" w:right="1" w:firstLine="0"/>
                              <w:jc w:val="left"/>
                              <w:rPr>
                                <w:sz w:val="24"/>
                              </w:rPr>
                            </w:pPr>
                            <w:r>
                              <w:rPr>
                                <w:spacing w:val="-7"/>
                                <w:sz w:val="24"/>
                              </w:rPr>
                              <w:t>学校积极开展校园生活垃圾分类教育和管理，建设有地级市以上</w:t>
                            </w:r>
                            <w:r>
                              <w:rPr>
                                <w:sz w:val="24"/>
                              </w:rPr>
                              <w:t>校园生活垃圾分类教育基地。（</w:t>
                            </w:r>
                            <w:r>
                              <w:rPr>
                                <w:rFonts w:ascii="Times New Roman" w:eastAsia="Times New Roman"/>
                                <w:sz w:val="24"/>
                              </w:rPr>
                              <w:t>4</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trPr>
                        <w:tc>
                          <w:tcPr>
                            <w:tcW w:w="1140" w:type="dxa"/>
                            <w:vMerge w:val="continue"/>
                            <w:tcBorders>
                              <w:top w:val="nil"/>
                            </w:tcBorders>
                          </w:tcPr>
                          <w:p>
                            <w:pPr>
                              <w:rPr>
                                <w:sz w:val="2"/>
                                <w:szCs w:val="2"/>
                              </w:rPr>
                            </w:pPr>
                          </w:p>
                        </w:tc>
                        <w:tc>
                          <w:tcPr>
                            <w:tcW w:w="2226" w:type="dxa"/>
                          </w:tcPr>
                          <w:p>
                            <w:pPr>
                              <w:pStyle w:val="9"/>
                              <w:spacing w:before="9"/>
                              <w:rPr>
                                <w:sz w:val="29"/>
                              </w:rPr>
                            </w:pPr>
                          </w:p>
                          <w:p>
                            <w:pPr>
                              <w:pStyle w:val="9"/>
                              <w:spacing w:before="1" w:line="280" w:lineRule="auto"/>
                              <w:ind w:left="5" w:right="110"/>
                              <w:rPr>
                                <w:sz w:val="24"/>
                              </w:rPr>
                            </w:pPr>
                            <w:r>
                              <w:rPr>
                                <w:rFonts w:ascii="Times New Roman" w:eastAsia="Times New Roman"/>
                                <w:sz w:val="24"/>
                              </w:rPr>
                              <w:t>4.</w:t>
                            </w:r>
                            <w:r>
                              <w:rPr>
                                <w:sz w:val="24"/>
                              </w:rPr>
                              <w:t>因地制宜开展可再生能源利用、 雨水</w:t>
                            </w:r>
                          </w:p>
                          <w:p>
                            <w:pPr>
                              <w:pStyle w:val="9"/>
                              <w:spacing w:line="280" w:lineRule="auto"/>
                              <w:ind w:left="5"/>
                              <w:rPr>
                                <w:sz w:val="24"/>
                              </w:rPr>
                            </w:pPr>
                            <w:r>
                              <w:rPr>
                                <w:sz w:val="24"/>
                              </w:rPr>
                              <w:t>（再生水</w:t>
                            </w:r>
                            <w:r>
                              <w:rPr>
                                <w:spacing w:val="-120"/>
                                <w:sz w:val="24"/>
                              </w:rPr>
                              <w:t>）</w:t>
                            </w:r>
                            <w:r>
                              <w:rPr>
                                <w:spacing w:val="-18"/>
                                <w:sz w:val="24"/>
                              </w:rPr>
                              <w:t xml:space="preserve">回用。 </w:t>
                            </w:r>
                            <w:r>
                              <w:rPr>
                                <w:spacing w:val="-9"/>
                                <w:sz w:val="24"/>
                              </w:rPr>
                              <w:t>（</w:t>
                            </w:r>
                            <w:r>
                              <w:rPr>
                                <w:rFonts w:ascii="Times New Roman" w:eastAsia="Times New Roman"/>
                                <w:spacing w:val="-9"/>
                                <w:sz w:val="24"/>
                              </w:rPr>
                              <w:t xml:space="preserve">5 </w:t>
                            </w:r>
                            <w:r>
                              <w:rPr>
                                <w:sz w:val="24"/>
                              </w:rPr>
                              <w:t>分）</w:t>
                            </w:r>
                          </w:p>
                        </w:tc>
                        <w:tc>
                          <w:tcPr>
                            <w:tcW w:w="6822" w:type="dxa"/>
                          </w:tcPr>
                          <w:p>
                            <w:pPr>
                              <w:pStyle w:val="9"/>
                              <w:spacing w:before="9"/>
                              <w:rPr>
                                <w:sz w:val="29"/>
                              </w:rPr>
                            </w:pPr>
                          </w:p>
                          <w:p>
                            <w:pPr>
                              <w:pStyle w:val="9"/>
                              <w:numPr>
                                <w:ilvl w:val="0"/>
                                <w:numId w:val="39"/>
                              </w:numPr>
                              <w:tabs>
                                <w:tab w:val="left" w:pos="191"/>
                              </w:tabs>
                              <w:spacing w:before="1" w:after="0" w:line="240" w:lineRule="auto"/>
                              <w:ind w:left="190" w:right="-15" w:hanging="182"/>
                              <w:jc w:val="left"/>
                              <w:rPr>
                                <w:rFonts w:ascii="Times New Roman" w:hAnsi="Times New Roman" w:eastAsia="Times New Roman"/>
                                <w:sz w:val="24"/>
                              </w:rPr>
                            </w:pPr>
                            <w:r>
                              <w:rPr>
                                <w:spacing w:val="-15"/>
                                <w:sz w:val="24"/>
                              </w:rPr>
                              <w:t>开展各种“资源节约型、环境友好型”校园建设或改造工作。</w:t>
                            </w:r>
                            <w:r>
                              <w:rPr>
                                <w:sz w:val="24"/>
                              </w:rPr>
                              <w:t>（</w:t>
                            </w:r>
                            <w:r>
                              <w:rPr>
                                <w:rFonts w:ascii="Times New Roman" w:hAnsi="Times New Roman" w:eastAsia="Times New Roman"/>
                                <w:sz w:val="24"/>
                              </w:rPr>
                              <w:t>3</w:t>
                            </w:r>
                          </w:p>
                          <w:p>
                            <w:pPr>
                              <w:pStyle w:val="9"/>
                              <w:spacing w:before="52"/>
                              <w:ind w:left="9"/>
                              <w:rPr>
                                <w:sz w:val="24"/>
                              </w:rPr>
                            </w:pPr>
                            <w:r>
                              <w:rPr>
                                <w:sz w:val="24"/>
                              </w:rPr>
                              <w:t>分）</w:t>
                            </w:r>
                          </w:p>
                          <w:p>
                            <w:pPr>
                              <w:pStyle w:val="9"/>
                              <w:numPr>
                                <w:ilvl w:val="0"/>
                                <w:numId w:val="39"/>
                              </w:numPr>
                              <w:tabs>
                                <w:tab w:val="left" w:pos="191"/>
                              </w:tabs>
                              <w:spacing w:before="53" w:after="0" w:line="240" w:lineRule="auto"/>
                              <w:ind w:left="190" w:right="0" w:hanging="182"/>
                              <w:jc w:val="left"/>
                              <w:rPr>
                                <w:sz w:val="24"/>
                              </w:rPr>
                            </w:pPr>
                            <w:r>
                              <w:rPr>
                                <w:spacing w:val="-7"/>
                                <w:sz w:val="24"/>
                              </w:rPr>
                              <w:t>有雨水利用设施，其它新能源与可再生能源利用取得良好效果</w:t>
                            </w:r>
                          </w:p>
                          <w:p>
                            <w:pPr>
                              <w:pStyle w:val="9"/>
                              <w:spacing w:before="52"/>
                              <w:ind w:left="9"/>
                              <w:rPr>
                                <w:sz w:val="24"/>
                              </w:rPr>
                            </w:pPr>
                            <w:r>
                              <w:rPr>
                                <w:sz w:val="24"/>
                              </w:rPr>
                              <w:t>（</w:t>
                            </w:r>
                            <w:r>
                              <w:rPr>
                                <w:rFonts w:ascii="Times New Roman" w:eastAsia="Times New Roman"/>
                                <w:sz w:val="24"/>
                              </w:rPr>
                              <w:t xml:space="preserve">2 </w:t>
                            </w:r>
                            <w:r>
                              <w:rPr>
                                <w:sz w:val="24"/>
                              </w:rPr>
                              <w:t>分）</w:t>
                            </w:r>
                          </w:p>
                        </w:tc>
                      </w:tr>
                    </w:tbl>
                    <w:p>
                      <w:pPr>
                        <w:pStyle w:val="4"/>
                      </w:pPr>
                    </w:p>
                  </w:txbxContent>
                </v:textbox>
              </v:shape>
            </w:pict>
          </mc:Fallback>
        </mc:AlternateContent>
      </w:r>
      <w:r>
        <w:rPr>
          <w:sz w:val="24"/>
        </w:rPr>
        <w:t>。</w:t>
      </w: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4"/>
        </w:rPr>
      </w:pPr>
    </w:p>
    <w:p>
      <w:pPr>
        <w:pStyle w:val="4"/>
        <w:rPr>
          <w:sz w:val="23"/>
        </w:rPr>
      </w:pPr>
    </w:p>
    <w:p>
      <w:pPr>
        <w:spacing w:before="0"/>
        <w:ind w:left="0" w:right="195" w:firstLine="0"/>
        <w:jc w:val="right"/>
        <w:rPr>
          <w:sz w:val="24"/>
        </w:rPr>
      </w:pPr>
      <w:r>
        <w:rPr>
          <w:sz w:val="24"/>
        </w:rPr>
        <w:t>。</w:t>
      </w:r>
    </w:p>
    <w:p>
      <w:pPr>
        <w:spacing w:after="0"/>
        <w:jc w:val="right"/>
        <w:rPr>
          <w:sz w:val="24"/>
        </w:rPr>
        <w:sectPr>
          <w:pgSz w:w="11900" w:h="16850"/>
          <w:pgMar w:top="1600" w:right="580" w:bottom="2160" w:left="780" w:header="0" w:footer="1968" w:gutter="0"/>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2"/>
        <w:rPr>
          <w:sz w:val="22"/>
        </w:rPr>
      </w:pPr>
    </w:p>
    <w:p>
      <w:pPr>
        <w:pStyle w:val="4"/>
        <w:spacing w:line="177" w:lineRule="exact"/>
        <w:ind w:left="2932"/>
        <w:rPr>
          <w:sz w:val="17"/>
        </w:rPr>
      </w:pPr>
      <w:r>
        <w:rPr>
          <w:position w:val="-3"/>
          <w:sz w:val="17"/>
        </w:rPr>
        <mc:AlternateContent>
          <mc:Choice Requires="wpg">
            <w:drawing>
              <wp:inline distT="0" distB="0" distL="114300" distR="114300">
                <wp:extent cx="4277360" cy="113030"/>
                <wp:effectExtent l="0" t="0" r="8890" b="1270"/>
                <wp:docPr id="79" name="组合 45"/>
                <wp:cNvGraphicFramePr/>
                <a:graphic xmlns:a="http://schemas.openxmlformats.org/drawingml/2006/main">
                  <a:graphicData uri="http://schemas.microsoft.com/office/word/2010/wordprocessingGroup">
                    <wpg:wgp>
                      <wpg:cNvGrpSpPr/>
                      <wpg:grpSpPr>
                        <a:xfrm>
                          <a:off x="0" y="0"/>
                          <a:ext cx="4277360" cy="113030"/>
                          <a:chOff x="0" y="0"/>
                          <a:chExt cx="6736" cy="178"/>
                        </a:xfrm>
                      </wpg:grpSpPr>
                      <wps:wsp>
                        <wps:cNvPr id="78" name="矩形 46"/>
                        <wps:cNvSpPr/>
                        <wps:spPr>
                          <a:xfrm>
                            <a:off x="0" y="0"/>
                            <a:ext cx="6736" cy="178"/>
                          </a:xfrm>
                          <a:prstGeom prst="rect">
                            <a:avLst/>
                          </a:prstGeom>
                          <a:solidFill>
                            <a:srgbClr val="FFFFFF"/>
                          </a:solidFill>
                          <a:ln>
                            <a:noFill/>
                          </a:ln>
                        </wps:spPr>
                        <wps:bodyPr upright="1"/>
                      </wps:wsp>
                    </wpg:wgp>
                  </a:graphicData>
                </a:graphic>
              </wp:inline>
            </w:drawing>
          </mc:Choice>
          <mc:Fallback>
            <w:pict>
              <v:group id="组合 45" o:spid="_x0000_s1026" o:spt="203" style="height:8.9pt;width:336.8pt;" coordsize="6736,178" o:gfxdata="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&#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AfUV1QAAAAQBAAAPAAAAAAAAAAEAIAAAACIAAABk&#10;cnMvZG93bnJldi54bWxQSwECFAAUAAAACACHTuJAcxbfgwkCAACGBAAADgAAAAAAAAABACAAAAAk&#10;AQAAZHJzL2Uyb0RvYy54bWxQSwUGAAAAAAYABgBZAQAAnwUAAAAA&#10;">
                <o:lock v:ext="edit" aspectratio="f"/>
                <v:rect id="矩形 46" o:spid="_x0000_s1026" o:spt="1" style="position:absolute;left:0;top:0;height:178;width:6736;" fillcolor="#FFFFFF" filled="t" stroked="f" coordsize="21600,21600" o:gfxdata="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Ihj7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p>
    <w:p>
      <w:pPr>
        <w:pStyle w:val="4"/>
        <w:rPr>
          <w:sz w:val="20"/>
        </w:rPr>
      </w:pPr>
    </w:p>
    <w:p>
      <w:pPr>
        <w:pStyle w:val="4"/>
        <w:rPr>
          <w:sz w:val="20"/>
        </w:rPr>
      </w:pPr>
    </w:p>
    <w:p>
      <w:pPr>
        <w:pStyle w:val="4"/>
        <w:rPr>
          <w:sz w:val="20"/>
        </w:rPr>
      </w:pPr>
    </w:p>
    <w:p>
      <w:pPr>
        <w:pStyle w:val="4"/>
        <w:rPr>
          <w:sz w:val="20"/>
        </w:rPr>
      </w:pPr>
    </w:p>
    <w:p>
      <w:pPr>
        <w:pStyle w:val="4"/>
        <w:spacing w:before="5"/>
        <w:rPr>
          <w:sz w:val="29"/>
        </w:rPr>
      </w:pPr>
      <w:r>
        <mc:AlternateContent>
          <mc:Choice Requires="wpg">
            <w:drawing>
              <wp:anchor distT="0" distB="0" distL="0" distR="0" simplePos="0" relativeHeight="251696128" behindDoc="1" locked="0" layoutInCell="1" allowOverlap="1">
                <wp:simplePos x="0" y="0"/>
                <wp:positionH relativeFrom="page">
                  <wp:posOffset>2690495</wp:posOffset>
                </wp:positionH>
                <wp:positionV relativeFrom="paragraph">
                  <wp:posOffset>263525</wp:posOffset>
                </wp:positionV>
                <wp:extent cx="4271010" cy="457200"/>
                <wp:effectExtent l="0" t="0" r="15240" b="0"/>
                <wp:wrapTopAndBottom/>
                <wp:docPr id="114" name="组合 47"/>
                <wp:cNvGraphicFramePr/>
                <a:graphic xmlns:a="http://schemas.openxmlformats.org/drawingml/2006/main">
                  <a:graphicData uri="http://schemas.microsoft.com/office/word/2010/wordprocessingGroup">
                    <wpg:wgp>
                      <wpg:cNvGrpSpPr/>
                      <wpg:grpSpPr>
                        <a:xfrm>
                          <a:off x="0" y="0"/>
                          <a:ext cx="4271010" cy="457200"/>
                          <a:chOff x="4237" y="416"/>
                          <a:chExt cx="6726" cy="720"/>
                        </a:xfrm>
                      </wpg:grpSpPr>
                      <wps:wsp>
                        <wps:cNvPr id="112" name="矩形 48"/>
                        <wps:cNvSpPr/>
                        <wps:spPr>
                          <a:xfrm>
                            <a:off x="4237" y="416"/>
                            <a:ext cx="6726" cy="360"/>
                          </a:xfrm>
                          <a:prstGeom prst="rect">
                            <a:avLst/>
                          </a:prstGeom>
                          <a:solidFill>
                            <a:srgbClr val="FFFFFF"/>
                          </a:solidFill>
                          <a:ln>
                            <a:noFill/>
                          </a:ln>
                        </wps:spPr>
                        <wps:bodyPr upright="1"/>
                      </wps:wsp>
                      <wps:wsp>
                        <wps:cNvPr id="113" name="矩形 49"/>
                        <wps:cNvSpPr/>
                        <wps:spPr>
                          <a:xfrm>
                            <a:off x="4237" y="776"/>
                            <a:ext cx="6726" cy="360"/>
                          </a:xfrm>
                          <a:prstGeom prst="rect">
                            <a:avLst/>
                          </a:prstGeom>
                          <a:solidFill>
                            <a:srgbClr val="FFFFFF"/>
                          </a:solidFill>
                          <a:ln>
                            <a:noFill/>
                          </a:ln>
                        </wps:spPr>
                        <wps:bodyPr upright="1"/>
                      </wps:wsp>
                    </wpg:wgp>
                  </a:graphicData>
                </a:graphic>
              </wp:anchor>
            </w:drawing>
          </mc:Choice>
          <mc:Fallback>
            <w:pict>
              <v:group id="组合 47" o:spid="_x0000_s1026" o:spt="203" style="position:absolute;left:0pt;margin-left:211.85pt;margin-top:20.75pt;height:36pt;width:336.3pt;mso-position-horizontal-relative:page;mso-wrap-distance-bottom:0pt;mso-wrap-distance-top:0pt;z-index:-251620352;mso-width-relative:page;mso-height-relative:page;" coordorigin="4237,416" coordsize="6726,720" o:gfxdata="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WAKltoAAAALAQAADwAAAAAAAAABACAAAAAiAAAAZHJzL2Rvd25yZXYu&#10;eG1sUEsBAhQAFAAAAAgAh07iQA72EfcyAgAAFQYAAA4AAAAAAAAAAQAgAAAAKQEAAGRycy9lMm9E&#10;b2MueG1sUEsFBgAAAAAGAAYAWQEAAM0FAAAAAA==&#10;">
                <o:lock v:ext="edit" aspectratio="f"/>
                <v:rect id="矩形 48" o:spid="_x0000_s1026" o:spt="1" style="position:absolute;left:4237;top:416;height:360;width:6726;" fillcolor="#FFFFFF" filled="t" stroked="f" coordsize="21600,21600" o:gfxdata="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RCoy8AAAA&#10;3AAAAA8AAAAAAAAAAQAgAAAAIgAAAGRycy9kb3ducmV2LnhtbFBLAQIUABQAAAAIAIdO4kAzLwWe&#10;OwAAADkAAAAQAAAAAAAAAAEAIAAAAAsBAABkcnMvc2hhcGV4bWwueG1sUEsFBgAAAAAGAAYAWwEA&#10;ALUDAAAAAA==&#10;">
                  <v:fill on="t" focussize="0,0"/>
                  <v:stroke on="f"/>
                  <v:imagedata o:title=""/>
                  <o:lock v:ext="edit" aspectratio="f"/>
                </v:rect>
                <v:rect id="矩形 49" o:spid="_x0000_s1026" o:spt="1" style="position:absolute;left:4237;top:776;height:360;width:6726;" fillcolor="#FFFFFF" filled="t" stroked="f" coordsize="21600,21600" o:gfxdata="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drxe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4"/>
        <w:rPr>
          <w:sz w:val="20"/>
        </w:rPr>
      </w:pPr>
    </w:p>
    <w:p>
      <w:pPr>
        <w:pStyle w:val="4"/>
        <w:rPr>
          <w:sz w:val="20"/>
        </w:rPr>
      </w:pPr>
    </w:p>
    <w:p>
      <w:pPr>
        <w:pStyle w:val="4"/>
        <w:rPr>
          <w:sz w:val="20"/>
        </w:rPr>
      </w:pPr>
    </w:p>
    <w:p>
      <w:pPr>
        <w:pStyle w:val="4"/>
        <w:rPr>
          <w:sz w:val="20"/>
        </w:rPr>
      </w:pPr>
    </w:p>
    <w:p>
      <w:pPr>
        <w:pStyle w:val="4"/>
        <w:spacing w:before="1"/>
        <w:rPr>
          <w:sz w:val="27"/>
        </w:rPr>
      </w:pPr>
      <w:r>
        <mc:AlternateContent>
          <mc:Choice Requires="wpg">
            <w:drawing>
              <wp:anchor distT="0" distB="0" distL="0" distR="0" simplePos="0" relativeHeight="251697152" behindDoc="1" locked="0" layoutInCell="1" allowOverlap="1">
                <wp:simplePos x="0" y="0"/>
                <wp:positionH relativeFrom="page">
                  <wp:posOffset>2687320</wp:posOffset>
                </wp:positionH>
                <wp:positionV relativeFrom="paragraph">
                  <wp:posOffset>244475</wp:posOffset>
                </wp:positionV>
                <wp:extent cx="4277360" cy="215265"/>
                <wp:effectExtent l="0" t="0" r="8890" b="13335"/>
                <wp:wrapTopAndBottom/>
                <wp:docPr id="117" name="组合 50"/>
                <wp:cNvGraphicFramePr/>
                <a:graphic xmlns:a="http://schemas.openxmlformats.org/drawingml/2006/main">
                  <a:graphicData uri="http://schemas.microsoft.com/office/word/2010/wordprocessingGroup">
                    <wpg:wgp>
                      <wpg:cNvGrpSpPr/>
                      <wpg:grpSpPr>
                        <a:xfrm>
                          <a:off x="0" y="0"/>
                          <a:ext cx="4277360" cy="215265"/>
                          <a:chOff x="4232" y="386"/>
                          <a:chExt cx="6736" cy="339"/>
                        </a:xfrm>
                      </wpg:grpSpPr>
                      <wps:wsp>
                        <wps:cNvPr id="115" name="矩形 51"/>
                        <wps:cNvSpPr/>
                        <wps:spPr>
                          <a:xfrm>
                            <a:off x="4232" y="386"/>
                            <a:ext cx="6736" cy="180"/>
                          </a:xfrm>
                          <a:prstGeom prst="rect">
                            <a:avLst/>
                          </a:prstGeom>
                          <a:solidFill>
                            <a:srgbClr val="FFFFFF"/>
                          </a:solidFill>
                          <a:ln>
                            <a:noFill/>
                          </a:ln>
                        </wps:spPr>
                        <wps:bodyPr upright="1"/>
                      </wps:wsp>
                      <wps:wsp>
                        <wps:cNvPr id="116" name="矩形 52"/>
                        <wps:cNvSpPr/>
                        <wps:spPr>
                          <a:xfrm>
                            <a:off x="4232" y="575"/>
                            <a:ext cx="6736" cy="150"/>
                          </a:xfrm>
                          <a:prstGeom prst="rect">
                            <a:avLst/>
                          </a:prstGeom>
                          <a:solidFill>
                            <a:srgbClr val="FFFFFF"/>
                          </a:solidFill>
                          <a:ln>
                            <a:noFill/>
                          </a:ln>
                        </wps:spPr>
                        <wps:bodyPr upright="1"/>
                      </wps:wsp>
                    </wpg:wgp>
                  </a:graphicData>
                </a:graphic>
              </wp:anchor>
            </w:drawing>
          </mc:Choice>
          <mc:Fallback>
            <w:pict>
              <v:group id="组合 50" o:spid="_x0000_s1026" o:spt="203" style="position:absolute;left:0pt;margin-left:211.6pt;margin-top:19.25pt;height:16.95pt;width:336.8pt;mso-position-horizontal-relative:page;mso-wrap-distance-bottom:0pt;mso-wrap-distance-top:0pt;z-index:-251619328;mso-width-relative:page;mso-height-relative:page;" coordorigin="4232,386" coordsize="6736,339" o:gfxdata="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EPQSXbAAAACgEAAA8AAAAAAAAAAQAgAAAAIgAA&#10;AGRycy9kb3ducmV2LnhtbFBLAQIUABQAAAAIAIdO4kAZd3wxPgIAABUGAAAOAAAAAAAAAAEAIAAA&#10;ACoBAABkcnMvZTJvRG9jLnhtbFBLBQYAAAAABgAGAFkBAADaBQAAAAA=&#10;">
                <o:lock v:ext="edit" aspectratio="f"/>
                <v:rect id="矩形 51" o:spid="_x0000_s1026" o:spt="1" style="position:absolute;left:4232;top:386;height:180;width:6736;" fillcolor="#FFFFFF" filled="t" stroked="f" coordsize="21600,21600" o:gfxdata="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4kvi8AAAA&#10;3AAAAA8AAAAAAAAAAQAgAAAAIgAAAGRycy9kb3ducmV2LnhtbFBLAQIUABQAAAAIAIdO4kAzLwWe&#10;OwAAADkAAAAQAAAAAAAAAAEAIAAAAAsBAABkcnMvc2hhcGV4bWwueG1sUEsFBgAAAAAGAAYAWwEA&#10;ALUDAAAAAA==&#10;">
                  <v:fill on="t" focussize="0,0"/>
                  <v:stroke on="f"/>
                  <v:imagedata o:title=""/>
                  <o:lock v:ext="edit" aspectratio="f"/>
                </v:rect>
                <v:rect id="矩形 52" o:spid="_x0000_s1026" o:spt="1" style="position:absolute;left:4232;top:575;height:150;width:6736;" fillcolor="#FFFFFF" filled="t" stroked="f" coordsize="21600,21600" o:gfxdata="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qDI+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4"/>
        <w:rPr>
          <w:sz w:val="20"/>
        </w:rPr>
      </w:pPr>
    </w:p>
    <w:p>
      <w:pPr>
        <w:pStyle w:val="4"/>
        <w:rPr>
          <w:sz w:val="20"/>
        </w:rPr>
      </w:pPr>
    </w:p>
    <w:p>
      <w:pPr>
        <w:pStyle w:val="4"/>
        <w:rPr>
          <w:sz w:val="20"/>
        </w:rPr>
      </w:pPr>
    </w:p>
    <w:p>
      <w:pPr>
        <w:pStyle w:val="4"/>
        <w:rPr>
          <w:sz w:val="20"/>
        </w:rPr>
      </w:pPr>
    </w:p>
    <w:p>
      <w:pPr>
        <w:spacing w:before="74"/>
        <w:ind w:left="0" w:right="218" w:firstLine="0"/>
        <w:jc w:val="right"/>
        <w:rPr>
          <w:sz w:val="24"/>
        </w:rPr>
      </w:pPr>
      <w:r>
        <mc:AlternateContent>
          <mc:Choice Requires="wps">
            <w:drawing>
              <wp:anchor distT="0" distB="0" distL="114300" distR="114300" simplePos="0" relativeHeight="244260864" behindDoc="1" locked="0" layoutInCell="1" allowOverlap="1">
                <wp:simplePos x="0" y="0"/>
                <wp:positionH relativeFrom="page">
                  <wp:posOffset>2600325</wp:posOffset>
                </wp:positionH>
                <wp:positionV relativeFrom="paragraph">
                  <wp:posOffset>525145</wp:posOffset>
                </wp:positionV>
                <wp:extent cx="152400" cy="152400"/>
                <wp:effectExtent l="0" t="0" r="0" b="0"/>
                <wp:wrapNone/>
                <wp:docPr id="11" name="文本框 5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53" o:spid="_x0000_s1026" o:spt="202" type="#_x0000_t202" style="position:absolute;left:0pt;margin-left:204.75pt;margin-top:41.35pt;height:12pt;width:12pt;mso-position-horizontal-relative:page;z-index:-259055616;mso-width-relative:page;mso-height-relative:page;" filled="f" stroked="f" coordsize="21600,21600" o:gfxdata="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etzb3ZAAAACgEAAA8AAAAAAAAAAQAgAAAAIgAAAGRycy9kb3ducmV2LnhtbFBLAQIUABQA&#10;AAAIAIdO4kAvCS3utgEAAHMDAAAOAAAAAAAAAAEAIAAAACgBAABkcnMvZTJvRG9jLnhtbFBLBQYA&#10;AAAABgAGAFkBAABQBQ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page">
                  <wp:posOffset>963295</wp:posOffset>
                </wp:positionH>
                <wp:positionV relativeFrom="paragraph">
                  <wp:posOffset>-4647565</wp:posOffset>
                </wp:positionV>
                <wp:extent cx="6010275" cy="7216140"/>
                <wp:effectExtent l="0" t="0" r="0" b="0"/>
                <wp:wrapNone/>
                <wp:docPr id="120" name="文本框 54"/>
                <wp:cNvGraphicFramePr/>
                <a:graphic xmlns:a="http://schemas.openxmlformats.org/drawingml/2006/main">
                  <a:graphicData uri="http://schemas.microsoft.com/office/word/2010/wordprocessingShape">
                    <wps:wsp>
                      <wps:cNvSpPr txBox="1"/>
                      <wps:spPr>
                        <a:xfrm>
                          <a:off x="0" y="0"/>
                          <a:ext cx="6010275" cy="721614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1640"/>
                              <w:gridCol w:w="6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1066"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3"/>
                                    <w:rPr>
                                      <w:sz w:val="20"/>
                                    </w:rPr>
                                  </w:pPr>
                                </w:p>
                                <w:p>
                                  <w:pPr>
                                    <w:pStyle w:val="9"/>
                                    <w:spacing w:line="280" w:lineRule="auto"/>
                                    <w:ind w:left="290" w:right="283"/>
                                    <w:jc w:val="center"/>
                                    <w:rPr>
                                      <w:sz w:val="24"/>
                                    </w:rPr>
                                  </w:pPr>
                                  <w:r>
                                    <w:rPr>
                                      <w:sz w:val="24"/>
                                    </w:rPr>
                                    <w:t>行为管理</w:t>
                                  </w:r>
                                </w:p>
                                <w:p>
                                  <w:pPr>
                                    <w:pStyle w:val="9"/>
                                    <w:spacing w:before="1"/>
                                    <w:ind w:left="4"/>
                                    <w:jc w:val="center"/>
                                    <w:rPr>
                                      <w:sz w:val="24"/>
                                    </w:rPr>
                                  </w:pPr>
                                  <w:r>
                                    <w:rPr>
                                      <w:sz w:val="24"/>
                                    </w:rPr>
                                    <w:t>（</w:t>
                                  </w:r>
                                  <w:r>
                                    <w:rPr>
                                      <w:rFonts w:ascii="Times New Roman" w:eastAsia="Times New Roman"/>
                                      <w:sz w:val="24"/>
                                    </w:rPr>
                                    <w:t xml:space="preserve">30 </w:t>
                                  </w:r>
                                  <w:r>
                                    <w:rPr>
                                      <w:sz w:val="24"/>
                                    </w:rPr>
                                    <w:t>分）</w:t>
                                  </w:r>
                                </w:p>
                              </w:tc>
                              <w:tc>
                                <w:tcPr>
                                  <w:tcW w:w="1640" w:type="dxa"/>
                                </w:tcPr>
                                <w:p>
                                  <w:pPr>
                                    <w:pStyle w:val="9"/>
                                    <w:spacing w:before="9"/>
                                    <w:rPr>
                                      <w:sz w:val="30"/>
                                    </w:rPr>
                                  </w:pPr>
                                </w:p>
                                <w:p>
                                  <w:pPr>
                                    <w:pStyle w:val="9"/>
                                    <w:spacing w:line="280" w:lineRule="auto"/>
                                    <w:ind w:left="8" w:right="1"/>
                                    <w:rPr>
                                      <w:sz w:val="24"/>
                                    </w:rPr>
                                  </w:pPr>
                                  <w:r>
                                    <w:rPr>
                                      <w:rFonts w:ascii="Times New Roman" w:eastAsia="Times New Roman"/>
                                      <w:sz w:val="24"/>
                                    </w:rPr>
                                    <w:t>1.</w:t>
                                  </w:r>
                                  <w:r>
                                    <w:rPr>
                                      <w:sz w:val="24"/>
                                    </w:rPr>
                                    <w:t>构建绿色学 校创建管理体</w:t>
                                  </w:r>
                                  <w:r>
                                    <w:rPr>
                                      <w:spacing w:val="-13"/>
                                      <w:sz w:val="24"/>
                                    </w:rPr>
                                    <w:t>制，明确组织机</w:t>
                                  </w:r>
                                  <w:r>
                                    <w:rPr>
                                      <w:sz w:val="24"/>
                                    </w:rPr>
                                    <w:t>构。（</w:t>
                                  </w:r>
                                  <w:r>
                                    <w:rPr>
                                      <w:rFonts w:ascii="Times New Roman" w:eastAsia="Times New Roman"/>
                                      <w:sz w:val="24"/>
                                    </w:rPr>
                                    <w:t>5</w:t>
                                  </w:r>
                                  <w:r>
                                    <w:rPr>
                                      <w:rFonts w:ascii="Times New Roman" w:eastAsia="Times New Roman"/>
                                      <w:spacing w:val="-12"/>
                                      <w:sz w:val="24"/>
                                    </w:rPr>
                                    <w:t xml:space="preserve"> </w:t>
                                  </w:r>
                                  <w:r>
                                    <w:rPr>
                                      <w:sz w:val="24"/>
                                    </w:rPr>
                                    <w:t>分）</w:t>
                                  </w:r>
                                </w:p>
                              </w:tc>
                              <w:tc>
                                <w:tcPr>
                                  <w:tcW w:w="6745" w:type="dxa"/>
                                </w:tcPr>
                                <w:p>
                                  <w:pPr>
                                    <w:pStyle w:val="9"/>
                                    <w:spacing w:before="213" w:line="280" w:lineRule="auto"/>
                                    <w:ind w:left="8" w:right="64"/>
                                    <w:rPr>
                                      <w:sz w:val="24"/>
                                    </w:rPr>
                                  </w:pPr>
                                  <w:r>
                                    <w:rPr>
                                      <w:rFonts w:ascii="Times New Roman" w:eastAsia="Times New Roman"/>
                                      <w:sz w:val="24"/>
                                    </w:rPr>
                                    <w:t>1.</w:t>
                                  </w:r>
                                  <w:r>
                                    <w:rPr>
                                      <w:spacing w:val="-3"/>
                                      <w:sz w:val="24"/>
                                    </w:rPr>
                                    <w:t xml:space="preserve">有创建绿色学校领导机构，校长任组长，有 </w:t>
                                  </w:r>
                                  <w:r>
                                    <w:rPr>
                                      <w:rFonts w:ascii="Times New Roman" w:eastAsia="Times New Roman"/>
                                      <w:sz w:val="24"/>
                                    </w:rPr>
                                    <w:t>1</w:t>
                                  </w:r>
                                  <w:r>
                                    <w:rPr>
                                      <w:rFonts w:ascii="Times New Roman" w:eastAsia="Times New Roman"/>
                                      <w:spacing w:val="-12"/>
                                      <w:sz w:val="24"/>
                                    </w:rPr>
                                    <w:t xml:space="preserve"> </w:t>
                                  </w:r>
                                  <w:r>
                                    <w:rPr>
                                      <w:sz w:val="24"/>
                                    </w:rPr>
                                    <w:t>名校级领导分管绿色学校建设工作，人员职责分明，工作形成制度。（</w:t>
                                  </w:r>
                                  <w:r>
                                    <w:rPr>
                                      <w:rFonts w:ascii="Times New Roman" w:eastAsia="Times New Roman"/>
                                      <w:sz w:val="24"/>
                                    </w:rPr>
                                    <w:t>2</w:t>
                                  </w:r>
                                  <w:r>
                                    <w:rPr>
                                      <w:rFonts w:ascii="Times New Roman" w:eastAsia="Times New Roman"/>
                                      <w:spacing w:val="3"/>
                                      <w:sz w:val="24"/>
                                    </w:rPr>
                                    <w:t xml:space="preserve"> </w:t>
                                  </w:r>
                                  <w:r>
                                    <w:rPr>
                                      <w:sz w:val="24"/>
                                    </w:rPr>
                                    <w:t xml:space="preserve">分） </w:t>
                                  </w:r>
                                  <w:r>
                                    <w:rPr>
                                      <w:rFonts w:ascii="Times New Roman" w:eastAsia="Times New Roman"/>
                                      <w:sz w:val="24"/>
                                    </w:rPr>
                                    <w:t>2.</w:t>
                                  </w:r>
                                  <w:r>
                                    <w:rPr>
                                      <w:spacing w:val="-1"/>
                                      <w:sz w:val="24"/>
                                    </w:rPr>
                                    <w:t>将生态文明理念融入学校各项工作，构建绿色学校创建管理体</w:t>
                                  </w:r>
                                  <w:r>
                                    <w:rPr>
                                      <w:sz w:val="24"/>
                                    </w:rPr>
                                    <w:t>制。（</w:t>
                                  </w:r>
                                  <w:r>
                                    <w:rPr>
                                      <w:rFonts w:ascii="Times New Roman" w:eastAsia="Times New Roman"/>
                                      <w:sz w:val="24"/>
                                    </w:rPr>
                                    <w:t>2</w:t>
                                  </w:r>
                                  <w:r>
                                    <w:rPr>
                                      <w:rFonts w:ascii="Times New Roman" w:eastAsia="Times New Roman"/>
                                      <w:spacing w:val="-12"/>
                                      <w:sz w:val="24"/>
                                    </w:rPr>
                                    <w:t xml:space="preserve"> </w:t>
                                  </w:r>
                                  <w:r>
                                    <w:rPr>
                                      <w:sz w:val="24"/>
                                    </w:rPr>
                                    <w:t>分）</w:t>
                                  </w:r>
                                </w:p>
                                <w:p>
                                  <w:pPr>
                                    <w:pStyle w:val="9"/>
                                    <w:spacing w:before="1"/>
                                    <w:ind w:left="8"/>
                                    <w:rPr>
                                      <w:sz w:val="24"/>
                                    </w:rPr>
                                  </w:pPr>
                                  <w:r>
                                    <w:rPr>
                                      <w:rFonts w:ascii="Times New Roman" w:eastAsia="Times New Roman"/>
                                      <w:sz w:val="24"/>
                                    </w:rPr>
                                    <w:t>3.</w:t>
                                  </w:r>
                                  <w:r>
                                    <w:rPr>
                                      <w:sz w:val="24"/>
                                    </w:rPr>
                                    <w:t>重视对生态文明教育带头人的培养。（</w:t>
                                  </w:r>
                                  <w:r>
                                    <w:rPr>
                                      <w:rFonts w:ascii="Times New Roman" w:eastAsia="Times New Roman"/>
                                      <w:sz w:val="24"/>
                                    </w:rPr>
                                    <w:t xml:space="preserve">1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7" w:hRule="atLeast"/>
                              </w:trPr>
                              <w:tc>
                                <w:tcPr>
                                  <w:tcW w:w="1066" w:type="dxa"/>
                                  <w:vMerge w:val="continue"/>
                                  <w:tcBorders>
                                    <w:top w:val="nil"/>
                                  </w:tcBorders>
                                </w:tcPr>
                                <w:p>
                                  <w:pPr>
                                    <w:rPr>
                                      <w:sz w:val="2"/>
                                      <w:szCs w:val="2"/>
                                    </w:rPr>
                                  </w:pPr>
                                </w:p>
                              </w:tc>
                              <w:tc>
                                <w:tcPr>
                                  <w:tcW w:w="1640" w:type="dxa"/>
                                </w:tcPr>
                                <w:p>
                                  <w:pPr>
                                    <w:pStyle w:val="9"/>
                                    <w:rPr>
                                      <w:sz w:val="24"/>
                                    </w:rPr>
                                  </w:pPr>
                                </w:p>
                                <w:p>
                                  <w:pPr>
                                    <w:pStyle w:val="9"/>
                                    <w:rPr>
                                      <w:sz w:val="24"/>
                                    </w:rPr>
                                  </w:pPr>
                                </w:p>
                                <w:p>
                                  <w:pPr>
                                    <w:pStyle w:val="9"/>
                                    <w:rPr>
                                      <w:sz w:val="24"/>
                                    </w:rPr>
                                  </w:pPr>
                                </w:p>
                                <w:p>
                                  <w:pPr>
                                    <w:pStyle w:val="9"/>
                                    <w:spacing w:before="203" w:line="280" w:lineRule="auto"/>
                                    <w:ind w:left="8"/>
                                    <w:rPr>
                                      <w:sz w:val="24"/>
                                    </w:rPr>
                                  </w:pPr>
                                  <w:r>
                                    <w:rPr>
                                      <w:rFonts w:ascii="Times New Roman" w:eastAsia="Times New Roman"/>
                                      <w:sz w:val="24"/>
                                    </w:rPr>
                                    <w:t>2.</w:t>
                                  </w:r>
                                  <w:r>
                                    <w:rPr>
                                      <w:sz w:val="24"/>
                                    </w:rPr>
                                    <w:t>制定绿色学 校创建发展目</w:t>
                                  </w:r>
                                  <w:r>
                                    <w:rPr>
                                      <w:spacing w:val="-4"/>
                                      <w:sz w:val="24"/>
                                    </w:rPr>
                                    <w:t>标、保障措施</w:t>
                                  </w:r>
                                  <w:r>
                                    <w:rPr>
                                      <w:spacing w:val="-16"/>
                                      <w:sz w:val="24"/>
                                    </w:rPr>
                                    <w:t>建立机制。</w:t>
                                  </w:r>
                                  <w:r>
                                    <w:rPr>
                                      <w:spacing w:val="-5"/>
                                      <w:sz w:val="24"/>
                                    </w:rPr>
                                    <w:t>（</w:t>
                                  </w:r>
                                  <w:r>
                                    <w:rPr>
                                      <w:rFonts w:ascii="Times New Roman" w:eastAsia="Times New Roman"/>
                                      <w:spacing w:val="-5"/>
                                      <w:sz w:val="24"/>
                                    </w:rPr>
                                    <w:t xml:space="preserve">10 </w:t>
                                  </w:r>
                                  <w:r>
                                    <w:rPr>
                                      <w:sz w:val="24"/>
                                    </w:rPr>
                                    <w:t>分）</w:t>
                                  </w:r>
                                </w:p>
                              </w:tc>
                              <w:tc>
                                <w:tcPr>
                                  <w:tcW w:w="6745" w:type="dxa"/>
                                </w:tcPr>
                                <w:p>
                                  <w:pPr>
                                    <w:pStyle w:val="9"/>
                                    <w:numPr>
                                      <w:ilvl w:val="0"/>
                                      <w:numId w:val="40"/>
                                    </w:numPr>
                                    <w:tabs>
                                      <w:tab w:val="left" w:pos="190"/>
                                    </w:tabs>
                                    <w:spacing w:before="225" w:after="0" w:line="240" w:lineRule="auto"/>
                                    <w:ind w:left="189" w:right="0" w:hanging="182"/>
                                    <w:jc w:val="left"/>
                                    <w:rPr>
                                      <w:sz w:val="24"/>
                                    </w:rPr>
                                  </w:pPr>
                                  <w:r>
                                    <w:rPr>
                                      <w:sz w:val="24"/>
                                    </w:rPr>
                                    <w:t>制定绿色学校创建发展目标和实施方案，效果得到社会认可。</w:t>
                                  </w:r>
                                </w:p>
                                <w:p>
                                  <w:pPr>
                                    <w:pStyle w:val="9"/>
                                    <w:spacing w:before="53"/>
                                    <w:ind w:left="8"/>
                                    <w:rPr>
                                      <w:sz w:val="24"/>
                                    </w:rPr>
                                  </w:pPr>
                                  <w:r>
                                    <w:rPr>
                                      <w:sz w:val="24"/>
                                    </w:rPr>
                                    <w:t>（</w:t>
                                  </w:r>
                                  <w:r>
                                    <w:rPr>
                                      <w:rFonts w:ascii="Times New Roman" w:eastAsia="Times New Roman"/>
                                      <w:sz w:val="24"/>
                                    </w:rPr>
                                    <w:t xml:space="preserve">2 </w:t>
                                  </w:r>
                                  <w:r>
                                    <w:rPr>
                                      <w:sz w:val="24"/>
                                    </w:rPr>
                                    <w:t>分）</w:t>
                                  </w:r>
                                </w:p>
                                <w:p>
                                  <w:pPr>
                                    <w:pStyle w:val="9"/>
                                    <w:numPr>
                                      <w:ilvl w:val="0"/>
                                      <w:numId w:val="40"/>
                                    </w:numPr>
                                    <w:tabs>
                                      <w:tab w:val="left" w:pos="190"/>
                                    </w:tabs>
                                    <w:spacing w:before="53" w:after="0" w:line="240" w:lineRule="auto"/>
                                    <w:ind w:left="189" w:right="0" w:hanging="182"/>
                                    <w:jc w:val="left"/>
                                    <w:rPr>
                                      <w:rFonts w:ascii="Times New Roman" w:eastAsia="Times New Roman"/>
                                      <w:sz w:val="24"/>
                                    </w:rPr>
                                  </w:pPr>
                                  <w:r>
                                    <w:rPr>
                                      <w:spacing w:val="-5"/>
                                      <w:sz w:val="24"/>
                                    </w:rPr>
                                    <w:t>创建落实机制健全，包括工作机制、激励机制和改进机制。</w:t>
                                  </w:r>
                                  <w:r>
                                    <w:rPr>
                                      <w:spacing w:val="-6"/>
                                      <w:sz w:val="24"/>
                                    </w:rPr>
                                    <w:t>（</w:t>
                                  </w:r>
                                  <w:r>
                                    <w:rPr>
                                      <w:rFonts w:ascii="Times New Roman" w:eastAsia="Times New Roman"/>
                                      <w:spacing w:val="-6"/>
                                      <w:sz w:val="24"/>
                                    </w:rPr>
                                    <w:t>2</w:t>
                                  </w:r>
                                </w:p>
                                <w:p>
                                  <w:pPr>
                                    <w:pStyle w:val="9"/>
                                    <w:spacing w:before="52"/>
                                    <w:ind w:left="8"/>
                                    <w:rPr>
                                      <w:sz w:val="24"/>
                                    </w:rPr>
                                  </w:pPr>
                                  <w:r>
                                    <w:rPr>
                                      <w:sz w:val="24"/>
                                    </w:rPr>
                                    <w:t>分）</w:t>
                                  </w:r>
                                </w:p>
                                <w:p>
                                  <w:pPr>
                                    <w:pStyle w:val="9"/>
                                    <w:numPr>
                                      <w:ilvl w:val="0"/>
                                      <w:numId w:val="40"/>
                                    </w:numPr>
                                    <w:tabs>
                                      <w:tab w:val="left" w:pos="190"/>
                                    </w:tabs>
                                    <w:spacing w:before="53" w:after="0" w:line="244" w:lineRule="exact"/>
                                    <w:ind w:left="189" w:right="0" w:hanging="182"/>
                                    <w:jc w:val="left"/>
                                    <w:rPr>
                                      <w:sz w:val="24"/>
                                    </w:rPr>
                                  </w:pPr>
                                  <w:r>
                                    <w:rPr>
                                      <w:sz w:val="24"/>
                                    </w:rPr>
                                    <w:t>有经费保障，每年有绿色学校创建专项经费的投入和使用状</w:t>
                                  </w:r>
                                </w:p>
                                <w:p>
                                  <w:pPr>
                                    <w:pStyle w:val="9"/>
                                    <w:spacing w:line="180" w:lineRule="exact"/>
                                    <w:ind w:left="-195"/>
                                    <w:rPr>
                                      <w:sz w:val="24"/>
                                    </w:rPr>
                                  </w:pPr>
                                  <w:r>
                                    <w:rPr>
                                      <w:sz w:val="24"/>
                                    </w:rPr>
                                    <w:t>、</w:t>
                                  </w:r>
                                </w:p>
                                <w:p>
                                  <w:pPr>
                                    <w:pStyle w:val="9"/>
                                    <w:spacing w:line="244" w:lineRule="exact"/>
                                    <w:ind w:left="8"/>
                                    <w:jc w:val="both"/>
                                    <w:rPr>
                                      <w:sz w:val="24"/>
                                    </w:rPr>
                                  </w:pPr>
                                  <w:r>
                                    <w:rPr>
                                      <w:sz w:val="24"/>
                                    </w:rPr>
                                    <w:t>况，包括中长期投入计 划。（</w:t>
                                  </w:r>
                                  <w:r>
                                    <w:rPr>
                                      <w:rFonts w:ascii="Times New Roman" w:eastAsia="Times New Roman"/>
                                      <w:sz w:val="24"/>
                                    </w:rPr>
                                    <w:t xml:space="preserve">2 </w:t>
                                  </w:r>
                                  <w:r>
                                    <w:rPr>
                                      <w:sz w:val="24"/>
                                    </w:rPr>
                                    <w:t>分）</w:t>
                                  </w:r>
                                </w:p>
                                <w:p>
                                  <w:pPr>
                                    <w:pStyle w:val="9"/>
                                    <w:numPr>
                                      <w:ilvl w:val="0"/>
                                      <w:numId w:val="40"/>
                                    </w:numPr>
                                    <w:tabs>
                                      <w:tab w:val="left" w:pos="190"/>
                                    </w:tabs>
                                    <w:spacing w:before="52" w:after="0" w:line="280" w:lineRule="auto"/>
                                    <w:ind w:left="8" w:right="64" w:firstLine="0"/>
                                    <w:jc w:val="both"/>
                                    <w:rPr>
                                      <w:sz w:val="24"/>
                                    </w:rPr>
                                  </w:pPr>
                                  <w:r>
                                    <w:rPr>
                                      <w:spacing w:val="-1"/>
                                      <w:sz w:val="24"/>
                                    </w:rPr>
                                    <w:t>有团队支撑，对全体师生进行创建动员和培训，重视师生参与</w:t>
                                  </w:r>
                                  <w:r>
                                    <w:rPr>
                                      <w:spacing w:val="-6"/>
                                      <w:sz w:val="24"/>
                                    </w:rPr>
                                    <w:t>创建的队伍建设，包括少先队社团组织、志愿者队伍等。</w:t>
                                  </w:r>
                                  <w:r>
                                    <w:rPr>
                                      <w:sz w:val="24"/>
                                    </w:rPr>
                                    <w:t>（</w:t>
                                  </w:r>
                                  <w:r>
                                    <w:rPr>
                                      <w:rFonts w:ascii="Times New Roman" w:eastAsia="Times New Roman"/>
                                      <w:sz w:val="24"/>
                                    </w:rPr>
                                    <w:t>2</w:t>
                                  </w:r>
                                  <w:r>
                                    <w:rPr>
                                      <w:rFonts w:ascii="Times New Roman" w:eastAsia="Times New Roman"/>
                                      <w:spacing w:val="-12"/>
                                      <w:sz w:val="24"/>
                                    </w:rPr>
                                    <w:t xml:space="preserve"> </w:t>
                                  </w:r>
                                  <w:r>
                                    <w:rPr>
                                      <w:sz w:val="24"/>
                                    </w:rPr>
                                    <w:t>分</w:t>
                                  </w:r>
                                  <w:r>
                                    <w:rPr>
                                      <w:rFonts w:ascii="Times New Roman" w:eastAsia="Times New Roman"/>
                                      <w:sz w:val="24"/>
                                    </w:rPr>
                                    <w:t>5.</w:t>
                                  </w:r>
                                  <w:r>
                                    <w:rPr>
                                      <w:spacing w:val="-1"/>
                                      <w:sz w:val="24"/>
                                    </w:rPr>
                                    <w:t>建立校园环境事故应急处理工作方案，学校开展应对各种突发</w:t>
                                  </w:r>
                                  <w:r>
                                    <w:rPr>
                                      <w:sz w:val="24"/>
                                    </w:rPr>
                                    <w:t>事件（包括环境突发事件）应急安全教育。（</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1066" w:type="dxa"/>
                                  <w:vMerge w:val="continue"/>
                                  <w:tcBorders>
                                    <w:top w:val="nil"/>
                                  </w:tcBorders>
                                </w:tcPr>
                                <w:p>
                                  <w:pPr>
                                    <w:rPr>
                                      <w:sz w:val="2"/>
                                      <w:szCs w:val="2"/>
                                    </w:rPr>
                                  </w:pPr>
                                </w:p>
                              </w:tc>
                              <w:tc>
                                <w:tcPr>
                                  <w:tcW w:w="1640" w:type="dxa"/>
                                </w:tcPr>
                                <w:p>
                                  <w:pPr>
                                    <w:pStyle w:val="9"/>
                                    <w:rPr>
                                      <w:sz w:val="26"/>
                                    </w:rPr>
                                  </w:pPr>
                                </w:p>
                                <w:p>
                                  <w:pPr>
                                    <w:pStyle w:val="9"/>
                                    <w:rPr>
                                      <w:sz w:val="26"/>
                                    </w:rPr>
                                  </w:pPr>
                                </w:p>
                                <w:p>
                                  <w:pPr>
                                    <w:pStyle w:val="9"/>
                                    <w:spacing w:before="7"/>
                                    <w:rPr>
                                      <w:sz w:val="19"/>
                                    </w:rPr>
                                  </w:pPr>
                                </w:p>
                                <w:p>
                                  <w:pPr>
                                    <w:pStyle w:val="9"/>
                                    <w:spacing w:line="280" w:lineRule="auto"/>
                                    <w:ind w:left="8" w:right="1"/>
                                    <w:rPr>
                                      <w:sz w:val="24"/>
                                    </w:rPr>
                                  </w:pPr>
                                  <w:r>
                                    <w:rPr>
                                      <w:rFonts w:ascii="Times New Roman" w:eastAsia="Times New Roman"/>
                                      <w:sz w:val="24"/>
                                    </w:rPr>
                                    <w:t>3.</w:t>
                                  </w:r>
                                  <w:r>
                                    <w:rPr>
                                      <w:sz w:val="24"/>
                                    </w:rPr>
                                    <w:t xml:space="preserve">建立健全节 </w:t>
                                  </w:r>
                                  <w:r>
                                    <w:rPr>
                                      <w:spacing w:val="-13"/>
                                      <w:sz w:val="24"/>
                                    </w:rPr>
                                    <w:t>能、节水、垃圾</w:t>
                                  </w:r>
                                  <w:r>
                                    <w:rPr>
                                      <w:sz w:val="24"/>
                                    </w:rPr>
                                    <w:t>分类等绿色管</w:t>
                                  </w:r>
                                  <w:r>
                                    <w:rPr>
                                      <w:spacing w:val="-28"/>
                                      <w:sz w:val="24"/>
                                    </w:rPr>
                                    <w:t>理制度。</w:t>
                                  </w:r>
                                  <w:r>
                                    <w:rPr>
                                      <w:sz w:val="24"/>
                                    </w:rPr>
                                    <w:t>（</w:t>
                                  </w:r>
                                  <w:r>
                                    <w:rPr>
                                      <w:rFonts w:ascii="Times New Roman" w:eastAsia="Times New Roman"/>
                                      <w:sz w:val="24"/>
                                    </w:rPr>
                                    <w:t>7</w:t>
                                  </w:r>
                                  <w:r>
                                    <w:rPr>
                                      <w:rFonts w:ascii="Times New Roman" w:eastAsia="Times New Roman"/>
                                      <w:spacing w:val="-12"/>
                                      <w:sz w:val="24"/>
                                    </w:rPr>
                                    <w:t xml:space="preserve"> </w:t>
                                  </w:r>
                                  <w:r>
                                    <w:rPr>
                                      <w:sz w:val="24"/>
                                    </w:rPr>
                                    <w:t>分</w:t>
                                  </w:r>
                                </w:p>
                              </w:tc>
                              <w:tc>
                                <w:tcPr>
                                  <w:tcW w:w="6745" w:type="dxa"/>
                                </w:tcPr>
                                <w:p>
                                  <w:pPr>
                                    <w:pStyle w:val="9"/>
                                    <w:numPr>
                                      <w:ilvl w:val="0"/>
                                      <w:numId w:val="41"/>
                                    </w:numPr>
                                    <w:tabs>
                                      <w:tab w:val="left" w:pos="190"/>
                                    </w:tabs>
                                    <w:spacing w:before="197" w:after="0" w:line="240" w:lineRule="auto"/>
                                    <w:ind w:left="189" w:right="0" w:hanging="182"/>
                                    <w:jc w:val="left"/>
                                    <w:rPr>
                                      <w:sz w:val="24"/>
                                    </w:rPr>
                                  </w:pPr>
                                  <w:r>
                                    <w:rPr>
                                      <w:sz w:val="24"/>
                                    </w:rPr>
                                    <w:t>建立校园节能节水管理制度，并有效执行。（</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1"/>
                                    </w:numPr>
                                    <w:tabs>
                                      <w:tab w:val="left" w:pos="190"/>
                                    </w:tabs>
                                    <w:spacing w:before="52" w:after="0" w:line="240" w:lineRule="auto"/>
                                    <w:ind w:left="189" w:right="0" w:hanging="182"/>
                                    <w:jc w:val="left"/>
                                    <w:rPr>
                                      <w:rFonts w:ascii="Times New Roman" w:eastAsia="Times New Roman"/>
                                      <w:sz w:val="24"/>
                                    </w:rPr>
                                  </w:pPr>
                                  <w:r>
                                    <w:rPr>
                                      <w:spacing w:val="-4"/>
                                      <w:sz w:val="24"/>
                                    </w:rPr>
                                    <w:t>建立校园生活垃圾分类与资源回收管理制度，并有效执行。</w:t>
                                  </w:r>
                                  <w:r>
                                    <w:rPr>
                                      <w:spacing w:val="-9"/>
                                      <w:sz w:val="24"/>
                                    </w:rPr>
                                    <w:t>（</w:t>
                                  </w:r>
                                  <w:r>
                                    <w:rPr>
                                      <w:rFonts w:ascii="Times New Roman" w:eastAsia="Times New Roman"/>
                                      <w:spacing w:val="-9"/>
                                      <w:sz w:val="24"/>
                                    </w:rPr>
                                    <w:t>2</w:t>
                                  </w:r>
                                </w:p>
                                <w:p>
                                  <w:pPr>
                                    <w:pStyle w:val="9"/>
                                    <w:spacing w:before="53"/>
                                    <w:ind w:left="8"/>
                                    <w:rPr>
                                      <w:sz w:val="24"/>
                                    </w:rPr>
                                  </w:pPr>
                                  <w:r>
                                    <w:rPr>
                                      <w:sz w:val="24"/>
                                    </w:rPr>
                                    <w:t>分）</w:t>
                                  </w:r>
                                </w:p>
                                <w:p>
                                  <w:pPr>
                                    <w:pStyle w:val="9"/>
                                    <w:numPr>
                                      <w:ilvl w:val="0"/>
                                      <w:numId w:val="41"/>
                                    </w:numPr>
                                    <w:tabs>
                                      <w:tab w:val="left" w:pos="190"/>
                                    </w:tabs>
                                    <w:spacing w:before="52" w:after="0" w:line="240" w:lineRule="auto"/>
                                    <w:ind w:left="189" w:right="0" w:hanging="182"/>
                                    <w:jc w:val="left"/>
                                    <w:rPr>
                                      <w:sz w:val="24"/>
                                    </w:rPr>
                                  </w:pPr>
                                  <w:r>
                                    <w:rPr>
                                      <w:sz w:val="24"/>
                                    </w:rPr>
                                    <w:t>制定校园环境绿化卫生和管护管理制度，并有效执行。（</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1"/>
                                    </w:numPr>
                                    <w:tabs>
                                      <w:tab w:val="left" w:pos="190"/>
                                    </w:tabs>
                                    <w:spacing w:before="53" w:after="0" w:line="280" w:lineRule="auto"/>
                                    <w:ind w:left="8" w:right="64" w:firstLine="0"/>
                                    <w:jc w:val="left"/>
                                    <w:rPr>
                                      <w:sz w:val="24"/>
                                    </w:rPr>
                                  </w:pPr>
                                  <w:r>
                                    <w:rPr>
                                      <w:spacing w:val="-1"/>
                                      <w:sz w:val="24"/>
                                    </w:rPr>
                                    <w:t>建立校园污染防控管理制度，学校污染控制达到有关要求，规</w:t>
                                  </w:r>
                                  <w:r>
                                    <w:rPr>
                                      <w:sz w:val="24"/>
                                    </w:rPr>
                                    <w:t>范处置实验室废弃物等有毒、有害物质。（</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41"/>
                                    </w:numPr>
                                    <w:tabs>
                                      <w:tab w:val="left" w:pos="190"/>
                                    </w:tabs>
                                    <w:spacing w:before="0" w:after="0" w:line="240" w:lineRule="auto"/>
                                    <w:ind w:left="189" w:right="0" w:hanging="182"/>
                                    <w:jc w:val="left"/>
                                    <w:rPr>
                                      <w:rFonts w:ascii="Times New Roman" w:eastAsia="Times New Roman"/>
                                      <w:sz w:val="24"/>
                                    </w:rPr>
                                  </w:pPr>
                                  <w:r>
                                    <w:rPr>
                                      <w:sz w:val="24"/>
                                    </w:rPr>
                                    <w:t>在校园内外倡导低碳环保、绿色出行理念并有可行措施。（</w:t>
                                  </w:r>
                                  <w:r>
                                    <w:rPr>
                                      <w:rFonts w:ascii="Times New Roman" w:eastAsia="Times New Roman"/>
                                      <w:sz w:val="24"/>
                                    </w:rPr>
                                    <w:t>1</w:t>
                                  </w:r>
                                </w:p>
                                <w:p>
                                  <w:pPr>
                                    <w:pStyle w:val="9"/>
                                    <w:spacing w:before="53"/>
                                    <w:ind w:left="8"/>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1066" w:type="dxa"/>
                                  <w:vMerge w:val="continue"/>
                                  <w:tcBorders>
                                    <w:top w:val="nil"/>
                                  </w:tcBorders>
                                </w:tcPr>
                                <w:p>
                                  <w:pPr>
                                    <w:rPr>
                                      <w:sz w:val="2"/>
                                      <w:szCs w:val="2"/>
                                    </w:rPr>
                                  </w:pPr>
                                </w:p>
                              </w:tc>
                              <w:tc>
                                <w:tcPr>
                                  <w:tcW w:w="1640" w:type="dxa"/>
                                </w:tcPr>
                                <w:p>
                                  <w:pPr>
                                    <w:pStyle w:val="9"/>
                                    <w:spacing w:before="170" w:line="280" w:lineRule="auto"/>
                                    <w:ind w:left="8" w:right="1"/>
                                    <w:rPr>
                                      <w:sz w:val="24"/>
                                    </w:rPr>
                                  </w:pPr>
                                  <w:r>
                                    <w:rPr>
                                      <w:rFonts w:ascii="Times New Roman" w:eastAsia="Times New Roman"/>
                                      <w:sz w:val="24"/>
                                    </w:rPr>
                                    <w:t>4.</w:t>
                                  </w:r>
                                  <w:r>
                                    <w:rPr>
                                      <w:sz w:val="24"/>
                                    </w:rPr>
                                    <w:t xml:space="preserve">加强能源资 </w:t>
                                  </w:r>
                                  <w:r>
                                    <w:rPr>
                                      <w:spacing w:val="-12"/>
                                      <w:sz w:val="24"/>
                                    </w:rPr>
                                    <w:t>源的计量，定期</w:t>
                                  </w:r>
                                  <w:r>
                                    <w:rPr>
                                      <w:spacing w:val="-5"/>
                                      <w:sz w:val="24"/>
                                    </w:rPr>
                                    <w:t>公示 能源资源消耗情况。（</w:t>
                                  </w:r>
                                  <w:r>
                                    <w:rPr>
                                      <w:rFonts w:ascii="Times New Roman" w:eastAsia="Times New Roman"/>
                                      <w:spacing w:val="-5"/>
                                      <w:sz w:val="24"/>
                                    </w:rPr>
                                    <w:t xml:space="preserve">4 </w:t>
                                  </w:r>
                                  <w:r>
                                    <w:rPr>
                                      <w:spacing w:val="-5"/>
                                      <w:sz w:val="24"/>
                                    </w:rPr>
                                    <w:t>分）</w:t>
                                  </w:r>
                                </w:p>
                              </w:tc>
                              <w:tc>
                                <w:tcPr>
                                  <w:tcW w:w="6745" w:type="dxa"/>
                                </w:tcPr>
                                <w:p>
                                  <w:pPr>
                                    <w:pStyle w:val="9"/>
                                    <w:spacing w:before="4"/>
                                    <w:rPr>
                                      <w:sz w:val="27"/>
                                    </w:rPr>
                                  </w:pPr>
                                </w:p>
                                <w:p>
                                  <w:pPr>
                                    <w:pStyle w:val="9"/>
                                    <w:numPr>
                                      <w:ilvl w:val="0"/>
                                      <w:numId w:val="42"/>
                                    </w:numPr>
                                    <w:tabs>
                                      <w:tab w:val="left" w:pos="190"/>
                                    </w:tabs>
                                    <w:spacing w:before="1" w:after="0" w:line="240" w:lineRule="auto"/>
                                    <w:ind w:left="189" w:right="0" w:hanging="182"/>
                                    <w:jc w:val="left"/>
                                    <w:rPr>
                                      <w:sz w:val="24"/>
                                    </w:rPr>
                                  </w:pPr>
                                  <w:r>
                                    <w:rPr>
                                      <w:sz w:val="24"/>
                                    </w:rPr>
                                    <w:t>建立学校能源资源计量管理办法。（</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2"/>
                                    </w:numPr>
                                    <w:tabs>
                                      <w:tab w:val="left" w:pos="190"/>
                                    </w:tabs>
                                    <w:spacing w:before="52" w:after="0" w:line="240" w:lineRule="auto"/>
                                    <w:ind w:left="189" w:right="0" w:hanging="182"/>
                                    <w:jc w:val="left"/>
                                    <w:rPr>
                                      <w:sz w:val="24"/>
                                    </w:rPr>
                                  </w:pPr>
                                  <w:r>
                                    <w:rPr>
                                      <w:sz w:val="24"/>
                                    </w:rPr>
                                    <w:t>配备相应的能源资源计量器具。（</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2"/>
                                    </w:numPr>
                                    <w:tabs>
                                      <w:tab w:val="left" w:pos="190"/>
                                    </w:tabs>
                                    <w:spacing w:before="53" w:after="0" w:line="280" w:lineRule="auto"/>
                                    <w:ind w:left="8" w:right="64" w:firstLine="0"/>
                                    <w:jc w:val="left"/>
                                    <w:rPr>
                                      <w:sz w:val="24"/>
                                    </w:rPr>
                                  </w:pPr>
                                  <w:r>
                                    <w:rPr>
                                      <w:spacing w:val="-1"/>
                                      <w:sz w:val="24"/>
                                    </w:rPr>
                                    <w:t>建立学校能源资源消耗情况的计量与公示制度，实行能源资源</w:t>
                                  </w:r>
                                  <w:r>
                                    <w:rPr>
                                      <w:sz w:val="24"/>
                                    </w:rPr>
                                    <w:t>消耗分类、分项定期统计，做好分析和公示。（</w:t>
                                  </w:r>
                                  <w:r>
                                    <w:rPr>
                                      <w:rFonts w:ascii="Times New Roman" w:eastAsia="Times New Roman"/>
                                      <w:sz w:val="24"/>
                                    </w:rPr>
                                    <w:t>2</w:t>
                                  </w:r>
                                  <w:r>
                                    <w:rPr>
                                      <w:rFonts w:ascii="Times New Roman" w:eastAsia="Times New Roman"/>
                                      <w:spacing w:val="-12"/>
                                      <w:sz w:val="24"/>
                                    </w:rPr>
                                    <w:t xml:space="preserve"> </w:t>
                                  </w:r>
                                  <w:r>
                                    <w:rPr>
                                      <w:sz w:val="24"/>
                                    </w:rPr>
                                    <w:t>分）</w:t>
                                  </w:r>
                                </w:p>
                              </w:tc>
                            </w:tr>
                          </w:tbl>
                          <w:p>
                            <w:pPr>
                              <w:pStyle w:val="4"/>
                            </w:pPr>
                          </w:p>
                        </w:txbxContent>
                      </wps:txbx>
                      <wps:bodyPr lIns="0" tIns="0" rIns="0" bIns="0" upright="1"/>
                    </wps:wsp>
                  </a:graphicData>
                </a:graphic>
              </wp:anchor>
            </w:drawing>
          </mc:Choice>
          <mc:Fallback>
            <w:pict>
              <v:shape id="文本框 54" o:spid="_x0000_s1026" o:spt="202" type="#_x0000_t202" style="position:absolute;left:0pt;margin-left:75.85pt;margin-top:-365.95pt;height:568.2pt;width:473.25pt;mso-position-horizontal-relative:page;z-index:251701248;mso-width-relative:page;mso-height-relative:page;" filled="f" stroked="f" coordsize="21600,21600" o:gfxdata="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3JmMHbAAAADQEAAA8AAAAAAAAAAQAgAAAAIgAAAGRycy9kb3ducmV2Lnht&#10;bFBLAQIUABQAAAAIAIdO4kAF8v0XvQEAAHYDAAAOAAAAAAAAAAEAIAAAACoBAABkcnMvZTJvRG9j&#10;LnhtbFBLBQYAAAAABgAGAFkBAABZ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1640"/>
                        <w:gridCol w:w="6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1066"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3"/>
                              <w:rPr>
                                <w:sz w:val="20"/>
                              </w:rPr>
                            </w:pPr>
                          </w:p>
                          <w:p>
                            <w:pPr>
                              <w:pStyle w:val="9"/>
                              <w:spacing w:line="280" w:lineRule="auto"/>
                              <w:ind w:left="290" w:right="283"/>
                              <w:jc w:val="center"/>
                              <w:rPr>
                                <w:sz w:val="24"/>
                              </w:rPr>
                            </w:pPr>
                            <w:r>
                              <w:rPr>
                                <w:sz w:val="24"/>
                              </w:rPr>
                              <w:t>行为管理</w:t>
                            </w:r>
                          </w:p>
                          <w:p>
                            <w:pPr>
                              <w:pStyle w:val="9"/>
                              <w:spacing w:before="1"/>
                              <w:ind w:left="4"/>
                              <w:jc w:val="center"/>
                              <w:rPr>
                                <w:sz w:val="24"/>
                              </w:rPr>
                            </w:pPr>
                            <w:r>
                              <w:rPr>
                                <w:sz w:val="24"/>
                              </w:rPr>
                              <w:t>（</w:t>
                            </w:r>
                            <w:r>
                              <w:rPr>
                                <w:rFonts w:ascii="Times New Roman" w:eastAsia="Times New Roman"/>
                                <w:sz w:val="24"/>
                              </w:rPr>
                              <w:t xml:space="preserve">30 </w:t>
                            </w:r>
                            <w:r>
                              <w:rPr>
                                <w:sz w:val="24"/>
                              </w:rPr>
                              <w:t>分）</w:t>
                            </w:r>
                          </w:p>
                        </w:tc>
                        <w:tc>
                          <w:tcPr>
                            <w:tcW w:w="1640" w:type="dxa"/>
                          </w:tcPr>
                          <w:p>
                            <w:pPr>
                              <w:pStyle w:val="9"/>
                              <w:spacing w:before="9"/>
                              <w:rPr>
                                <w:sz w:val="30"/>
                              </w:rPr>
                            </w:pPr>
                          </w:p>
                          <w:p>
                            <w:pPr>
                              <w:pStyle w:val="9"/>
                              <w:spacing w:line="280" w:lineRule="auto"/>
                              <w:ind w:left="8" w:right="1"/>
                              <w:rPr>
                                <w:sz w:val="24"/>
                              </w:rPr>
                            </w:pPr>
                            <w:r>
                              <w:rPr>
                                <w:rFonts w:ascii="Times New Roman" w:eastAsia="Times New Roman"/>
                                <w:sz w:val="24"/>
                              </w:rPr>
                              <w:t>1.</w:t>
                            </w:r>
                            <w:r>
                              <w:rPr>
                                <w:sz w:val="24"/>
                              </w:rPr>
                              <w:t>构建绿色学 校创建管理体</w:t>
                            </w:r>
                            <w:r>
                              <w:rPr>
                                <w:spacing w:val="-13"/>
                                <w:sz w:val="24"/>
                              </w:rPr>
                              <w:t>制，明确组织机</w:t>
                            </w:r>
                            <w:r>
                              <w:rPr>
                                <w:sz w:val="24"/>
                              </w:rPr>
                              <w:t>构。（</w:t>
                            </w:r>
                            <w:r>
                              <w:rPr>
                                <w:rFonts w:ascii="Times New Roman" w:eastAsia="Times New Roman"/>
                                <w:sz w:val="24"/>
                              </w:rPr>
                              <w:t>5</w:t>
                            </w:r>
                            <w:r>
                              <w:rPr>
                                <w:rFonts w:ascii="Times New Roman" w:eastAsia="Times New Roman"/>
                                <w:spacing w:val="-12"/>
                                <w:sz w:val="24"/>
                              </w:rPr>
                              <w:t xml:space="preserve"> </w:t>
                            </w:r>
                            <w:r>
                              <w:rPr>
                                <w:sz w:val="24"/>
                              </w:rPr>
                              <w:t>分）</w:t>
                            </w:r>
                          </w:p>
                        </w:tc>
                        <w:tc>
                          <w:tcPr>
                            <w:tcW w:w="6745" w:type="dxa"/>
                          </w:tcPr>
                          <w:p>
                            <w:pPr>
                              <w:pStyle w:val="9"/>
                              <w:spacing w:before="213" w:line="280" w:lineRule="auto"/>
                              <w:ind w:left="8" w:right="64"/>
                              <w:rPr>
                                <w:sz w:val="24"/>
                              </w:rPr>
                            </w:pPr>
                            <w:r>
                              <w:rPr>
                                <w:rFonts w:ascii="Times New Roman" w:eastAsia="Times New Roman"/>
                                <w:sz w:val="24"/>
                              </w:rPr>
                              <w:t>1.</w:t>
                            </w:r>
                            <w:r>
                              <w:rPr>
                                <w:spacing w:val="-3"/>
                                <w:sz w:val="24"/>
                              </w:rPr>
                              <w:t xml:space="preserve">有创建绿色学校领导机构，校长任组长，有 </w:t>
                            </w:r>
                            <w:r>
                              <w:rPr>
                                <w:rFonts w:ascii="Times New Roman" w:eastAsia="Times New Roman"/>
                                <w:sz w:val="24"/>
                              </w:rPr>
                              <w:t>1</w:t>
                            </w:r>
                            <w:r>
                              <w:rPr>
                                <w:rFonts w:ascii="Times New Roman" w:eastAsia="Times New Roman"/>
                                <w:spacing w:val="-12"/>
                                <w:sz w:val="24"/>
                              </w:rPr>
                              <w:t xml:space="preserve"> </w:t>
                            </w:r>
                            <w:r>
                              <w:rPr>
                                <w:sz w:val="24"/>
                              </w:rPr>
                              <w:t>名校级领导分管绿色学校建设工作，人员职责分明，工作形成制度。（</w:t>
                            </w:r>
                            <w:r>
                              <w:rPr>
                                <w:rFonts w:ascii="Times New Roman" w:eastAsia="Times New Roman"/>
                                <w:sz w:val="24"/>
                              </w:rPr>
                              <w:t>2</w:t>
                            </w:r>
                            <w:r>
                              <w:rPr>
                                <w:rFonts w:ascii="Times New Roman" w:eastAsia="Times New Roman"/>
                                <w:spacing w:val="3"/>
                                <w:sz w:val="24"/>
                              </w:rPr>
                              <w:t xml:space="preserve"> </w:t>
                            </w:r>
                            <w:r>
                              <w:rPr>
                                <w:sz w:val="24"/>
                              </w:rPr>
                              <w:t xml:space="preserve">分） </w:t>
                            </w:r>
                            <w:r>
                              <w:rPr>
                                <w:rFonts w:ascii="Times New Roman" w:eastAsia="Times New Roman"/>
                                <w:sz w:val="24"/>
                              </w:rPr>
                              <w:t>2.</w:t>
                            </w:r>
                            <w:r>
                              <w:rPr>
                                <w:spacing w:val="-1"/>
                                <w:sz w:val="24"/>
                              </w:rPr>
                              <w:t>将生态文明理念融入学校各项工作，构建绿色学校创建管理体</w:t>
                            </w:r>
                            <w:r>
                              <w:rPr>
                                <w:sz w:val="24"/>
                              </w:rPr>
                              <w:t>制。（</w:t>
                            </w:r>
                            <w:r>
                              <w:rPr>
                                <w:rFonts w:ascii="Times New Roman" w:eastAsia="Times New Roman"/>
                                <w:sz w:val="24"/>
                              </w:rPr>
                              <w:t>2</w:t>
                            </w:r>
                            <w:r>
                              <w:rPr>
                                <w:rFonts w:ascii="Times New Roman" w:eastAsia="Times New Roman"/>
                                <w:spacing w:val="-12"/>
                                <w:sz w:val="24"/>
                              </w:rPr>
                              <w:t xml:space="preserve"> </w:t>
                            </w:r>
                            <w:r>
                              <w:rPr>
                                <w:sz w:val="24"/>
                              </w:rPr>
                              <w:t>分）</w:t>
                            </w:r>
                          </w:p>
                          <w:p>
                            <w:pPr>
                              <w:pStyle w:val="9"/>
                              <w:spacing w:before="1"/>
                              <w:ind w:left="8"/>
                              <w:rPr>
                                <w:sz w:val="24"/>
                              </w:rPr>
                            </w:pPr>
                            <w:r>
                              <w:rPr>
                                <w:rFonts w:ascii="Times New Roman" w:eastAsia="Times New Roman"/>
                                <w:sz w:val="24"/>
                              </w:rPr>
                              <w:t>3.</w:t>
                            </w:r>
                            <w:r>
                              <w:rPr>
                                <w:sz w:val="24"/>
                              </w:rPr>
                              <w:t>重视对生态文明教育带头人的培养。（</w:t>
                            </w:r>
                            <w:r>
                              <w:rPr>
                                <w:rFonts w:ascii="Times New Roman" w:eastAsia="Times New Roman"/>
                                <w:sz w:val="24"/>
                              </w:rPr>
                              <w:t xml:space="preserve">1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7" w:hRule="atLeast"/>
                        </w:trPr>
                        <w:tc>
                          <w:tcPr>
                            <w:tcW w:w="1066" w:type="dxa"/>
                            <w:vMerge w:val="continue"/>
                            <w:tcBorders>
                              <w:top w:val="nil"/>
                            </w:tcBorders>
                          </w:tcPr>
                          <w:p>
                            <w:pPr>
                              <w:rPr>
                                <w:sz w:val="2"/>
                                <w:szCs w:val="2"/>
                              </w:rPr>
                            </w:pPr>
                          </w:p>
                        </w:tc>
                        <w:tc>
                          <w:tcPr>
                            <w:tcW w:w="1640" w:type="dxa"/>
                          </w:tcPr>
                          <w:p>
                            <w:pPr>
                              <w:pStyle w:val="9"/>
                              <w:rPr>
                                <w:sz w:val="24"/>
                              </w:rPr>
                            </w:pPr>
                          </w:p>
                          <w:p>
                            <w:pPr>
                              <w:pStyle w:val="9"/>
                              <w:rPr>
                                <w:sz w:val="24"/>
                              </w:rPr>
                            </w:pPr>
                          </w:p>
                          <w:p>
                            <w:pPr>
                              <w:pStyle w:val="9"/>
                              <w:rPr>
                                <w:sz w:val="24"/>
                              </w:rPr>
                            </w:pPr>
                          </w:p>
                          <w:p>
                            <w:pPr>
                              <w:pStyle w:val="9"/>
                              <w:spacing w:before="203" w:line="280" w:lineRule="auto"/>
                              <w:ind w:left="8"/>
                              <w:rPr>
                                <w:sz w:val="24"/>
                              </w:rPr>
                            </w:pPr>
                            <w:r>
                              <w:rPr>
                                <w:rFonts w:ascii="Times New Roman" w:eastAsia="Times New Roman"/>
                                <w:sz w:val="24"/>
                              </w:rPr>
                              <w:t>2.</w:t>
                            </w:r>
                            <w:r>
                              <w:rPr>
                                <w:sz w:val="24"/>
                              </w:rPr>
                              <w:t>制定绿色学 校创建发展目</w:t>
                            </w:r>
                            <w:r>
                              <w:rPr>
                                <w:spacing w:val="-4"/>
                                <w:sz w:val="24"/>
                              </w:rPr>
                              <w:t>标、保障措施</w:t>
                            </w:r>
                            <w:r>
                              <w:rPr>
                                <w:spacing w:val="-16"/>
                                <w:sz w:val="24"/>
                              </w:rPr>
                              <w:t>建立机制。</w:t>
                            </w:r>
                            <w:r>
                              <w:rPr>
                                <w:spacing w:val="-5"/>
                                <w:sz w:val="24"/>
                              </w:rPr>
                              <w:t>（</w:t>
                            </w:r>
                            <w:r>
                              <w:rPr>
                                <w:rFonts w:ascii="Times New Roman" w:eastAsia="Times New Roman"/>
                                <w:spacing w:val="-5"/>
                                <w:sz w:val="24"/>
                              </w:rPr>
                              <w:t xml:space="preserve">10 </w:t>
                            </w:r>
                            <w:r>
                              <w:rPr>
                                <w:sz w:val="24"/>
                              </w:rPr>
                              <w:t>分）</w:t>
                            </w:r>
                          </w:p>
                        </w:tc>
                        <w:tc>
                          <w:tcPr>
                            <w:tcW w:w="6745" w:type="dxa"/>
                          </w:tcPr>
                          <w:p>
                            <w:pPr>
                              <w:pStyle w:val="9"/>
                              <w:numPr>
                                <w:ilvl w:val="0"/>
                                <w:numId w:val="40"/>
                              </w:numPr>
                              <w:tabs>
                                <w:tab w:val="left" w:pos="190"/>
                              </w:tabs>
                              <w:spacing w:before="225" w:after="0" w:line="240" w:lineRule="auto"/>
                              <w:ind w:left="189" w:right="0" w:hanging="182"/>
                              <w:jc w:val="left"/>
                              <w:rPr>
                                <w:sz w:val="24"/>
                              </w:rPr>
                            </w:pPr>
                            <w:r>
                              <w:rPr>
                                <w:sz w:val="24"/>
                              </w:rPr>
                              <w:t>制定绿色学校创建发展目标和实施方案，效果得到社会认可。</w:t>
                            </w:r>
                          </w:p>
                          <w:p>
                            <w:pPr>
                              <w:pStyle w:val="9"/>
                              <w:spacing w:before="53"/>
                              <w:ind w:left="8"/>
                              <w:rPr>
                                <w:sz w:val="24"/>
                              </w:rPr>
                            </w:pPr>
                            <w:r>
                              <w:rPr>
                                <w:sz w:val="24"/>
                              </w:rPr>
                              <w:t>（</w:t>
                            </w:r>
                            <w:r>
                              <w:rPr>
                                <w:rFonts w:ascii="Times New Roman" w:eastAsia="Times New Roman"/>
                                <w:sz w:val="24"/>
                              </w:rPr>
                              <w:t xml:space="preserve">2 </w:t>
                            </w:r>
                            <w:r>
                              <w:rPr>
                                <w:sz w:val="24"/>
                              </w:rPr>
                              <w:t>分）</w:t>
                            </w:r>
                          </w:p>
                          <w:p>
                            <w:pPr>
                              <w:pStyle w:val="9"/>
                              <w:numPr>
                                <w:ilvl w:val="0"/>
                                <w:numId w:val="40"/>
                              </w:numPr>
                              <w:tabs>
                                <w:tab w:val="left" w:pos="190"/>
                              </w:tabs>
                              <w:spacing w:before="53" w:after="0" w:line="240" w:lineRule="auto"/>
                              <w:ind w:left="189" w:right="0" w:hanging="182"/>
                              <w:jc w:val="left"/>
                              <w:rPr>
                                <w:rFonts w:ascii="Times New Roman" w:eastAsia="Times New Roman"/>
                                <w:sz w:val="24"/>
                              </w:rPr>
                            </w:pPr>
                            <w:r>
                              <w:rPr>
                                <w:spacing w:val="-5"/>
                                <w:sz w:val="24"/>
                              </w:rPr>
                              <w:t>创建落实机制健全，包括工作机制、激励机制和改进机制。</w:t>
                            </w:r>
                            <w:r>
                              <w:rPr>
                                <w:spacing w:val="-6"/>
                                <w:sz w:val="24"/>
                              </w:rPr>
                              <w:t>（</w:t>
                            </w:r>
                            <w:r>
                              <w:rPr>
                                <w:rFonts w:ascii="Times New Roman" w:eastAsia="Times New Roman"/>
                                <w:spacing w:val="-6"/>
                                <w:sz w:val="24"/>
                              </w:rPr>
                              <w:t>2</w:t>
                            </w:r>
                          </w:p>
                          <w:p>
                            <w:pPr>
                              <w:pStyle w:val="9"/>
                              <w:spacing w:before="52"/>
                              <w:ind w:left="8"/>
                              <w:rPr>
                                <w:sz w:val="24"/>
                              </w:rPr>
                            </w:pPr>
                            <w:r>
                              <w:rPr>
                                <w:sz w:val="24"/>
                              </w:rPr>
                              <w:t>分）</w:t>
                            </w:r>
                          </w:p>
                          <w:p>
                            <w:pPr>
                              <w:pStyle w:val="9"/>
                              <w:numPr>
                                <w:ilvl w:val="0"/>
                                <w:numId w:val="40"/>
                              </w:numPr>
                              <w:tabs>
                                <w:tab w:val="left" w:pos="190"/>
                              </w:tabs>
                              <w:spacing w:before="53" w:after="0" w:line="244" w:lineRule="exact"/>
                              <w:ind w:left="189" w:right="0" w:hanging="182"/>
                              <w:jc w:val="left"/>
                              <w:rPr>
                                <w:sz w:val="24"/>
                              </w:rPr>
                            </w:pPr>
                            <w:r>
                              <w:rPr>
                                <w:sz w:val="24"/>
                              </w:rPr>
                              <w:t>有经费保障，每年有绿色学校创建专项经费的投入和使用状</w:t>
                            </w:r>
                          </w:p>
                          <w:p>
                            <w:pPr>
                              <w:pStyle w:val="9"/>
                              <w:spacing w:line="180" w:lineRule="exact"/>
                              <w:ind w:left="-195"/>
                              <w:rPr>
                                <w:sz w:val="24"/>
                              </w:rPr>
                            </w:pPr>
                            <w:r>
                              <w:rPr>
                                <w:sz w:val="24"/>
                              </w:rPr>
                              <w:t>、</w:t>
                            </w:r>
                          </w:p>
                          <w:p>
                            <w:pPr>
                              <w:pStyle w:val="9"/>
                              <w:spacing w:line="244" w:lineRule="exact"/>
                              <w:ind w:left="8"/>
                              <w:jc w:val="both"/>
                              <w:rPr>
                                <w:sz w:val="24"/>
                              </w:rPr>
                            </w:pPr>
                            <w:r>
                              <w:rPr>
                                <w:sz w:val="24"/>
                              </w:rPr>
                              <w:t>况，包括中长期投入计 划。（</w:t>
                            </w:r>
                            <w:r>
                              <w:rPr>
                                <w:rFonts w:ascii="Times New Roman" w:eastAsia="Times New Roman"/>
                                <w:sz w:val="24"/>
                              </w:rPr>
                              <w:t xml:space="preserve">2 </w:t>
                            </w:r>
                            <w:r>
                              <w:rPr>
                                <w:sz w:val="24"/>
                              </w:rPr>
                              <w:t>分）</w:t>
                            </w:r>
                          </w:p>
                          <w:p>
                            <w:pPr>
                              <w:pStyle w:val="9"/>
                              <w:numPr>
                                <w:ilvl w:val="0"/>
                                <w:numId w:val="40"/>
                              </w:numPr>
                              <w:tabs>
                                <w:tab w:val="left" w:pos="190"/>
                              </w:tabs>
                              <w:spacing w:before="52" w:after="0" w:line="280" w:lineRule="auto"/>
                              <w:ind w:left="8" w:right="64" w:firstLine="0"/>
                              <w:jc w:val="both"/>
                              <w:rPr>
                                <w:sz w:val="24"/>
                              </w:rPr>
                            </w:pPr>
                            <w:r>
                              <w:rPr>
                                <w:spacing w:val="-1"/>
                                <w:sz w:val="24"/>
                              </w:rPr>
                              <w:t>有团队支撑，对全体师生进行创建动员和培训，重视师生参与</w:t>
                            </w:r>
                            <w:r>
                              <w:rPr>
                                <w:spacing w:val="-6"/>
                                <w:sz w:val="24"/>
                              </w:rPr>
                              <w:t>创建的队伍建设，包括少先队社团组织、志愿者队伍等。</w:t>
                            </w:r>
                            <w:r>
                              <w:rPr>
                                <w:sz w:val="24"/>
                              </w:rPr>
                              <w:t>（</w:t>
                            </w:r>
                            <w:r>
                              <w:rPr>
                                <w:rFonts w:ascii="Times New Roman" w:eastAsia="Times New Roman"/>
                                <w:sz w:val="24"/>
                              </w:rPr>
                              <w:t>2</w:t>
                            </w:r>
                            <w:r>
                              <w:rPr>
                                <w:rFonts w:ascii="Times New Roman" w:eastAsia="Times New Roman"/>
                                <w:spacing w:val="-12"/>
                                <w:sz w:val="24"/>
                              </w:rPr>
                              <w:t xml:space="preserve"> </w:t>
                            </w:r>
                            <w:r>
                              <w:rPr>
                                <w:sz w:val="24"/>
                              </w:rPr>
                              <w:t>分</w:t>
                            </w:r>
                            <w:r>
                              <w:rPr>
                                <w:rFonts w:ascii="Times New Roman" w:eastAsia="Times New Roman"/>
                                <w:sz w:val="24"/>
                              </w:rPr>
                              <w:t>5.</w:t>
                            </w:r>
                            <w:r>
                              <w:rPr>
                                <w:spacing w:val="-1"/>
                                <w:sz w:val="24"/>
                              </w:rPr>
                              <w:t>建立校园环境事故应急处理工作方案，学校开展应对各种突发</w:t>
                            </w:r>
                            <w:r>
                              <w:rPr>
                                <w:sz w:val="24"/>
                              </w:rPr>
                              <w:t>事件（包括环境突发事件）应急安全教育。（</w:t>
                            </w:r>
                            <w:r>
                              <w:rPr>
                                <w:rFonts w:ascii="Times New Roman" w:eastAsia="Times New Roman"/>
                                <w:sz w:val="24"/>
                              </w:rPr>
                              <w:t>2</w:t>
                            </w:r>
                            <w:r>
                              <w:rPr>
                                <w:rFonts w:ascii="Times New Roman" w:eastAsia="Times New Roman"/>
                                <w:spacing w:val="-12"/>
                                <w:sz w:val="24"/>
                              </w:rPr>
                              <w:t xml:space="preserve">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1066" w:type="dxa"/>
                            <w:vMerge w:val="continue"/>
                            <w:tcBorders>
                              <w:top w:val="nil"/>
                            </w:tcBorders>
                          </w:tcPr>
                          <w:p>
                            <w:pPr>
                              <w:rPr>
                                <w:sz w:val="2"/>
                                <w:szCs w:val="2"/>
                              </w:rPr>
                            </w:pPr>
                          </w:p>
                        </w:tc>
                        <w:tc>
                          <w:tcPr>
                            <w:tcW w:w="1640" w:type="dxa"/>
                          </w:tcPr>
                          <w:p>
                            <w:pPr>
                              <w:pStyle w:val="9"/>
                              <w:rPr>
                                <w:sz w:val="26"/>
                              </w:rPr>
                            </w:pPr>
                          </w:p>
                          <w:p>
                            <w:pPr>
                              <w:pStyle w:val="9"/>
                              <w:rPr>
                                <w:sz w:val="26"/>
                              </w:rPr>
                            </w:pPr>
                          </w:p>
                          <w:p>
                            <w:pPr>
                              <w:pStyle w:val="9"/>
                              <w:spacing w:before="7"/>
                              <w:rPr>
                                <w:sz w:val="19"/>
                              </w:rPr>
                            </w:pPr>
                          </w:p>
                          <w:p>
                            <w:pPr>
                              <w:pStyle w:val="9"/>
                              <w:spacing w:line="280" w:lineRule="auto"/>
                              <w:ind w:left="8" w:right="1"/>
                              <w:rPr>
                                <w:sz w:val="24"/>
                              </w:rPr>
                            </w:pPr>
                            <w:r>
                              <w:rPr>
                                <w:rFonts w:ascii="Times New Roman" w:eastAsia="Times New Roman"/>
                                <w:sz w:val="24"/>
                              </w:rPr>
                              <w:t>3.</w:t>
                            </w:r>
                            <w:r>
                              <w:rPr>
                                <w:sz w:val="24"/>
                              </w:rPr>
                              <w:t xml:space="preserve">建立健全节 </w:t>
                            </w:r>
                            <w:r>
                              <w:rPr>
                                <w:spacing w:val="-13"/>
                                <w:sz w:val="24"/>
                              </w:rPr>
                              <w:t>能、节水、垃圾</w:t>
                            </w:r>
                            <w:r>
                              <w:rPr>
                                <w:sz w:val="24"/>
                              </w:rPr>
                              <w:t>分类等绿色管</w:t>
                            </w:r>
                            <w:r>
                              <w:rPr>
                                <w:spacing w:val="-28"/>
                                <w:sz w:val="24"/>
                              </w:rPr>
                              <w:t>理制度。</w:t>
                            </w:r>
                            <w:r>
                              <w:rPr>
                                <w:sz w:val="24"/>
                              </w:rPr>
                              <w:t>（</w:t>
                            </w:r>
                            <w:r>
                              <w:rPr>
                                <w:rFonts w:ascii="Times New Roman" w:eastAsia="Times New Roman"/>
                                <w:sz w:val="24"/>
                              </w:rPr>
                              <w:t>7</w:t>
                            </w:r>
                            <w:r>
                              <w:rPr>
                                <w:rFonts w:ascii="Times New Roman" w:eastAsia="Times New Roman"/>
                                <w:spacing w:val="-12"/>
                                <w:sz w:val="24"/>
                              </w:rPr>
                              <w:t xml:space="preserve"> </w:t>
                            </w:r>
                            <w:r>
                              <w:rPr>
                                <w:sz w:val="24"/>
                              </w:rPr>
                              <w:t>分</w:t>
                            </w:r>
                          </w:p>
                        </w:tc>
                        <w:tc>
                          <w:tcPr>
                            <w:tcW w:w="6745" w:type="dxa"/>
                          </w:tcPr>
                          <w:p>
                            <w:pPr>
                              <w:pStyle w:val="9"/>
                              <w:numPr>
                                <w:ilvl w:val="0"/>
                                <w:numId w:val="41"/>
                              </w:numPr>
                              <w:tabs>
                                <w:tab w:val="left" w:pos="190"/>
                              </w:tabs>
                              <w:spacing w:before="197" w:after="0" w:line="240" w:lineRule="auto"/>
                              <w:ind w:left="189" w:right="0" w:hanging="182"/>
                              <w:jc w:val="left"/>
                              <w:rPr>
                                <w:sz w:val="24"/>
                              </w:rPr>
                            </w:pPr>
                            <w:r>
                              <w:rPr>
                                <w:sz w:val="24"/>
                              </w:rPr>
                              <w:t>建立校园节能节水管理制度，并有效执行。（</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1"/>
                              </w:numPr>
                              <w:tabs>
                                <w:tab w:val="left" w:pos="190"/>
                              </w:tabs>
                              <w:spacing w:before="52" w:after="0" w:line="240" w:lineRule="auto"/>
                              <w:ind w:left="189" w:right="0" w:hanging="182"/>
                              <w:jc w:val="left"/>
                              <w:rPr>
                                <w:rFonts w:ascii="Times New Roman" w:eastAsia="Times New Roman"/>
                                <w:sz w:val="24"/>
                              </w:rPr>
                            </w:pPr>
                            <w:r>
                              <w:rPr>
                                <w:spacing w:val="-4"/>
                                <w:sz w:val="24"/>
                              </w:rPr>
                              <w:t>建立校园生活垃圾分类与资源回收管理制度，并有效执行。</w:t>
                            </w:r>
                            <w:r>
                              <w:rPr>
                                <w:spacing w:val="-9"/>
                                <w:sz w:val="24"/>
                              </w:rPr>
                              <w:t>（</w:t>
                            </w:r>
                            <w:r>
                              <w:rPr>
                                <w:rFonts w:ascii="Times New Roman" w:eastAsia="Times New Roman"/>
                                <w:spacing w:val="-9"/>
                                <w:sz w:val="24"/>
                              </w:rPr>
                              <w:t>2</w:t>
                            </w:r>
                          </w:p>
                          <w:p>
                            <w:pPr>
                              <w:pStyle w:val="9"/>
                              <w:spacing w:before="53"/>
                              <w:ind w:left="8"/>
                              <w:rPr>
                                <w:sz w:val="24"/>
                              </w:rPr>
                            </w:pPr>
                            <w:r>
                              <w:rPr>
                                <w:sz w:val="24"/>
                              </w:rPr>
                              <w:t>分）</w:t>
                            </w:r>
                          </w:p>
                          <w:p>
                            <w:pPr>
                              <w:pStyle w:val="9"/>
                              <w:numPr>
                                <w:ilvl w:val="0"/>
                                <w:numId w:val="41"/>
                              </w:numPr>
                              <w:tabs>
                                <w:tab w:val="left" w:pos="190"/>
                              </w:tabs>
                              <w:spacing w:before="52" w:after="0" w:line="240" w:lineRule="auto"/>
                              <w:ind w:left="189" w:right="0" w:hanging="182"/>
                              <w:jc w:val="left"/>
                              <w:rPr>
                                <w:sz w:val="24"/>
                              </w:rPr>
                            </w:pPr>
                            <w:r>
                              <w:rPr>
                                <w:sz w:val="24"/>
                              </w:rPr>
                              <w:t>制定校园环境绿化卫生和管护管理制度，并有效执行。（</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1"/>
                              </w:numPr>
                              <w:tabs>
                                <w:tab w:val="left" w:pos="190"/>
                              </w:tabs>
                              <w:spacing w:before="53" w:after="0" w:line="280" w:lineRule="auto"/>
                              <w:ind w:left="8" w:right="64" w:firstLine="0"/>
                              <w:jc w:val="left"/>
                              <w:rPr>
                                <w:sz w:val="24"/>
                              </w:rPr>
                            </w:pPr>
                            <w:r>
                              <w:rPr>
                                <w:spacing w:val="-1"/>
                                <w:sz w:val="24"/>
                              </w:rPr>
                              <w:t>建立校园污染防控管理制度，学校污染控制达到有关要求，规</w:t>
                            </w:r>
                            <w:r>
                              <w:rPr>
                                <w:sz w:val="24"/>
                              </w:rPr>
                              <w:t>范处置实验室废弃物等有毒、有害物质。（</w:t>
                            </w:r>
                            <w:r>
                              <w:rPr>
                                <w:rFonts w:ascii="Times New Roman" w:eastAsia="Times New Roman"/>
                                <w:sz w:val="24"/>
                              </w:rPr>
                              <w:t>2</w:t>
                            </w:r>
                            <w:r>
                              <w:rPr>
                                <w:rFonts w:ascii="Times New Roman" w:eastAsia="Times New Roman"/>
                                <w:spacing w:val="-12"/>
                                <w:sz w:val="24"/>
                              </w:rPr>
                              <w:t xml:space="preserve"> </w:t>
                            </w:r>
                            <w:r>
                              <w:rPr>
                                <w:sz w:val="24"/>
                              </w:rPr>
                              <w:t>分）</w:t>
                            </w:r>
                          </w:p>
                          <w:p>
                            <w:pPr>
                              <w:pStyle w:val="9"/>
                              <w:numPr>
                                <w:ilvl w:val="0"/>
                                <w:numId w:val="41"/>
                              </w:numPr>
                              <w:tabs>
                                <w:tab w:val="left" w:pos="190"/>
                              </w:tabs>
                              <w:spacing w:before="0" w:after="0" w:line="240" w:lineRule="auto"/>
                              <w:ind w:left="189" w:right="0" w:hanging="182"/>
                              <w:jc w:val="left"/>
                              <w:rPr>
                                <w:rFonts w:ascii="Times New Roman" w:eastAsia="Times New Roman"/>
                                <w:sz w:val="24"/>
                              </w:rPr>
                            </w:pPr>
                            <w:r>
                              <w:rPr>
                                <w:sz w:val="24"/>
                              </w:rPr>
                              <w:t>在校园内外倡导低碳环保、绿色出行理念并有可行措施。（</w:t>
                            </w:r>
                            <w:r>
                              <w:rPr>
                                <w:rFonts w:ascii="Times New Roman" w:eastAsia="Times New Roman"/>
                                <w:sz w:val="24"/>
                              </w:rPr>
                              <w:t>1</w:t>
                            </w:r>
                          </w:p>
                          <w:p>
                            <w:pPr>
                              <w:pStyle w:val="9"/>
                              <w:spacing w:before="53"/>
                              <w:ind w:left="8"/>
                              <w:rPr>
                                <w:sz w:val="24"/>
                              </w:rPr>
                            </w:pP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1066" w:type="dxa"/>
                            <w:vMerge w:val="continue"/>
                            <w:tcBorders>
                              <w:top w:val="nil"/>
                            </w:tcBorders>
                          </w:tcPr>
                          <w:p>
                            <w:pPr>
                              <w:rPr>
                                <w:sz w:val="2"/>
                                <w:szCs w:val="2"/>
                              </w:rPr>
                            </w:pPr>
                          </w:p>
                        </w:tc>
                        <w:tc>
                          <w:tcPr>
                            <w:tcW w:w="1640" w:type="dxa"/>
                          </w:tcPr>
                          <w:p>
                            <w:pPr>
                              <w:pStyle w:val="9"/>
                              <w:spacing w:before="170" w:line="280" w:lineRule="auto"/>
                              <w:ind w:left="8" w:right="1"/>
                              <w:rPr>
                                <w:sz w:val="24"/>
                              </w:rPr>
                            </w:pPr>
                            <w:r>
                              <w:rPr>
                                <w:rFonts w:ascii="Times New Roman" w:eastAsia="Times New Roman"/>
                                <w:sz w:val="24"/>
                              </w:rPr>
                              <w:t>4.</w:t>
                            </w:r>
                            <w:r>
                              <w:rPr>
                                <w:sz w:val="24"/>
                              </w:rPr>
                              <w:t xml:space="preserve">加强能源资 </w:t>
                            </w:r>
                            <w:r>
                              <w:rPr>
                                <w:spacing w:val="-12"/>
                                <w:sz w:val="24"/>
                              </w:rPr>
                              <w:t>源的计量，定期</w:t>
                            </w:r>
                            <w:r>
                              <w:rPr>
                                <w:spacing w:val="-5"/>
                                <w:sz w:val="24"/>
                              </w:rPr>
                              <w:t>公示 能源资源消耗情况。（</w:t>
                            </w:r>
                            <w:r>
                              <w:rPr>
                                <w:rFonts w:ascii="Times New Roman" w:eastAsia="Times New Roman"/>
                                <w:spacing w:val="-5"/>
                                <w:sz w:val="24"/>
                              </w:rPr>
                              <w:t xml:space="preserve">4 </w:t>
                            </w:r>
                            <w:r>
                              <w:rPr>
                                <w:spacing w:val="-5"/>
                                <w:sz w:val="24"/>
                              </w:rPr>
                              <w:t>分）</w:t>
                            </w:r>
                          </w:p>
                        </w:tc>
                        <w:tc>
                          <w:tcPr>
                            <w:tcW w:w="6745" w:type="dxa"/>
                          </w:tcPr>
                          <w:p>
                            <w:pPr>
                              <w:pStyle w:val="9"/>
                              <w:spacing w:before="4"/>
                              <w:rPr>
                                <w:sz w:val="27"/>
                              </w:rPr>
                            </w:pPr>
                          </w:p>
                          <w:p>
                            <w:pPr>
                              <w:pStyle w:val="9"/>
                              <w:numPr>
                                <w:ilvl w:val="0"/>
                                <w:numId w:val="42"/>
                              </w:numPr>
                              <w:tabs>
                                <w:tab w:val="left" w:pos="190"/>
                              </w:tabs>
                              <w:spacing w:before="1" w:after="0" w:line="240" w:lineRule="auto"/>
                              <w:ind w:left="189" w:right="0" w:hanging="182"/>
                              <w:jc w:val="left"/>
                              <w:rPr>
                                <w:sz w:val="24"/>
                              </w:rPr>
                            </w:pPr>
                            <w:r>
                              <w:rPr>
                                <w:sz w:val="24"/>
                              </w:rPr>
                              <w:t>建立学校能源资源计量管理办法。（</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2"/>
                              </w:numPr>
                              <w:tabs>
                                <w:tab w:val="left" w:pos="190"/>
                              </w:tabs>
                              <w:spacing w:before="52" w:after="0" w:line="240" w:lineRule="auto"/>
                              <w:ind w:left="189" w:right="0" w:hanging="182"/>
                              <w:jc w:val="left"/>
                              <w:rPr>
                                <w:sz w:val="24"/>
                              </w:rPr>
                            </w:pPr>
                            <w:r>
                              <w:rPr>
                                <w:sz w:val="24"/>
                              </w:rPr>
                              <w:t>配备相应的能源资源计量器具。（</w:t>
                            </w:r>
                            <w:r>
                              <w:rPr>
                                <w:rFonts w:ascii="Times New Roman" w:eastAsia="Times New Roman"/>
                                <w:sz w:val="24"/>
                              </w:rPr>
                              <w:t>1</w:t>
                            </w:r>
                            <w:r>
                              <w:rPr>
                                <w:rFonts w:ascii="Times New Roman" w:eastAsia="Times New Roman"/>
                                <w:spacing w:val="-12"/>
                                <w:sz w:val="24"/>
                              </w:rPr>
                              <w:t xml:space="preserve"> </w:t>
                            </w:r>
                            <w:r>
                              <w:rPr>
                                <w:sz w:val="24"/>
                              </w:rPr>
                              <w:t>分）</w:t>
                            </w:r>
                          </w:p>
                          <w:p>
                            <w:pPr>
                              <w:pStyle w:val="9"/>
                              <w:numPr>
                                <w:ilvl w:val="0"/>
                                <w:numId w:val="42"/>
                              </w:numPr>
                              <w:tabs>
                                <w:tab w:val="left" w:pos="190"/>
                              </w:tabs>
                              <w:spacing w:before="53" w:after="0" w:line="280" w:lineRule="auto"/>
                              <w:ind w:left="8" w:right="64" w:firstLine="0"/>
                              <w:jc w:val="left"/>
                              <w:rPr>
                                <w:sz w:val="24"/>
                              </w:rPr>
                            </w:pPr>
                            <w:r>
                              <w:rPr>
                                <w:spacing w:val="-1"/>
                                <w:sz w:val="24"/>
                              </w:rPr>
                              <w:t>建立学校能源资源消耗情况的计量与公示制度，实行能源资源</w:t>
                            </w:r>
                            <w:r>
                              <w:rPr>
                                <w:sz w:val="24"/>
                              </w:rPr>
                              <w:t>消耗分类、分项定期统计，做好分析和公示。（</w:t>
                            </w:r>
                            <w:r>
                              <w:rPr>
                                <w:rFonts w:ascii="Times New Roman" w:eastAsia="Times New Roman"/>
                                <w:sz w:val="24"/>
                              </w:rPr>
                              <w:t>2</w:t>
                            </w:r>
                            <w:r>
                              <w:rPr>
                                <w:rFonts w:ascii="Times New Roman" w:eastAsia="Times New Roman"/>
                                <w:spacing w:val="-12"/>
                                <w:sz w:val="24"/>
                              </w:rPr>
                              <w:t xml:space="preserve"> </w:t>
                            </w:r>
                            <w:r>
                              <w:rPr>
                                <w:sz w:val="24"/>
                              </w:rPr>
                              <w:t>分）</w:t>
                            </w:r>
                          </w:p>
                        </w:tc>
                      </w:tr>
                    </w:tbl>
                    <w:p>
                      <w:pPr>
                        <w:pStyle w:val="4"/>
                      </w:pPr>
                    </w:p>
                  </w:txbxContent>
                </v:textbox>
              </v:shape>
            </w:pict>
          </mc:Fallback>
        </mc:AlternateContent>
      </w:r>
      <w:r>
        <w:rPr>
          <w:sz w:val="24"/>
        </w:rPr>
        <w:t>）</w:t>
      </w:r>
    </w:p>
    <w:p>
      <w:pPr>
        <w:pStyle w:val="4"/>
        <w:spacing w:before="5"/>
        <w:rPr>
          <w:sz w:val="25"/>
        </w:rPr>
      </w:pPr>
      <w:r>
        <mc:AlternateContent>
          <mc:Choice Requires="wps">
            <w:drawing>
              <wp:anchor distT="0" distB="0" distL="0" distR="0" simplePos="0" relativeHeight="251698176" behindDoc="1" locked="0" layoutInCell="1" allowOverlap="1">
                <wp:simplePos x="0" y="0"/>
                <wp:positionH relativeFrom="page">
                  <wp:posOffset>2690495</wp:posOffset>
                </wp:positionH>
                <wp:positionV relativeFrom="paragraph">
                  <wp:posOffset>231140</wp:posOffset>
                </wp:positionV>
                <wp:extent cx="4270375" cy="228600"/>
                <wp:effectExtent l="0" t="0" r="15875" b="0"/>
                <wp:wrapTopAndBottom/>
                <wp:docPr id="118" name="矩形 55"/>
                <wp:cNvGraphicFramePr/>
                <a:graphic xmlns:a="http://schemas.openxmlformats.org/drawingml/2006/main">
                  <a:graphicData uri="http://schemas.microsoft.com/office/word/2010/wordprocessingShape">
                    <wps:wsp>
                      <wps:cNvSpPr/>
                      <wps:spPr>
                        <a:xfrm>
                          <a:off x="0" y="0"/>
                          <a:ext cx="4270375" cy="228600"/>
                        </a:xfrm>
                        <a:prstGeom prst="rect">
                          <a:avLst/>
                        </a:prstGeom>
                        <a:solidFill>
                          <a:srgbClr val="FFFFFF"/>
                        </a:solidFill>
                        <a:ln>
                          <a:noFill/>
                        </a:ln>
                      </wps:spPr>
                      <wps:bodyPr upright="1"/>
                    </wps:wsp>
                  </a:graphicData>
                </a:graphic>
              </wp:anchor>
            </w:drawing>
          </mc:Choice>
          <mc:Fallback>
            <w:pict>
              <v:rect id="矩形 55" o:spid="_x0000_s1026" o:spt="1" style="position:absolute;left:0pt;margin-left:211.85pt;margin-top:18.2pt;height:18pt;width:336.25pt;mso-position-horizontal-relative:page;mso-wrap-distance-bottom:0pt;mso-wrap-distance-top:0pt;z-index:-251618304;mso-width-relative:page;mso-height-relative:page;" fillcolor="#FFFFFF" filled="t" stroked="f" coordsize="21600,21600" o:gfxdata="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opSd9gAAAAKAQAADwAAAAAAAAABACAAAAAiAAAAZHJzL2Rvd25yZXYueG1sUEsBAhQAFAAA&#10;AAgAh07iQKmZPC62AQAAYgMAAA4AAAAAAAAAAQAgAAAAJwEAAGRycy9lMm9Eb2MueG1sUEsFBgAA&#10;AAAGAAYAWQEAAE8FAAAAAA==&#10;">
                <v:fill on="t" focussize="0,0"/>
                <v:stroke on="f"/>
                <v:imagedata o:title=""/>
                <o:lock v:ext="edit" aspectratio="f"/>
                <w10:wrap type="topAndBottom"/>
              </v:rect>
            </w:pict>
          </mc:Fallback>
        </mc:AlternateContent>
      </w:r>
    </w:p>
    <w:p>
      <w:pPr>
        <w:pStyle w:val="4"/>
        <w:rPr>
          <w:sz w:val="20"/>
        </w:rPr>
      </w:pPr>
    </w:p>
    <w:p>
      <w:pPr>
        <w:pStyle w:val="4"/>
        <w:rPr>
          <w:sz w:val="20"/>
        </w:rPr>
      </w:pPr>
    </w:p>
    <w:p>
      <w:pPr>
        <w:pStyle w:val="4"/>
        <w:spacing w:before="11"/>
        <w:rPr>
          <w:sz w:val="10"/>
        </w:rPr>
      </w:pPr>
      <w:r>
        <mc:AlternateContent>
          <mc:Choice Requires="wps">
            <w:drawing>
              <wp:anchor distT="0" distB="0" distL="0" distR="0" simplePos="0" relativeHeight="251699200" behindDoc="1" locked="0" layoutInCell="1" allowOverlap="1">
                <wp:simplePos x="0" y="0"/>
                <wp:positionH relativeFrom="page">
                  <wp:posOffset>2687320</wp:posOffset>
                </wp:positionH>
                <wp:positionV relativeFrom="paragraph">
                  <wp:posOffset>113030</wp:posOffset>
                </wp:positionV>
                <wp:extent cx="4276725" cy="95885"/>
                <wp:effectExtent l="0" t="0" r="9525" b="18415"/>
                <wp:wrapTopAndBottom/>
                <wp:docPr id="119" name="矩形 56"/>
                <wp:cNvGraphicFramePr/>
                <a:graphic xmlns:a="http://schemas.openxmlformats.org/drawingml/2006/main">
                  <a:graphicData uri="http://schemas.microsoft.com/office/word/2010/wordprocessingShape">
                    <wps:wsp>
                      <wps:cNvSpPr/>
                      <wps:spPr>
                        <a:xfrm>
                          <a:off x="0" y="0"/>
                          <a:ext cx="4276725" cy="95885"/>
                        </a:xfrm>
                        <a:prstGeom prst="rect">
                          <a:avLst/>
                        </a:prstGeom>
                        <a:solidFill>
                          <a:srgbClr val="FFFFFF"/>
                        </a:solidFill>
                        <a:ln>
                          <a:noFill/>
                        </a:ln>
                      </wps:spPr>
                      <wps:bodyPr upright="1"/>
                    </wps:wsp>
                  </a:graphicData>
                </a:graphic>
              </wp:anchor>
            </w:drawing>
          </mc:Choice>
          <mc:Fallback>
            <w:pict>
              <v:rect id="矩形 56" o:spid="_x0000_s1026" o:spt="1" style="position:absolute;left:0pt;margin-left:211.6pt;margin-top:8.9pt;height:7.55pt;width:336.75pt;mso-position-horizontal-relative:page;mso-wrap-distance-bottom:0pt;mso-wrap-distance-top:0pt;z-index:-251617280;mso-width-relative:page;mso-height-relative:page;" fillcolor="#FFFFFF" filled="t" stroked="f" coordsize="21600,21600" o:gfxdata="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Px/v9cAAAAKAQAADwAAAAAAAAABACAAAAAiAAAAZHJzL2Rvd25yZXYueG1sUEsBAhQAFAAAAAgA&#10;h07iQCdIlkW0AQAAYQMAAA4AAAAAAAAAAQAgAAAAJgEAAGRycy9lMm9Eb2MueG1sUEsFBgAAAAAG&#10;AAYAWQEAAEwFAAAAAA==&#10;">
                <v:fill on="t" focussize="0,0"/>
                <v:stroke on="f"/>
                <v:imagedata o:title=""/>
                <o:lock v:ext="edit" aspectratio="f"/>
                <w10:wrap type="topAndBottom"/>
              </v:rect>
            </w:pict>
          </mc:Fallback>
        </mc:AlternateContent>
      </w:r>
    </w:p>
    <w:p>
      <w:pPr>
        <w:spacing w:after="0"/>
        <w:rPr>
          <w:sz w:val="10"/>
        </w:rPr>
        <w:sectPr>
          <w:footerReference r:id="rId5" w:type="default"/>
          <w:footerReference r:id="rId6" w:type="even"/>
          <w:pgSz w:w="11910" w:h="16840"/>
          <w:pgMar w:top="1580" w:right="620" w:bottom="1500" w:left="1300" w:header="0" w:footer="1315" w:gutter="0"/>
          <w:pgNumType w:start="20"/>
        </w:sectPr>
      </w:pPr>
    </w:p>
    <w:p>
      <w:pPr>
        <w:pStyle w:val="4"/>
        <w:rPr>
          <w:sz w:val="20"/>
        </w:rPr>
      </w:pPr>
    </w:p>
    <w:p>
      <w:pPr>
        <w:pStyle w:val="4"/>
        <w:spacing w:before="6"/>
        <w:rPr>
          <w:sz w:val="14"/>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1640"/>
        <w:gridCol w:w="6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1066" w:type="dxa"/>
          </w:tcPr>
          <w:p>
            <w:pPr>
              <w:pStyle w:val="9"/>
              <w:rPr>
                <w:rFonts w:ascii="Times New Roman"/>
                <w:sz w:val="22"/>
              </w:rPr>
            </w:pPr>
          </w:p>
        </w:tc>
        <w:tc>
          <w:tcPr>
            <w:tcW w:w="1640" w:type="dxa"/>
          </w:tcPr>
          <w:p>
            <w:pPr>
              <w:pStyle w:val="9"/>
              <w:spacing w:before="4"/>
              <w:rPr>
                <w:sz w:val="27"/>
              </w:rPr>
            </w:pPr>
          </w:p>
          <w:p>
            <w:pPr>
              <w:pStyle w:val="9"/>
              <w:spacing w:line="280" w:lineRule="auto"/>
              <w:ind w:left="8" w:right="179"/>
              <w:jc w:val="both"/>
              <w:rPr>
                <w:sz w:val="24"/>
              </w:rPr>
            </w:pPr>
            <w:r>
              <w:rPr>
                <w:rFonts w:ascii="Times New Roman" w:eastAsia="Times New Roman"/>
                <w:sz w:val="24"/>
              </w:rPr>
              <w:t>5.</w:t>
            </w:r>
            <w:r>
              <w:rPr>
                <w:sz w:val="24"/>
              </w:rPr>
              <w:t>运归智能化技术进行校园建筑及设备的绿色运行管理</w:t>
            </w:r>
          </w:p>
          <w:p>
            <w:pPr>
              <w:pStyle w:val="9"/>
              <w:spacing w:before="1"/>
              <w:ind w:left="8"/>
              <w:jc w:val="both"/>
              <w:rPr>
                <w:sz w:val="24"/>
              </w:rPr>
            </w:pPr>
            <w:r>
              <w:rPr>
                <w:sz w:val="24"/>
              </w:rPr>
              <w:t>（</w:t>
            </w:r>
            <w:r>
              <w:rPr>
                <w:rFonts w:ascii="Times New Roman" w:eastAsia="Times New Roman"/>
                <w:sz w:val="24"/>
              </w:rPr>
              <w:t xml:space="preserve">4 </w:t>
            </w:r>
            <w:r>
              <w:rPr>
                <w:sz w:val="24"/>
              </w:rPr>
              <w:t>分）</w:t>
            </w:r>
          </w:p>
        </w:tc>
        <w:tc>
          <w:tcPr>
            <w:tcW w:w="6746" w:type="dxa"/>
          </w:tcPr>
          <w:p>
            <w:pPr>
              <w:pStyle w:val="9"/>
              <w:ind w:left="3" w:right="-72"/>
              <w:rPr>
                <w:sz w:val="20"/>
              </w:rPr>
            </w:pPr>
            <w:r>
              <w:rPr>
                <w:sz w:val="20"/>
              </w:rPr>
              <mc:AlternateContent>
                <mc:Choice Requires="wpg">
                  <w:drawing>
                    <wp:inline distT="0" distB="0" distL="114300" distR="114300">
                      <wp:extent cx="4277360" cy="304800"/>
                      <wp:effectExtent l="0" t="0" r="8890" b="0"/>
                      <wp:docPr id="67" name="组合 57"/>
                      <wp:cNvGraphicFramePr/>
                      <a:graphic xmlns:a="http://schemas.openxmlformats.org/drawingml/2006/main">
                        <a:graphicData uri="http://schemas.microsoft.com/office/word/2010/wordprocessingGroup">
                          <wpg:wgp>
                            <wpg:cNvGrpSpPr/>
                            <wpg:grpSpPr>
                              <a:xfrm>
                                <a:off x="0" y="0"/>
                                <a:ext cx="4277360" cy="304800"/>
                                <a:chOff x="0" y="0"/>
                                <a:chExt cx="6736" cy="480"/>
                              </a:xfrm>
                            </wpg:grpSpPr>
                            <wps:wsp>
                              <wps:cNvPr id="66" name="矩形 58"/>
                              <wps:cNvSpPr/>
                              <wps:spPr>
                                <a:xfrm>
                                  <a:off x="0" y="0"/>
                                  <a:ext cx="6736" cy="480"/>
                                </a:xfrm>
                                <a:prstGeom prst="rect">
                                  <a:avLst/>
                                </a:prstGeom>
                                <a:solidFill>
                                  <a:srgbClr val="FFFFFF"/>
                                </a:solidFill>
                                <a:ln>
                                  <a:noFill/>
                                </a:ln>
                              </wps:spPr>
                              <wps:bodyPr upright="1"/>
                            </wps:wsp>
                          </wpg:wgp>
                        </a:graphicData>
                      </a:graphic>
                    </wp:inline>
                  </w:drawing>
                </mc:Choice>
                <mc:Fallback>
                  <w:pict>
                    <v:group id="组合 57" o:spid="_x0000_s1026" o:spt="203" style="height:24pt;width:336.8pt;" coordsize="6736,480" o:gfxdata="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&#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vo7dYAAAAEAQAADwAAAAAAAAABACAAAAAiAAAA&#10;ZHJzL2Rvd25yZXYueG1sUEsBAhQAFAAAAAgAh07iQBXSaSYJAgAAhgQAAA4AAAAAAAAAAQAgAAAA&#10;JQEAAGRycy9lMm9Eb2MueG1sUEsFBgAAAAAGAAYAWQEAAKAFAAAAAA==&#10;">
                      <o:lock v:ext="edit" aspectratio="f"/>
                      <v:rect id="矩形 58" o:spid="_x0000_s1026" o:spt="1" style="position:absolute;left:0;top:0;height:480;width:6736;" fillcolor="#FFFFFF" filled="t" stroked="f" coordsize="21600,21600" o:gfxdata="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eIa7vQAA&#10;ANsAAAAPAAAAAAAAAAEAIAAAACIAAABkcnMvZG93bnJldi54bWxQSwECFAAUAAAACACHTuJAMy8F&#10;njsAAAA5AAAAEAAAAAAAAAABACAAAAAMAQAAZHJzL3NoYXBleG1sLnhtbFBLBQYAAAAABgAGAFsB&#10;AAC2AwAAAAA=&#10;">
                        <v:fill on="t" focussize="0,0"/>
                        <v:stroke on="f"/>
                        <v:imagedata o:title=""/>
                        <o:lock v:ext="edit" aspectratio="f"/>
                      </v:rect>
                      <w10:wrap type="none"/>
                      <w10:anchorlock/>
                    </v:group>
                  </w:pict>
                </mc:Fallback>
              </mc:AlternateContent>
            </w:r>
          </w:p>
          <w:p>
            <w:pPr>
              <w:pStyle w:val="9"/>
              <w:numPr>
                <w:ilvl w:val="0"/>
                <w:numId w:val="43"/>
              </w:numPr>
              <w:tabs>
                <w:tab w:val="left" w:pos="190"/>
              </w:tabs>
              <w:spacing w:before="0" w:after="0" w:line="360" w:lineRule="atLeast"/>
              <w:ind w:left="8" w:right="-15" w:firstLine="0"/>
              <w:jc w:val="both"/>
              <w:rPr>
                <w:sz w:val="24"/>
              </w:rPr>
            </w:pPr>
            <w:r>
              <w:rPr>
                <w:spacing w:val="-5"/>
                <w:sz w:val="24"/>
              </w:rPr>
              <w:t>运用智能空调系统、智能照明系统、 智能给排水系统、智能电</w:t>
            </w:r>
            <w:r>
              <w:rPr>
                <w:spacing w:val="-7"/>
                <w:sz w:val="24"/>
              </w:rPr>
              <w:t>梯等相关智能化技术 进行校园建筑及设备的绿色运行管理。</w:t>
            </w:r>
            <w:r>
              <w:rPr>
                <w:sz w:val="24"/>
              </w:rPr>
              <w:t>（</w:t>
            </w:r>
            <w:r>
              <w:rPr>
                <w:rFonts w:ascii="Times New Roman" w:eastAsia="Times New Roman"/>
                <w:sz w:val="24"/>
              </w:rPr>
              <w:t xml:space="preserve">2 </w:t>
            </w:r>
            <w:r>
              <w:rPr>
                <w:sz w:val="24"/>
              </w:rPr>
              <w:t>分）</w:t>
            </w:r>
          </w:p>
          <w:p>
            <w:pPr>
              <w:pStyle w:val="9"/>
              <w:spacing w:line="116" w:lineRule="exact"/>
              <w:ind w:left="-191"/>
              <w:rPr>
                <w:sz w:val="24"/>
              </w:rPr>
            </w:pPr>
            <w:r>
              <w:rPr>
                <w:sz w:val="24"/>
              </w:rPr>
              <w:t>。</w:t>
            </w:r>
          </w:p>
          <w:p>
            <w:pPr>
              <w:pStyle w:val="9"/>
              <w:numPr>
                <w:ilvl w:val="0"/>
                <w:numId w:val="43"/>
              </w:numPr>
              <w:tabs>
                <w:tab w:val="left" w:pos="190"/>
              </w:tabs>
              <w:spacing w:before="0" w:after="0" w:line="244" w:lineRule="exact"/>
              <w:ind w:left="189" w:right="0" w:hanging="182"/>
              <w:jc w:val="both"/>
              <w:rPr>
                <w:sz w:val="24"/>
              </w:rPr>
            </w:pPr>
            <w:r>
              <w:rPr>
                <w:sz w:val="24"/>
              </w:rPr>
              <w:t>校园建筑、设备的耗能有效降低。（</w:t>
            </w:r>
            <w:r>
              <w:rPr>
                <w:rFonts w:ascii="Times New Roman" w:eastAsia="Times New Roman"/>
                <w:sz w:val="24"/>
              </w:rPr>
              <w:t>2</w:t>
            </w:r>
            <w:r>
              <w:rPr>
                <w:rFonts w:ascii="Times New Roman" w:eastAsia="Times New Roman"/>
                <w:spacing w:val="-12"/>
                <w:sz w:val="24"/>
              </w:rPr>
              <w:t xml:space="preserve"> </w:t>
            </w:r>
            <w:r>
              <w:rPr>
                <w:sz w:val="24"/>
              </w:rPr>
              <w:t>分）</w:t>
            </w:r>
          </w:p>
        </w:tc>
      </w:tr>
    </w:tbl>
    <w:p>
      <w:pPr>
        <w:spacing w:before="78"/>
        <w:ind w:left="231" w:right="0" w:firstLine="0"/>
        <w:jc w:val="left"/>
        <w:rPr>
          <w:sz w:val="21"/>
        </w:rPr>
      </w:pPr>
      <w:r>
        <mc:AlternateContent>
          <mc:Choice Requires="wps">
            <w:drawing>
              <wp:anchor distT="0" distB="0" distL="114300" distR="114300" simplePos="0" relativeHeight="244263936" behindDoc="1" locked="0" layoutInCell="1" allowOverlap="1">
                <wp:simplePos x="0" y="0"/>
                <wp:positionH relativeFrom="page">
                  <wp:posOffset>2687320</wp:posOffset>
                </wp:positionH>
                <wp:positionV relativeFrom="paragraph">
                  <wp:posOffset>-767715</wp:posOffset>
                </wp:positionV>
                <wp:extent cx="4277360" cy="762000"/>
                <wp:effectExtent l="0" t="0" r="8890" b="0"/>
                <wp:wrapNone/>
                <wp:docPr id="12" name="任意多边形 59"/>
                <wp:cNvGraphicFramePr/>
                <a:graphic xmlns:a="http://schemas.openxmlformats.org/drawingml/2006/main">
                  <a:graphicData uri="http://schemas.microsoft.com/office/word/2010/wordprocessingShape">
                    <wps:wsp>
                      <wps:cNvSpPr/>
                      <wps:spPr>
                        <a:xfrm>
                          <a:off x="0" y="0"/>
                          <a:ext cx="4277360" cy="762000"/>
                        </a:xfrm>
                        <a:custGeom>
                          <a:avLst/>
                          <a:gdLst/>
                          <a:ahLst/>
                          <a:cxnLst/>
                          <a:pathLst>
                            <a:path w="6736" h="1200">
                              <a:moveTo>
                                <a:pt x="6736" y="720"/>
                              </a:moveTo>
                              <a:lnTo>
                                <a:pt x="6731" y="720"/>
                              </a:lnTo>
                              <a:lnTo>
                                <a:pt x="6731" y="360"/>
                              </a:lnTo>
                              <a:lnTo>
                                <a:pt x="6731" y="0"/>
                              </a:lnTo>
                              <a:lnTo>
                                <a:pt x="5" y="0"/>
                              </a:lnTo>
                              <a:lnTo>
                                <a:pt x="5" y="360"/>
                              </a:lnTo>
                              <a:lnTo>
                                <a:pt x="5" y="720"/>
                              </a:lnTo>
                              <a:lnTo>
                                <a:pt x="0" y="720"/>
                              </a:lnTo>
                              <a:lnTo>
                                <a:pt x="0" y="1200"/>
                              </a:lnTo>
                              <a:lnTo>
                                <a:pt x="6736" y="1200"/>
                              </a:lnTo>
                              <a:lnTo>
                                <a:pt x="6736" y="720"/>
                              </a:lnTo>
                            </a:path>
                          </a:pathLst>
                        </a:custGeom>
                        <a:solidFill>
                          <a:srgbClr val="FFFFFF"/>
                        </a:solidFill>
                        <a:ln>
                          <a:noFill/>
                        </a:ln>
                      </wps:spPr>
                      <wps:bodyPr upright="1"/>
                    </wps:wsp>
                  </a:graphicData>
                </a:graphic>
              </wp:anchor>
            </w:drawing>
          </mc:Choice>
          <mc:Fallback>
            <w:pict>
              <v:shape id="任意多边形 59" o:spid="_x0000_s1026" o:spt="100" style="position:absolute;left:0pt;margin-left:211.6pt;margin-top:-60.45pt;height:60pt;width:336.8pt;mso-position-horizontal-relative:page;z-index:-259052544;mso-width-relative:page;mso-height-relative:page;" fillcolor="#FFFFFF" filled="t" stroked="f" coordsize="6736,1200" o:gfxdata="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p7a+2AAAAAsBAAAPAAAAAAAAAAEAIAAAACIAAABkcnMvZG93bnJldi54&#10;bWxQSwECFAAUAAAACACHTuJAc2Hs9zMCAABtBQAADgAAAAAAAAABACAAAAAnAQAAZHJzL2Uyb0Rv&#10;Yy54bWxQSwUGAAAAAAYABgBZAQAAzAUAAAAA&#10;" path="m6736,720l6731,720,6731,360,6731,0,5,0,5,360,5,720,0,720,0,1200,6736,1200,6736,720e">
                <v:fill on="t" focussize="0,0"/>
                <v:stroke on="f"/>
                <v:imagedata o:title=""/>
                <o:lock v:ext="edit" aspectratio="f"/>
              </v:shape>
            </w:pict>
          </mc:Fallback>
        </mc:AlternateContent>
      </w:r>
      <w:r>
        <w:rPr>
          <w:sz w:val="21"/>
        </w:rPr>
        <w:t>创建标准说明：</w:t>
      </w:r>
    </w:p>
    <w:p>
      <w:pPr>
        <w:pStyle w:val="8"/>
        <w:numPr>
          <w:ilvl w:val="0"/>
          <w:numId w:val="44"/>
        </w:numPr>
        <w:tabs>
          <w:tab w:val="left" w:pos="544"/>
        </w:tabs>
        <w:spacing w:before="91" w:after="0" w:line="240" w:lineRule="auto"/>
        <w:ind w:left="543" w:right="0" w:hanging="313"/>
        <w:jc w:val="left"/>
        <w:rPr>
          <w:sz w:val="21"/>
        </w:rPr>
      </w:pPr>
      <w:r>
        <w:rPr>
          <w:spacing w:val="-10"/>
          <w:sz w:val="21"/>
        </w:rPr>
        <w:t>依据《山东省绿色学校创建标准</w:t>
      </w:r>
      <w:r>
        <w:rPr>
          <w:spacing w:val="-3"/>
          <w:sz w:val="21"/>
        </w:rPr>
        <w:t>（</w:t>
      </w:r>
      <w:r>
        <w:rPr>
          <w:spacing w:val="-9"/>
          <w:sz w:val="21"/>
        </w:rPr>
        <w:t>小学，试行</w:t>
      </w:r>
      <w:r>
        <w:rPr>
          <w:spacing w:val="-108"/>
          <w:sz w:val="21"/>
        </w:rPr>
        <w:t>）</w:t>
      </w:r>
      <w:r>
        <w:rPr>
          <w:spacing w:val="-14"/>
          <w:sz w:val="21"/>
        </w:rPr>
        <w:t xml:space="preserve">》进行评分，自评分达到 </w:t>
      </w:r>
      <w:r>
        <w:rPr>
          <w:rFonts w:ascii="Times New Roman" w:eastAsia="Times New Roman"/>
          <w:sz w:val="21"/>
        </w:rPr>
        <w:t>80</w:t>
      </w:r>
      <w:r>
        <w:rPr>
          <w:rFonts w:ascii="Times New Roman" w:eastAsia="Times New Roman"/>
          <w:spacing w:val="-8"/>
          <w:sz w:val="21"/>
        </w:rPr>
        <w:t xml:space="preserve"> </w:t>
      </w:r>
      <w:r>
        <w:rPr>
          <w:spacing w:val="-3"/>
          <w:sz w:val="21"/>
        </w:rPr>
        <w:t>分以上的即可申报；</w:t>
      </w:r>
    </w:p>
    <w:p>
      <w:pPr>
        <w:pStyle w:val="8"/>
        <w:numPr>
          <w:ilvl w:val="0"/>
          <w:numId w:val="44"/>
        </w:numPr>
        <w:tabs>
          <w:tab w:val="left" w:pos="392"/>
        </w:tabs>
        <w:spacing w:before="91" w:after="0" w:line="240" w:lineRule="auto"/>
        <w:ind w:left="391" w:right="0" w:hanging="161"/>
        <w:jc w:val="left"/>
        <w:rPr>
          <w:sz w:val="21"/>
        </w:rPr>
      </w:pPr>
      <w:r>
        <w:rPr>
          <w:spacing w:val="-2"/>
          <w:sz w:val="21"/>
        </w:rPr>
        <w:t>带“★”为必达标准。</w:t>
      </w:r>
    </w:p>
    <w:p>
      <w:pPr>
        <w:spacing w:after="0" w:line="240" w:lineRule="auto"/>
        <w:jc w:val="left"/>
        <w:rPr>
          <w:sz w:val="21"/>
        </w:rPr>
        <w:sectPr>
          <w:pgSz w:w="11910" w:h="16840"/>
          <w:pgMar w:top="1580" w:right="620" w:bottom="1420" w:left="1300" w:header="0" w:footer="1235" w:gutter="0"/>
        </w:sectPr>
      </w:pPr>
    </w:p>
    <w:p>
      <w:pPr>
        <w:pStyle w:val="4"/>
        <w:rPr>
          <w:sz w:val="20"/>
        </w:rPr>
      </w:pPr>
    </w:p>
    <w:p>
      <w:pPr>
        <w:pStyle w:val="4"/>
        <w:spacing w:before="5"/>
        <w:rPr>
          <w:sz w:val="18"/>
        </w:rPr>
      </w:pPr>
    </w:p>
    <w:p>
      <w:pPr>
        <w:pStyle w:val="4"/>
        <w:spacing w:before="55"/>
        <w:ind w:left="231"/>
      </w:pPr>
      <w:r>
        <w:t>附件 2-1</w:t>
      </w:r>
    </w:p>
    <w:p>
      <w:pPr>
        <w:pStyle w:val="4"/>
        <w:rPr>
          <w:sz w:val="20"/>
        </w:rPr>
      </w:pPr>
    </w:p>
    <w:p>
      <w:pPr>
        <w:pStyle w:val="4"/>
        <w:rPr>
          <w:sz w:val="20"/>
        </w:rPr>
      </w:pPr>
    </w:p>
    <w:p>
      <w:pPr>
        <w:pStyle w:val="4"/>
        <w:rPr>
          <w:sz w:val="20"/>
        </w:rPr>
      </w:pPr>
    </w:p>
    <w:p>
      <w:pPr>
        <w:pStyle w:val="4"/>
        <w:rPr>
          <w:sz w:val="20"/>
        </w:rPr>
      </w:pPr>
    </w:p>
    <w:p>
      <w:pPr>
        <w:pStyle w:val="4"/>
        <w:spacing w:before="7"/>
        <w:rPr>
          <w:sz w:val="26"/>
        </w:rPr>
      </w:pPr>
    </w:p>
    <w:p>
      <w:pPr>
        <w:pStyle w:val="2"/>
        <w:spacing w:before="30"/>
        <w:ind w:left="1113" w:right="1789"/>
        <w:jc w:val="center"/>
      </w:pPr>
      <w:r>
        <w:rPr>
          <w:spacing w:val="-76"/>
        </w:rPr>
        <w:t>山 东 省 绿 色 学 校</w:t>
      </w:r>
    </w:p>
    <w:p>
      <w:pPr>
        <w:pStyle w:val="4"/>
        <w:rPr>
          <w:sz w:val="86"/>
        </w:rPr>
      </w:pPr>
    </w:p>
    <w:p>
      <w:pPr>
        <w:pStyle w:val="4"/>
        <w:spacing w:before="12"/>
        <w:rPr>
          <w:sz w:val="109"/>
        </w:rPr>
      </w:pPr>
    </w:p>
    <w:p>
      <w:pPr>
        <w:spacing w:before="0" w:line="324" w:lineRule="auto"/>
        <w:ind w:left="4292" w:right="4971" w:firstLine="0"/>
        <w:jc w:val="both"/>
        <w:rPr>
          <w:sz w:val="72"/>
        </w:rPr>
      </w:pPr>
      <w:r>
        <w:rPr>
          <w:sz w:val="72"/>
        </w:rPr>
        <w:t>申报表</w:t>
      </w:r>
    </w:p>
    <w:p>
      <w:pPr>
        <w:pStyle w:val="4"/>
        <w:rPr>
          <w:sz w:val="86"/>
        </w:rPr>
      </w:pPr>
    </w:p>
    <w:p>
      <w:pPr>
        <w:pStyle w:val="4"/>
        <w:spacing w:before="1"/>
        <w:rPr>
          <w:sz w:val="97"/>
        </w:rPr>
      </w:pPr>
    </w:p>
    <w:p>
      <w:pPr>
        <w:pStyle w:val="4"/>
        <w:ind w:left="2312"/>
      </w:pPr>
      <w:r>
        <w:t>申报单位：学校名称（盖章）</w:t>
      </w:r>
    </w:p>
    <w:p>
      <w:pPr>
        <w:spacing w:after="0"/>
        <w:sectPr>
          <w:pgSz w:w="11910" w:h="16840"/>
          <w:pgMar w:top="1580" w:right="620" w:bottom="1500" w:left="1300" w:header="0" w:footer="1315" w:gutter="0"/>
        </w:sectPr>
      </w:pPr>
    </w:p>
    <w:p>
      <w:pPr>
        <w:pStyle w:val="4"/>
        <w:rPr>
          <w:rFonts w:ascii="Times New Roman"/>
          <w:sz w:val="20"/>
        </w:rPr>
      </w:pPr>
    </w:p>
    <w:p>
      <w:pPr>
        <w:pStyle w:val="4"/>
        <w:spacing w:before="5"/>
        <w:rPr>
          <w:rFonts w:ascii="Times New Roman"/>
          <w:sz w:val="18"/>
        </w:rPr>
      </w:pP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981"/>
        <w:gridCol w:w="1882"/>
        <w:gridCol w:w="1380"/>
        <w:gridCol w:w="2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668" w:type="dxa"/>
          </w:tcPr>
          <w:p>
            <w:pPr>
              <w:pStyle w:val="9"/>
              <w:spacing w:before="135"/>
              <w:ind w:left="107"/>
              <w:rPr>
                <w:sz w:val="28"/>
              </w:rPr>
            </w:pPr>
            <w:r>
              <w:rPr>
                <w:sz w:val="28"/>
              </w:rPr>
              <w:t>学校全称</w:t>
            </w:r>
          </w:p>
        </w:tc>
        <w:tc>
          <w:tcPr>
            <w:tcW w:w="7394" w:type="dxa"/>
            <w:gridSpan w:val="4"/>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tcPr>
          <w:p>
            <w:pPr>
              <w:pStyle w:val="9"/>
              <w:spacing w:before="132"/>
              <w:ind w:left="554"/>
              <w:rPr>
                <w:sz w:val="28"/>
              </w:rPr>
            </w:pPr>
            <w:r>
              <w:rPr>
                <w:sz w:val="28"/>
              </w:rPr>
              <w:t>地址</w:t>
            </w:r>
          </w:p>
        </w:tc>
        <w:tc>
          <w:tcPr>
            <w:tcW w:w="3863" w:type="dxa"/>
            <w:gridSpan w:val="2"/>
          </w:tcPr>
          <w:p>
            <w:pPr>
              <w:pStyle w:val="9"/>
              <w:rPr>
                <w:rFonts w:ascii="Times New Roman"/>
                <w:sz w:val="26"/>
              </w:rPr>
            </w:pPr>
          </w:p>
        </w:tc>
        <w:tc>
          <w:tcPr>
            <w:tcW w:w="1380" w:type="dxa"/>
          </w:tcPr>
          <w:p>
            <w:pPr>
              <w:pStyle w:val="9"/>
              <w:spacing w:before="132"/>
              <w:ind w:left="110" w:right="99"/>
              <w:jc w:val="center"/>
              <w:rPr>
                <w:sz w:val="28"/>
              </w:rPr>
            </w:pPr>
            <w:r>
              <w:rPr>
                <w:sz w:val="28"/>
              </w:rPr>
              <w:t>邮编</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restart"/>
          </w:tcPr>
          <w:p>
            <w:pPr>
              <w:pStyle w:val="9"/>
              <w:rPr>
                <w:rFonts w:ascii="Times New Roman"/>
                <w:sz w:val="39"/>
              </w:rPr>
            </w:pPr>
          </w:p>
          <w:p>
            <w:pPr>
              <w:pStyle w:val="9"/>
              <w:spacing w:before="1"/>
              <w:ind w:left="554"/>
              <w:rPr>
                <w:sz w:val="28"/>
              </w:rPr>
            </w:pPr>
            <w:r>
              <w:rPr>
                <w:sz w:val="28"/>
              </w:rPr>
              <w:t>校长</w:t>
            </w:r>
          </w:p>
        </w:tc>
        <w:tc>
          <w:tcPr>
            <w:tcW w:w="1981" w:type="dxa"/>
            <w:vMerge w:val="restart"/>
          </w:tcPr>
          <w:p>
            <w:pPr>
              <w:pStyle w:val="9"/>
              <w:rPr>
                <w:rFonts w:ascii="Times New Roman"/>
                <w:sz w:val="26"/>
              </w:rPr>
            </w:pPr>
          </w:p>
        </w:tc>
        <w:tc>
          <w:tcPr>
            <w:tcW w:w="1882" w:type="dxa"/>
            <w:vMerge w:val="restart"/>
          </w:tcPr>
          <w:p>
            <w:pPr>
              <w:pStyle w:val="9"/>
              <w:rPr>
                <w:rFonts w:ascii="Times New Roman"/>
                <w:sz w:val="39"/>
              </w:rPr>
            </w:pPr>
          </w:p>
          <w:p>
            <w:pPr>
              <w:pStyle w:val="9"/>
              <w:spacing w:before="1"/>
              <w:ind w:left="378"/>
              <w:rPr>
                <w:sz w:val="28"/>
              </w:rPr>
            </w:pPr>
            <w:r>
              <w:rPr>
                <w:sz w:val="28"/>
              </w:rPr>
              <w:t>联系方式</w:t>
            </w:r>
          </w:p>
        </w:tc>
        <w:tc>
          <w:tcPr>
            <w:tcW w:w="1380" w:type="dxa"/>
          </w:tcPr>
          <w:p>
            <w:pPr>
              <w:pStyle w:val="9"/>
              <w:spacing w:before="132"/>
              <w:ind w:left="110" w:right="99"/>
              <w:jc w:val="center"/>
              <w:rPr>
                <w:sz w:val="28"/>
              </w:rPr>
            </w:pPr>
            <w:r>
              <w:rPr>
                <w:sz w:val="28"/>
              </w:rPr>
              <w:t>办公电话</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882" w:type="dxa"/>
            <w:vMerge w:val="continue"/>
            <w:tcBorders>
              <w:top w:val="nil"/>
            </w:tcBorders>
          </w:tcPr>
          <w:p>
            <w:pPr>
              <w:rPr>
                <w:sz w:val="2"/>
                <w:szCs w:val="2"/>
              </w:rPr>
            </w:pPr>
          </w:p>
        </w:tc>
        <w:tc>
          <w:tcPr>
            <w:tcW w:w="1380" w:type="dxa"/>
          </w:tcPr>
          <w:p>
            <w:pPr>
              <w:pStyle w:val="9"/>
              <w:spacing w:before="132"/>
              <w:ind w:left="110" w:right="99"/>
              <w:jc w:val="center"/>
              <w:rPr>
                <w:sz w:val="28"/>
              </w:rPr>
            </w:pPr>
            <w:r>
              <w:rPr>
                <w:sz w:val="28"/>
              </w:rPr>
              <w:t>手机</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8" w:type="dxa"/>
            <w:vMerge w:val="restart"/>
          </w:tcPr>
          <w:p>
            <w:pPr>
              <w:pStyle w:val="9"/>
              <w:spacing w:before="1"/>
              <w:rPr>
                <w:rFonts w:ascii="Times New Roman"/>
                <w:sz w:val="39"/>
              </w:rPr>
            </w:pPr>
          </w:p>
          <w:p>
            <w:pPr>
              <w:pStyle w:val="9"/>
              <w:ind w:left="412"/>
              <w:rPr>
                <w:sz w:val="28"/>
              </w:rPr>
            </w:pPr>
            <w:r>
              <w:rPr>
                <w:sz w:val="28"/>
              </w:rPr>
              <w:t>联系人</w:t>
            </w:r>
          </w:p>
        </w:tc>
        <w:tc>
          <w:tcPr>
            <w:tcW w:w="1981" w:type="dxa"/>
            <w:vMerge w:val="restart"/>
          </w:tcPr>
          <w:p>
            <w:pPr>
              <w:pStyle w:val="9"/>
              <w:rPr>
                <w:rFonts w:ascii="Times New Roman"/>
                <w:sz w:val="26"/>
              </w:rPr>
            </w:pPr>
          </w:p>
        </w:tc>
        <w:tc>
          <w:tcPr>
            <w:tcW w:w="1882" w:type="dxa"/>
            <w:vMerge w:val="restart"/>
          </w:tcPr>
          <w:p>
            <w:pPr>
              <w:pStyle w:val="9"/>
              <w:spacing w:before="1"/>
              <w:rPr>
                <w:rFonts w:ascii="Times New Roman"/>
                <w:sz w:val="39"/>
              </w:rPr>
            </w:pPr>
          </w:p>
          <w:p>
            <w:pPr>
              <w:pStyle w:val="9"/>
              <w:ind w:left="378"/>
              <w:rPr>
                <w:sz w:val="28"/>
              </w:rPr>
            </w:pPr>
            <w:r>
              <w:rPr>
                <w:sz w:val="28"/>
              </w:rPr>
              <w:t>联系方式</w:t>
            </w:r>
          </w:p>
        </w:tc>
        <w:tc>
          <w:tcPr>
            <w:tcW w:w="1380" w:type="dxa"/>
          </w:tcPr>
          <w:p>
            <w:pPr>
              <w:pStyle w:val="9"/>
              <w:spacing w:before="133"/>
              <w:ind w:left="110" w:right="99"/>
              <w:jc w:val="center"/>
              <w:rPr>
                <w:sz w:val="28"/>
              </w:rPr>
            </w:pPr>
            <w:r>
              <w:rPr>
                <w:sz w:val="28"/>
              </w:rPr>
              <w:t>办公电话</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882" w:type="dxa"/>
            <w:vMerge w:val="continue"/>
            <w:tcBorders>
              <w:top w:val="nil"/>
            </w:tcBorders>
          </w:tcPr>
          <w:p>
            <w:pPr>
              <w:rPr>
                <w:sz w:val="2"/>
                <w:szCs w:val="2"/>
              </w:rPr>
            </w:pPr>
          </w:p>
        </w:tc>
        <w:tc>
          <w:tcPr>
            <w:tcW w:w="1380" w:type="dxa"/>
          </w:tcPr>
          <w:p>
            <w:pPr>
              <w:pStyle w:val="9"/>
              <w:spacing w:before="132"/>
              <w:ind w:left="110" w:right="99"/>
              <w:jc w:val="center"/>
              <w:rPr>
                <w:sz w:val="28"/>
              </w:rPr>
            </w:pPr>
            <w:r>
              <w:rPr>
                <w:sz w:val="28"/>
              </w:rPr>
              <w:t>手机</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5" w:hRule="atLeast"/>
        </w:trPr>
        <w:tc>
          <w:tcPr>
            <w:tcW w:w="1668" w:type="dxa"/>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2"/>
              <w:rPr>
                <w:rFonts w:ascii="Times New Roman"/>
                <w:sz w:val="40"/>
              </w:rPr>
            </w:pPr>
          </w:p>
          <w:p>
            <w:pPr>
              <w:pStyle w:val="9"/>
              <w:ind w:left="273"/>
              <w:rPr>
                <w:sz w:val="28"/>
              </w:rPr>
            </w:pPr>
            <w:r>
              <w:rPr>
                <w:sz w:val="28"/>
              </w:rPr>
              <w:t>自评报告</w:t>
            </w:r>
          </w:p>
          <w:p>
            <w:pPr>
              <w:pStyle w:val="9"/>
              <w:spacing w:before="156"/>
              <w:ind w:left="107" w:right="-15"/>
              <w:rPr>
                <w:sz w:val="21"/>
              </w:rPr>
            </w:pPr>
            <w:r>
              <w:rPr>
                <w:sz w:val="21"/>
              </w:rPr>
              <w:t>（</w:t>
            </w:r>
            <w:r>
              <w:rPr>
                <w:spacing w:val="-22"/>
                <w:sz w:val="21"/>
              </w:rPr>
              <w:t xml:space="preserve">不超 </w:t>
            </w:r>
            <w:r>
              <w:rPr>
                <w:sz w:val="21"/>
              </w:rPr>
              <w:t>2000</w:t>
            </w:r>
            <w:r>
              <w:rPr>
                <w:spacing w:val="-30"/>
                <w:sz w:val="21"/>
              </w:rPr>
              <w:t xml:space="preserve"> 字</w:t>
            </w:r>
            <w:r>
              <w:rPr>
                <w:spacing w:val="-13"/>
                <w:sz w:val="21"/>
              </w:rPr>
              <w:t>）</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250"/>
              <w:ind w:left="4865"/>
              <w:rPr>
                <w:sz w:val="28"/>
              </w:rPr>
            </w:pPr>
            <w:r>
              <w:rPr>
                <w:sz w:val="28"/>
              </w:rPr>
              <w:t>公章</w:t>
            </w:r>
          </w:p>
          <w:p>
            <w:pPr>
              <w:pStyle w:val="9"/>
              <w:tabs>
                <w:tab w:val="left" w:pos="4956"/>
                <w:tab w:val="left" w:pos="5515"/>
              </w:tabs>
              <w:spacing w:before="172"/>
              <w:ind w:left="4395"/>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1668" w:type="dxa"/>
          </w:tcPr>
          <w:p>
            <w:pPr>
              <w:pStyle w:val="9"/>
              <w:rPr>
                <w:rFonts w:ascii="Times New Roman"/>
                <w:sz w:val="28"/>
              </w:rPr>
            </w:pPr>
          </w:p>
          <w:p>
            <w:pPr>
              <w:pStyle w:val="9"/>
              <w:rPr>
                <w:rFonts w:ascii="Times New Roman"/>
                <w:sz w:val="28"/>
              </w:rPr>
            </w:pPr>
          </w:p>
          <w:p>
            <w:pPr>
              <w:pStyle w:val="9"/>
              <w:spacing w:before="2"/>
              <w:rPr>
                <w:rFonts w:ascii="Times New Roman"/>
                <w:sz w:val="29"/>
              </w:rPr>
            </w:pPr>
          </w:p>
          <w:p>
            <w:pPr>
              <w:pStyle w:val="9"/>
              <w:ind w:right="259"/>
              <w:jc w:val="right"/>
              <w:rPr>
                <w:sz w:val="28"/>
              </w:rPr>
            </w:pPr>
            <w:r>
              <w:rPr>
                <w:sz w:val="28"/>
              </w:rPr>
              <w:t>初审意见</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8"/>
              <w:rPr>
                <w:rFonts w:ascii="Times New Roman"/>
                <w:sz w:val="32"/>
              </w:rPr>
            </w:pPr>
          </w:p>
          <w:p>
            <w:pPr>
              <w:pStyle w:val="9"/>
              <w:ind w:left="2908"/>
              <w:jc w:val="center"/>
              <w:rPr>
                <w:sz w:val="28"/>
              </w:rPr>
            </w:pPr>
            <w:r>
              <w:rPr>
                <w:sz w:val="28"/>
              </w:rPr>
              <w:t>公章</w:t>
            </w:r>
          </w:p>
          <w:p>
            <w:pPr>
              <w:pStyle w:val="9"/>
              <w:tabs>
                <w:tab w:val="left" w:pos="3474"/>
                <w:tab w:val="left" w:pos="4034"/>
              </w:tabs>
              <w:spacing w:before="223"/>
              <w:ind w:left="2913"/>
              <w:jc w:val="center"/>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1668" w:type="dxa"/>
          </w:tcPr>
          <w:p>
            <w:pPr>
              <w:pStyle w:val="9"/>
              <w:rPr>
                <w:rFonts w:ascii="Times New Roman"/>
                <w:sz w:val="28"/>
              </w:rPr>
            </w:pPr>
          </w:p>
          <w:p>
            <w:pPr>
              <w:pStyle w:val="9"/>
              <w:rPr>
                <w:rFonts w:ascii="Times New Roman"/>
                <w:sz w:val="28"/>
              </w:rPr>
            </w:pPr>
          </w:p>
          <w:p>
            <w:pPr>
              <w:pStyle w:val="9"/>
              <w:rPr>
                <w:rFonts w:ascii="Times New Roman"/>
                <w:sz w:val="31"/>
              </w:rPr>
            </w:pPr>
          </w:p>
          <w:p>
            <w:pPr>
              <w:pStyle w:val="9"/>
              <w:spacing w:before="1"/>
              <w:ind w:right="259"/>
              <w:jc w:val="right"/>
              <w:rPr>
                <w:sz w:val="28"/>
              </w:rPr>
            </w:pPr>
            <w:r>
              <w:rPr>
                <w:sz w:val="28"/>
              </w:rPr>
              <w:t>验收意见</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8"/>
              <w:rPr>
                <w:rFonts w:ascii="Times New Roman"/>
                <w:sz w:val="32"/>
              </w:rPr>
            </w:pPr>
          </w:p>
          <w:p>
            <w:pPr>
              <w:pStyle w:val="9"/>
              <w:ind w:left="2908"/>
              <w:jc w:val="center"/>
              <w:rPr>
                <w:sz w:val="28"/>
              </w:rPr>
            </w:pPr>
            <w:r>
              <w:rPr>
                <w:sz w:val="28"/>
              </w:rPr>
              <w:t>公章</w:t>
            </w:r>
          </w:p>
          <w:p>
            <w:pPr>
              <w:pStyle w:val="9"/>
              <w:tabs>
                <w:tab w:val="left" w:pos="3474"/>
                <w:tab w:val="left" w:pos="4034"/>
              </w:tabs>
              <w:spacing w:before="172"/>
              <w:ind w:left="2913"/>
              <w:jc w:val="center"/>
              <w:rPr>
                <w:sz w:val="28"/>
              </w:rPr>
            </w:pPr>
            <w:r>
              <w:rPr>
                <w:sz w:val="28"/>
              </w:rPr>
              <w:t>年</w:t>
            </w:r>
            <w:r>
              <w:rPr>
                <w:sz w:val="28"/>
              </w:rPr>
              <w:tab/>
            </w:r>
            <w:r>
              <w:rPr>
                <w:sz w:val="28"/>
              </w:rPr>
              <w:t>月</w:t>
            </w:r>
            <w:r>
              <w:rPr>
                <w:sz w:val="28"/>
              </w:rPr>
              <w:tab/>
            </w:r>
            <w:r>
              <w:rPr>
                <w:sz w:val="28"/>
              </w:rPr>
              <w:t>日</w:t>
            </w:r>
          </w:p>
        </w:tc>
      </w:tr>
    </w:tbl>
    <w:p>
      <w:pPr>
        <w:spacing w:after="0"/>
        <w:jc w:val="center"/>
        <w:rPr>
          <w:sz w:val="28"/>
        </w:rPr>
        <w:sectPr>
          <w:pgSz w:w="11910" w:h="16840"/>
          <w:pgMar w:top="1580" w:right="620" w:bottom="1420" w:left="1300" w:header="0" w:footer="1235" w:gutter="0"/>
        </w:sectPr>
      </w:pPr>
    </w:p>
    <w:p>
      <w:pPr>
        <w:pStyle w:val="4"/>
        <w:rPr>
          <w:rFonts w:ascii="Times New Roman"/>
          <w:sz w:val="20"/>
        </w:rPr>
      </w:pPr>
      <w:r>
        <mc:AlternateContent>
          <mc:Choice Requires="wps">
            <w:drawing>
              <wp:anchor distT="0" distB="0" distL="114300" distR="114300" simplePos="0" relativeHeight="244264960" behindDoc="1" locked="0" layoutInCell="1" allowOverlap="1">
                <wp:simplePos x="0" y="0"/>
                <wp:positionH relativeFrom="page">
                  <wp:posOffset>2148840</wp:posOffset>
                </wp:positionH>
                <wp:positionV relativeFrom="page">
                  <wp:posOffset>7785735</wp:posOffset>
                </wp:positionV>
                <wp:extent cx="2058035" cy="457200"/>
                <wp:effectExtent l="0" t="0" r="18415" b="0"/>
                <wp:wrapNone/>
                <wp:docPr id="13" name="任意多边形 60"/>
                <wp:cNvGraphicFramePr/>
                <a:graphic xmlns:a="http://schemas.openxmlformats.org/drawingml/2006/main">
                  <a:graphicData uri="http://schemas.microsoft.com/office/word/2010/wordprocessingShape">
                    <wps:wsp>
                      <wps:cNvSpPr/>
                      <wps:spPr>
                        <a:xfrm>
                          <a:off x="0" y="0"/>
                          <a:ext cx="2058035" cy="457200"/>
                        </a:xfrm>
                        <a:custGeom>
                          <a:avLst/>
                          <a:gdLst/>
                          <a:ahLst/>
                          <a:cxnLst/>
                          <a:pathLst>
                            <a:path w="3241" h="720">
                              <a:moveTo>
                                <a:pt x="3241" y="0"/>
                              </a:moveTo>
                              <a:lnTo>
                                <a:pt x="0" y="0"/>
                              </a:lnTo>
                              <a:lnTo>
                                <a:pt x="0" y="360"/>
                              </a:lnTo>
                              <a:lnTo>
                                <a:pt x="0" y="720"/>
                              </a:lnTo>
                              <a:lnTo>
                                <a:pt x="3241" y="720"/>
                              </a:lnTo>
                              <a:lnTo>
                                <a:pt x="3241" y="360"/>
                              </a:lnTo>
                              <a:lnTo>
                                <a:pt x="3241" y="0"/>
                              </a:lnTo>
                            </a:path>
                          </a:pathLst>
                        </a:custGeom>
                        <a:solidFill>
                          <a:srgbClr val="FFFFFF"/>
                        </a:solidFill>
                        <a:ln>
                          <a:noFill/>
                        </a:ln>
                      </wps:spPr>
                      <wps:bodyPr upright="1"/>
                    </wps:wsp>
                  </a:graphicData>
                </a:graphic>
              </wp:anchor>
            </w:drawing>
          </mc:Choice>
          <mc:Fallback>
            <w:pict>
              <v:shape id="任意多边形 60" o:spid="_x0000_s1026" o:spt="100" style="position:absolute;left:0pt;margin-left:169.2pt;margin-top:613.05pt;height:36pt;width:162.05pt;mso-position-horizontal-relative:page;mso-position-vertical-relative:page;z-index:-259051520;mso-width-relative:page;mso-height-relative:page;" fillcolor="#FFFFFF" filled="t" stroked="f" coordsize="3241,720" o:gfxdata="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10;WVlB3QAAAA0BAAAPAAAAAAAAAAEAIAAAACIAAABkcnMvZG93bnJldi54bWxQSwECFAAUAAAACACH&#10;TuJAVPe+ph8CAADKBAAADgAAAAAAAAABACAAAAAsAQAAZHJzL2Uyb0RvYy54bWxQSwUGAAAAAAYA&#10;BgBZAQAAvQUAAAAA&#10;" path="m3241,0l0,0,0,360,0,720,3241,720,3241,360,3241,0e">
                <v:fill on="t" focussize="0,0"/>
                <v:stroke on="f"/>
                <v:imagedata o:title=""/>
                <o:lock v:ext="edit" aspectratio="f"/>
              </v:shape>
            </w:pict>
          </mc:Fallback>
        </mc:AlternateContent>
      </w:r>
    </w:p>
    <w:p>
      <w:pPr>
        <w:pStyle w:val="3"/>
        <w:ind w:left="1102"/>
        <w:jc w:val="left"/>
      </w:pPr>
      <w:r>
        <w:t>山东省绿色学校创建评估表（高等学校）</w:t>
      </w:r>
    </w:p>
    <w:p>
      <w:pPr>
        <w:pStyle w:val="4"/>
        <w:rPr>
          <w:sz w:val="20"/>
        </w:rPr>
      </w:pPr>
    </w:p>
    <w:p>
      <w:pPr>
        <w:pStyle w:val="4"/>
        <w:rPr>
          <w:sz w:val="20"/>
        </w:rPr>
      </w:pPr>
    </w:p>
    <w:p>
      <w:pPr>
        <w:pStyle w:val="4"/>
        <w:spacing w:before="7"/>
        <w:rPr>
          <w:sz w:val="23"/>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145"/>
        <w:gridCol w:w="3260"/>
        <w:gridCol w:w="1843"/>
        <w:gridCol w:w="711"/>
        <w:gridCol w:w="5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08" w:type="dxa"/>
          </w:tcPr>
          <w:p>
            <w:pPr>
              <w:pStyle w:val="9"/>
              <w:rPr>
                <w:rFonts w:ascii="Times New Roman"/>
                <w:sz w:val="24"/>
              </w:rPr>
            </w:pPr>
          </w:p>
        </w:tc>
        <w:tc>
          <w:tcPr>
            <w:tcW w:w="1145" w:type="dxa"/>
          </w:tcPr>
          <w:p>
            <w:pPr>
              <w:pStyle w:val="9"/>
              <w:rPr>
                <w:rFonts w:ascii="Times New Roman"/>
                <w:sz w:val="24"/>
              </w:rPr>
            </w:pPr>
          </w:p>
        </w:tc>
        <w:tc>
          <w:tcPr>
            <w:tcW w:w="3260" w:type="dxa"/>
          </w:tcPr>
          <w:p>
            <w:pPr>
              <w:pStyle w:val="9"/>
              <w:spacing w:before="156"/>
              <w:ind w:left="1129" w:right="1120"/>
              <w:jc w:val="center"/>
              <w:rPr>
                <w:sz w:val="24"/>
              </w:rPr>
            </w:pPr>
            <w:r>
              <w:rPr>
                <w:sz w:val="24"/>
              </w:rPr>
              <w:t>评估内容</w:t>
            </w:r>
          </w:p>
        </w:tc>
        <w:tc>
          <w:tcPr>
            <w:tcW w:w="1843" w:type="dxa"/>
          </w:tcPr>
          <w:p>
            <w:pPr>
              <w:pStyle w:val="9"/>
              <w:spacing w:before="156"/>
              <w:ind w:left="201"/>
              <w:rPr>
                <w:sz w:val="24"/>
              </w:rPr>
            </w:pPr>
            <w:r>
              <w:rPr>
                <w:sz w:val="24"/>
              </w:rPr>
              <w:t>工作开展情况</w:t>
            </w:r>
          </w:p>
        </w:tc>
        <w:tc>
          <w:tcPr>
            <w:tcW w:w="711" w:type="dxa"/>
          </w:tcPr>
          <w:p>
            <w:pPr>
              <w:pStyle w:val="9"/>
              <w:spacing w:before="156"/>
              <w:ind w:left="33"/>
              <w:rPr>
                <w:sz w:val="24"/>
              </w:rPr>
            </w:pPr>
            <w:r>
              <w:rPr>
                <w:sz w:val="24"/>
              </w:rPr>
              <w:t>自评</w:t>
            </w:r>
          </w:p>
        </w:tc>
        <w:tc>
          <w:tcPr>
            <w:tcW w:w="566" w:type="dxa"/>
          </w:tcPr>
          <w:p>
            <w:pPr>
              <w:pStyle w:val="9"/>
              <w:spacing w:before="156"/>
              <w:ind w:left="43"/>
              <w:rPr>
                <w:sz w:val="24"/>
              </w:rPr>
            </w:pPr>
            <w:r>
              <w:rPr>
                <w:sz w:val="24"/>
              </w:rPr>
              <w:t>评估</w:t>
            </w:r>
          </w:p>
        </w:tc>
        <w:tc>
          <w:tcPr>
            <w:tcW w:w="1416" w:type="dxa"/>
          </w:tcPr>
          <w:p>
            <w:pPr>
              <w:pStyle w:val="9"/>
              <w:spacing w:before="156"/>
              <w:ind w:left="468"/>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6" w:hRule="atLeast"/>
        </w:trPr>
        <w:tc>
          <w:tcPr>
            <w:tcW w:w="708" w:type="dxa"/>
            <w:vMerge w:val="restart"/>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
              <w:rPr>
                <w:sz w:val="18"/>
              </w:rPr>
            </w:pPr>
          </w:p>
          <w:p>
            <w:pPr>
              <w:pStyle w:val="9"/>
              <w:spacing w:line="280" w:lineRule="auto"/>
              <w:ind w:left="112" w:right="103"/>
              <w:rPr>
                <w:sz w:val="24"/>
              </w:rPr>
            </w:pPr>
            <w:r>
              <w:rPr>
                <w:spacing w:val="-9"/>
                <w:sz w:val="24"/>
              </w:rPr>
              <w:t>精神文化</w:t>
            </w:r>
          </w:p>
          <w:p>
            <w:pPr>
              <w:pStyle w:val="9"/>
              <w:spacing w:line="280" w:lineRule="auto"/>
              <w:ind w:left="112" w:right="103"/>
              <w:rPr>
                <w:sz w:val="24"/>
              </w:rPr>
            </w:pPr>
            <w:r>
              <w:rPr>
                <w:sz w:val="24"/>
              </w:rPr>
              <w:t>（</w:t>
            </w:r>
            <w:r>
              <w:rPr>
                <w:rFonts w:ascii="Times New Roman" w:eastAsia="Times New Roman"/>
                <w:sz w:val="24"/>
              </w:rPr>
              <w:t xml:space="preserve">30 </w:t>
            </w:r>
            <w:r>
              <w:rPr>
                <w:sz w:val="24"/>
              </w:rPr>
              <w:t>分</w:t>
            </w:r>
            <w:r>
              <w:rPr>
                <w:spacing w:val="-17"/>
                <w:sz w:val="24"/>
              </w:rPr>
              <w:t>）</w:t>
            </w:r>
          </w:p>
        </w:tc>
        <w:tc>
          <w:tcPr>
            <w:tcW w:w="1145" w:type="dxa"/>
          </w:tcPr>
          <w:p>
            <w:pPr>
              <w:pStyle w:val="9"/>
              <w:rPr>
                <w:sz w:val="24"/>
              </w:rPr>
            </w:pPr>
          </w:p>
          <w:p>
            <w:pPr>
              <w:pStyle w:val="9"/>
              <w:spacing w:before="4"/>
              <w:rPr>
                <w:sz w:val="30"/>
              </w:rPr>
            </w:pPr>
          </w:p>
          <w:p>
            <w:pPr>
              <w:pStyle w:val="9"/>
              <w:spacing w:line="280" w:lineRule="auto"/>
              <w:ind w:left="9" w:right="43"/>
              <w:rPr>
                <w:sz w:val="24"/>
              </w:rPr>
            </w:pPr>
            <w:r>
              <w:rPr>
                <w:rFonts w:ascii="Times New Roman" w:eastAsia="Times New Roman"/>
                <w:sz w:val="24"/>
              </w:rPr>
              <w:t>1.</w:t>
            </w:r>
            <w:r>
              <w:rPr>
                <w:sz w:val="24"/>
              </w:rPr>
              <w:t>开展生态文明教育渗透式教学。（</w:t>
            </w:r>
            <w:r>
              <w:rPr>
                <w:rFonts w:ascii="Times New Roman" w:eastAsia="Times New Roman"/>
                <w:sz w:val="24"/>
              </w:rPr>
              <w:t xml:space="preserve">6 </w:t>
            </w:r>
            <w:r>
              <w:rPr>
                <w:sz w:val="24"/>
              </w:rPr>
              <w:t>分）</w:t>
            </w:r>
          </w:p>
        </w:tc>
        <w:tc>
          <w:tcPr>
            <w:tcW w:w="3260" w:type="dxa"/>
          </w:tcPr>
          <w:p>
            <w:pPr>
              <w:pStyle w:val="9"/>
              <w:numPr>
                <w:ilvl w:val="0"/>
                <w:numId w:val="45"/>
              </w:numPr>
              <w:tabs>
                <w:tab w:val="left" w:pos="191"/>
              </w:tabs>
              <w:spacing w:before="155" w:after="0" w:line="280" w:lineRule="auto"/>
              <w:ind w:left="9" w:right="178" w:firstLine="0"/>
              <w:jc w:val="left"/>
              <w:rPr>
                <w:sz w:val="24"/>
              </w:rPr>
            </w:pPr>
            <w:r>
              <w:rPr>
                <w:spacing w:val="-2"/>
                <w:sz w:val="24"/>
              </w:rPr>
              <w:t>相关学科及专业有生态文明</w:t>
            </w:r>
            <w:r>
              <w:rPr>
                <w:sz w:val="24"/>
              </w:rPr>
              <w:t>教育教学方案、教案；</w:t>
            </w:r>
          </w:p>
          <w:p>
            <w:pPr>
              <w:pStyle w:val="9"/>
              <w:numPr>
                <w:ilvl w:val="0"/>
                <w:numId w:val="45"/>
              </w:numPr>
              <w:tabs>
                <w:tab w:val="left" w:pos="191"/>
              </w:tabs>
              <w:spacing w:before="2" w:after="0" w:line="280" w:lineRule="auto"/>
              <w:ind w:left="9" w:right="0" w:firstLine="0"/>
              <w:jc w:val="left"/>
              <w:rPr>
                <w:sz w:val="24"/>
              </w:rPr>
            </w:pPr>
            <w:r>
              <w:rPr>
                <w:spacing w:val="-6"/>
                <w:sz w:val="24"/>
              </w:rPr>
              <w:t>相关课程开设与实施情况</w:t>
            </w:r>
            <w:r>
              <w:rPr>
                <w:sz w:val="24"/>
              </w:rPr>
              <w:t>（</w:t>
            </w:r>
            <w:r>
              <w:rPr>
                <w:spacing w:val="-19"/>
                <w:sz w:val="24"/>
              </w:rPr>
              <w:t>教</w:t>
            </w:r>
            <w:r>
              <w:rPr>
                <w:sz w:val="24"/>
              </w:rPr>
              <w:t>学安排、试卷等资料）；</w:t>
            </w:r>
          </w:p>
          <w:p>
            <w:pPr>
              <w:pStyle w:val="9"/>
              <w:numPr>
                <w:ilvl w:val="0"/>
                <w:numId w:val="45"/>
              </w:numPr>
              <w:tabs>
                <w:tab w:val="left" w:pos="191"/>
              </w:tabs>
              <w:spacing w:before="0" w:after="0" w:line="280" w:lineRule="auto"/>
              <w:ind w:left="9" w:right="178" w:firstLine="0"/>
              <w:jc w:val="left"/>
              <w:rPr>
                <w:sz w:val="24"/>
              </w:rPr>
            </w:pPr>
            <w:r>
              <w:rPr>
                <w:spacing w:val="-2"/>
                <w:sz w:val="24"/>
              </w:rPr>
              <w:t>生态文明教育校术课程资源</w:t>
            </w:r>
            <w:r>
              <w:rPr>
                <w:sz w:val="24"/>
              </w:rPr>
              <w:t>建设情况和成果；</w:t>
            </w:r>
          </w:p>
          <w:p>
            <w:pPr>
              <w:pStyle w:val="9"/>
              <w:numPr>
                <w:ilvl w:val="0"/>
                <w:numId w:val="45"/>
              </w:numPr>
              <w:tabs>
                <w:tab w:val="left" w:pos="191"/>
              </w:tabs>
              <w:spacing w:before="0" w:after="0" w:line="280" w:lineRule="auto"/>
              <w:ind w:left="9" w:right="418" w:firstLine="0"/>
              <w:jc w:val="left"/>
              <w:rPr>
                <w:sz w:val="24"/>
              </w:rPr>
            </w:pPr>
            <w:r>
              <w:rPr>
                <w:spacing w:val="-2"/>
                <w:sz w:val="24"/>
              </w:rPr>
              <w:t>生态文明专题教育活动记</w:t>
            </w:r>
            <w:r>
              <w:rPr>
                <w:sz w:val="24"/>
              </w:rPr>
              <w:t>录、照片等资料。</w:t>
            </w:r>
          </w:p>
        </w:tc>
        <w:tc>
          <w:tcPr>
            <w:tcW w:w="1843" w:type="dxa"/>
          </w:tcPr>
          <w:p>
            <w:pPr>
              <w:pStyle w:val="9"/>
              <w:rPr>
                <w:rFonts w:ascii="Times New Roman"/>
                <w:sz w:val="24"/>
              </w:rPr>
            </w:pPr>
          </w:p>
        </w:tc>
        <w:tc>
          <w:tcPr>
            <w:tcW w:w="711" w:type="dxa"/>
          </w:tcPr>
          <w:p>
            <w:pPr>
              <w:pStyle w:val="9"/>
              <w:rPr>
                <w:rFonts w:ascii="Times New Roman"/>
                <w:sz w:val="24"/>
              </w:rPr>
            </w:pPr>
          </w:p>
        </w:tc>
        <w:tc>
          <w:tcPr>
            <w:tcW w:w="566" w:type="dxa"/>
          </w:tcPr>
          <w:p>
            <w:pPr>
              <w:pStyle w:val="9"/>
              <w:rPr>
                <w:rFonts w:ascii="Times New Roman"/>
                <w:sz w:val="24"/>
              </w:rPr>
            </w:pPr>
          </w:p>
        </w:tc>
        <w:tc>
          <w:tcPr>
            <w:tcW w:w="1416"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708" w:type="dxa"/>
            <w:vMerge w:val="continue"/>
            <w:tcBorders>
              <w:top w:val="nil"/>
            </w:tcBorders>
          </w:tcPr>
          <w:p>
            <w:pPr>
              <w:rPr>
                <w:sz w:val="2"/>
                <w:szCs w:val="2"/>
              </w:rPr>
            </w:pPr>
          </w:p>
        </w:tc>
        <w:tc>
          <w:tcPr>
            <w:tcW w:w="1145" w:type="dxa"/>
          </w:tcPr>
          <w:p>
            <w:pPr>
              <w:pStyle w:val="9"/>
              <w:spacing w:before="64" w:line="280" w:lineRule="auto"/>
              <w:ind w:left="9"/>
              <w:rPr>
                <w:rFonts w:ascii="Times New Roman" w:eastAsia="Times New Roman"/>
                <w:sz w:val="24"/>
              </w:rPr>
            </w:pPr>
            <w:r>
              <w:rPr>
                <w:rFonts w:ascii="Times New Roman" w:eastAsia="Times New Roman"/>
                <w:sz w:val="24"/>
              </w:rPr>
              <w:t>2.</w:t>
            </w:r>
            <w:r>
              <w:rPr>
                <w:sz w:val="24"/>
              </w:rPr>
              <w:t>学校学期计划体现创建绿色学校相关内容</w:t>
            </w:r>
            <w:r>
              <w:rPr>
                <w:spacing w:val="-197"/>
                <w:sz w:val="24"/>
              </w:rPr>
              <w:t>。</w:t>
            </w:r>
            <w:r>
              <w:rPr>
                <w:spacing w:val="-9"/>
                <w:sz w:val="24"/>
              </w:rPr>
              <w:t>（</w:t>
            </w:r>
            <w:r>
              <w:rPr>
                <w:rFonts w:ascii="Times New Roman" w:eastAsia="Times New Roman"/>
                <w:spacing w:val="-9"/>
                <w:sz w:val="24"/>
              </w:rPr>
              <w:t>6</w:t>
            </w:r>
          </w:p>
          <w:p>
            <w:pPr>
              <w:pStyle w:val="9"/>
              <w:spacing w:before="2"/>
              <w:ind w:left="9"/>
              <w:rPr>
                <w:sz w:val="24"/>
              </w:rPr>
            </w:pPr>
            <w:r>
              <w:rPr>
                <w:sz w:val="24"/>
              </w:rPr>
              <w:t>分）</w:t>
            </w:r>
          </w:p>
        </w:tc>
        <w:tc>
          <w:tcPr>
            <w:tcW w:w="3260" w:type="dxa"/>
            <w:tcBorders>
              <w:bottom w:val="single" w:color="FFFFFF" w:sz="18" w:space="0"/>
            </w:tcBorders>
          </w:tcPr>
          <w:p>
            <w:pPr>
              <w:pStyle w:val="9"/>
              <w:spacing w:before="1"/>
              <w:rPr>
                <w:sz w:val="33"/>
              </w:rPr>
            </w:pPr>
          </w:p>
          <w:p>
            <w:pPr>
              <w:pStyle w:val="9"/>
              <w:numPr>
                <w:ilvl w:val="0"/>
                <w:numId w:val="46"/>
              </w:numPr>
              <w:tabs>
                <w:tab w:val="left" w:pos="191"/>
              </w:tabs>
              <w:spacing w:before="0" w:after="0" w:line="280" w:lineRule="auto"/>
              <w:ind w:left="9" w:right="1" w:firstLine="0"/>
              <w:jc w:val="left"/>
              <w:rPr>
                <w:sz w:val="24"/>
              </w:rPr>
            </w:pPr>
            <w:r>
              <w:rPr>
                <w:spacing w:val="-9"/>
                <w:sz w:val="24"/>
              </w:rPr>
              <w:t>学校发展规划、绿色学校创建</w:t>
            </w:r>
            <w:r>
              <w:rPr>
                <w:sz w:val="24"/>
              </w:rPr>
              <w:t>年度工作计划及总结；</w:t>
            </w:r>
          </w:p>
          <w:p>
            <w:pPr>
              <w:pStyle w:val="9"/>
              <w:numPr>
                <w:ilvl w:val="0"/>
                <w:numId w:val="46"/>
              </w:numPr>
              <w:tabs>
                <w:tab w:val="left" w:pos="191"/>
              </w:tabs>
              <w:spacing w:before="1" w:after="0" w:line="280" w:lineRule="auto"/>
              <w:ind w:left="9" w:right="0" w:firstLine="0"/>
              <w:jc w:val="left"/>
              <w:rPr>
                <w:sz w:val="24"/>
              </w:rPr>
            </w:pPr>
            <w:r>
              <w:rPr>
                <w:spacing w:val="-10"/>
                <w:sz w:val="24"/>
              </w:rPr>
              <w:t>教务、教学、后勤等相关部门</w:t>
            </w:r>
            <w:r>
              <w:rPr>
                <w:sz w:val="24"/>
              </w:rPr>
              <w:t>学期工作计划、总结等。</w:t>
            </w:r>
          </w:p>
        </w:tc>
        <w:tc>
          <w:tcPr>
            <w:tcW w:w="1843" w:type="dxa"/>
          </w:tcPr>
          <w:p>
            <w:pPr>
              <w:pStyle w:val="9"/>
              <w:rPr>
                <w:rFonts w:ascii="Times New Roman"/>
                <w:sz w:val="24"/>
              </w:rPr>
            </w:pPr>
          </w:p>
        </w:tc>
        <w:tc>
          <w:tcPr>
            <w:tcW w:w="711" w:type="dxa"/>
          </w:tcPr>
          <w:p>
            <w:pPr>
              <w:pStyle w:val="9"/>
              <w:rPr>
                <w:rFonts w:ascii="Times New Roman"/>
                <w:sz w:val="24"/>
              </w:rPr>
            </w:pPr>
          </w:p>
        </w:tc>
        <w:tc>
          <w:tcPr>
            <w:tcW w:w="566" w:type="dxa"/>
          </w:tcPr>
          <w:p>
            <w:pPr>
              <w:pStyle w:val="9"/>
              <w:rPr>
                <w:rFonts w:ascii="Times New Roman"/>
                <w:sz w:val="24"/>
              </w:rPr>
            </w:pPr>
          </w:p>
        </w:tc>
        <w:tc>
          <w:tcPr>
            <w:tcW w:w="1416"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6" w:hRule="atLeast"/>
        </w:trPr>
        <w:tc>
          <w:tcPr>
            <w:tcW w:w="708" w:type="dxa"/>
            <w:vMerge w:val="continue"/>
            <w:tcBorders>
              <w:top w:val="nil"/>
            </w:tcBorders>
          </w:tcPr>
          <w:p>
            <w:pPr>
              <w:rPr>
                <w:sz w:val="2"/>
                <w:szCs w:val="2"/>
              </w:rPr>
            </w:pPr>
          </w:p>
        </w:tc>
        <w:tc>
          <w:tcPr>
            <w:tcW w:w="1145" w:type="dxa"/>
          </w:tcPr>
          <w:p>
            <w:pPr>
              <w:pStyle w:val="9"/>
              <w:rPr>
                <w:sz w:val="24"/>
              </w:rPr>
            </w:pPr>
          </w:p>
          <w:p>
            <w:pPr>
              <w:pStyle w:val="9"/>
              <w:rPr>
                <w:sz w:val="24"/>
              </w:rPr>
            </w:pPr>
          </w:p>
          <w:p>
            <w:pPr>
              <w:pStyle w:val="9"/>
              <w:rPr>
                <w:sz w:val="24"/>
              </w:rPr>
            </w:pPr>
          </w:p>
          <w:p>
            <w:pPr>
              <w:pStyle w:val="9"/>
              <w:spacing w:before="11"/>
              <w:rPr>
                <w:sz w:val="29"/>
              </w:rPr>
            </w:pPr>
          </w:p>
          <w:p>
            <w:pPr>
              <w:pStyle w:val="9"/>
              <w:spacing w:before="1" w:line="280" w:lineRule="auto"/>
              <w:ind w:left="9" w:right="163"/>
              <w:jc w:val="both"/>
              <w:rPr>
                <w:sz w:val="24"/>
              </w:rPr>
            </w:pPr>
            <w:r>
              <w:rPr>
                <w:rFonts w:ascii="Times New Roman" w:eastAsia="Times New Roman"/>
                <w:sz w:val="24"/>
              </w:rPr>
              <w:t>3.</w:t>
            </w:r>
            <w:r>
              <w:rPr>
                <w:sz w:val="24"/>
              </w:rPr>
              <w:t>利用校</w:t>
            </w:r>
            <w:r>
              <w:rPr>
                <w:spacing w:val="-5"/>
                <w:sz w:val="24"/>
              </w:rPr>
              <w:t>内外线上线下宣传平台传播生态文明相关知识</w:t>
            </w:r>
          </w:p>
          <w:p>
            <w:pPr>
              <w:pStyle w:val="9"/>
              <w:spacing w:before="1"/>
              <w:ind w:left="9"/>
              <w:jc w:val="both"/>
              <w:rPr>
                <w:sz w:val="24"/>
              </w:rPr>
            </w:pPr>
            <w:r>
              <w:rPr>
                <w:sz w:val="24"/>
              </w:rPr>
              <w:t>（</w:t>
            </w:r>
            <w:r>
              <w:rPr>
                <w:rFonts w:ascii="Times New Roman" w:eastAsia="Times New Roman"/>
                <w:sz w:val="24"/>
              </w:rPr>
              <w:t>6</w:t>
            </w:r>
            <w:r>
              <w:rPr>
                <w:rFonts w:ascii="Times New Roman" w:eastAsia="Times New Roman"/>
                <w:spacing w:val="-12"/>
                <w:sz w:val="24"/>
              </w:rPr>
              <w:t xml:space="preserve"> </w:t>
            </w:r>
            <w:r>
              <w:rPr>
                <w:sz w:val="24"/>
              </w:rPr>
              <w:t>分）</w:t>
            </w:r>
          </w:p>
        </w:tc>
        <w:tc>
          <w:tcPr>
            <w:tcW w:w="3260" w:type="dxa"/>
            <w:tcBorders>
              <w:top w:val="single" w:color="FFFFFF" w:sz="18" w:space="0"/>
              <w:bottom w:val="single" w:color="FFFFFF" w:sz="18" w:space="0"/>
            </w:tcBorders>
          </w:tcPr>
          <w:p>
            <w:pPr>
              <w:pStyle w:val="9"/>
              <w:numPr>
                <w:ilvl w:val="0"/>
                <w:numId w:val="47"/>
              </w:numPr>
              <w:tabs>
                <w:tab w:val="left" w:pos="191"/>
              </w:tabs>
              <w:spacing w:before="46" w:after="0" w:line="280" w:lineRule="auto"/>
              <w:ind w:left="9" w:right="22" w:firstLine="0"/>
              <w:jc w:val="left"/>
              <w:rPr>
                <w:sz w:val="24"/>
              </w:rPr>
            </w:pPr>
            <w:r>
              <w:rPr>
                <w:sz w:val="24"/>
              </w:rPr>
              <w:t>学校宣传生态文明知识的各</w:t>
            </w:r>
            <w:r>
              <w:rPr>
                <w:spacing w:val="-4"/>
                <w:sz w:val="24"/>
              </w:rPr>
              <w:t>类教育活动记录或方案等 相关</w:t>
            </w:r>
            <w:r>
              <w:rPr>
                <w:sz w:val="24"/>
              </w:rPr>
              <w:t>资料（包括观看视频、专题讲</w:t>
            </w:r>
            <w:r>
              <w:rPr>
                <w:spacing w:val="-4"/>
                <w:sz w:val="24"/>
              </w:rPr>
              <w:t>座、论坛或组织师生 参观生态</w:t>
            </w:r>
            <w:r>
              <w:rPr>
                <w:sz w:val="24"/>
              </w:rPr>
              <w:t>文明教育实践基地等）；</w:t>
            </w:r>
          </w:p>
          <w:p>
            <w:pPr>
              <w:pStyle w:val="9"/>
              <w:numPr>
                <w:ilvl w:val="0"/>
                <w:numId w:val="47"/>
              </w:numPr>
              <w:tabs>
                <w:tab w:val="left" w:pos="191"/>
              </w:tabs>
              <w:spacing w:before="1" w:after="0" w:line="280" w:lineRule="auto"/>
              <w:ind w:left="9" w:right="0" w:firstLine="0"/>
              <w:jc w:val="left"/>
              <w:rPr>
                <w:sz w:val="24"/>
              </w:rPr>
            </w:pPr>
            <w:r>
              <w:rPr>
                <w:spacing w:val="-10"/>
                <w:sz w:val="24"/>
              </w:rPr>
              <w:t>校园宣传栏、网站或微信公众</w:t>
            </w:r>
            <w:r>
              <w:rPr>
                <w:sz w:val="24"/>
              </w:rPr>
              <w:t>号及其相关宣传内容；</w:t>
            </w:r>
          </w:p>
          <w:p>
            <w:pPr>
              <w:pStyle w:val="9"/>
              <w:numPr>
                <w:ilvl w:val="0"/>
                <w:numId w:val="47"/>
              </w:numPr>
              <w:tabs>
                <w:tab w:val="left" w:pos="191"/>
              </w:tabs>
              <w:spacing w:before="1" w:after="0" w:line="240" w:lineRule="auto"/>
              <w:ind w:left="190" w:right="0" w:hanging="182"/>
              <w:jc w:val="left"/>
              <w:rPr>
                <w:sz w:val="24"/>
              </w:rPr>
            </w:pPr>
            <w:r>
              <w:rPr>
                <w:sz w:val="24"/>
              </w:rPr>
              <w:t>学校图书馆生态文明类书刊</w:t>
            </w:r>
          </w:p>
          <w:p>
            <w:pPr>
              <w:pStyle w:val="9"/>
              <w:spacing w:before="52" w:line="244" w:lineRule="exact"/>
              <w:ind w:left="9"/>
              <w:rPr>
                <w:sz w:val="24"/>
              </w:rPr>
            </w:pPr>
            <w:r>
              <w:rPr>
                <w:sz w:val="24"/>
              </w:rPr>
              <w:t>的统计数据，实物照片</w:t>
            </w:r>
            <w:r>
              <w:rPr>
                <w:rFonts w:ascii="Times New Roman" w:eastAsia="Times New Roman"/>
                <w:sz w:val="24"/>
              </w:rPr>
              <w:t>,</w:t>
            </w:r>
            <w:r>
              <w:rPr>
                <w:sz w:val="24"/>
              </w:rPr>
              <w:t>及相关</w:t>
            </w:r>
          </w:p>
          <w:p>
            <w:pPr>
              <w:pStyle w:val="9"/>
              <w:spacing w:line="180" w:lineRule="exact"/>
              <w:ind w:left="-176"/>
              <w:rPr>
                <w:sz w:val="24"/>
              </w:rPr>
            </w:pPr>
            <w:r>
              <w:rPr>
                <w:sz w:val="24"/>
              </w:rPr>
              <w:t>。</w:t>
            </w:r>
          </w:p>
          <w:p>
            <w:pPr>
              <w:pStyle w:val="9"/>
              <w:spacing w:line="244" w:lineRule="exact"/>
              <w:ind w:left="9"/>
              <w:rPr>
                <w:sz w:val="24"/>
              </w:rPr>
            </w:pPr>
            <w:r>
              <w:rPr>
                <w:sz w:val="24"/>
              </w:rPr>
              <w:t>活动记录；</w:t>
            </w:r>
          </w:p>
          <w:p>
            <w:pPr>
              <w:pStyle w:val="9"/>
              <w:numPr>
                <w:ilvl w:val="0"/>
                <w:numId w:val="47"/>
              </w:numPr>
              <w:tabs>
                <w:tab w:val="left" w:pos="191"/>
              </w:tabs>
              <w:spacing w:before="0" w:after="0" w:line="360" w:lineRule="atLeast"/>
              <w:ind w:left="9" w:right="-15" w:firstLine="0"/>
              <w:jc w:val="left"/>
              <w:rPr>
                <w:sz w:val="24"/>
              </w:rPr>
            </w:pPr>
            <w:r>
              <w:rPr>
                <w:sz w:val="24"/>
              </w:rPr>
              <w:t>学校开展生态文明主题的读</w:t>
            </w:r>
            <w:r>
              <w:rPr>
                <w:spacing w:val="-12"/>
                <w:sz w:val="24"/>
              </w:rPr>
              <w:t>书、征文、书画、文艺创作等各</w:t>
            </w:r>
            <w:r>
              <w:rPr>
                <w:spacing w:val="-17"/>
                <w:sz w:val="24"/>
              </w:rPr>
              <w:t>种形式的文化活动，主题纪念活动的记录、照片等资料。</w:t>
            </w:r>
          </w:p>
        </w:tc>
        <w:tc>
          <w:tcPr>
            <w:tcW w:w="1843" w:type="dxa"/>
          </w:tcPr>
          <w:p>
            <w:pPr>
              <w:pStyle w:val="9"/>
              <w:rPr>
                <w:rFonts w:ascii="Times New Roman"/>
                <w:sz w:val="24"/>
              </w:rPr>
            </w:pPr>
          </w:p>
        </w:tc>
        <w:tc>
          <w:tcPr>
            <w:tcW w:w="711" w:type="dxa"/>
          </w:tcPr>
          <w:p>
            <w:pPr>
              <w:pStyle w:val="9"/>
              <w:rPr>
                <w:rFonts w:ascii="Times New Roman"/>
                <w:sz w:val="24"/>
              </w:rPr>
            </w:pPr>
          </w:p>
        </w:tc>
        <w:tc>
          <w:tcPr>
            <w:tcW w:w="566" w:type="dxa"/>
          </w:tcPr>
          <w:p>
            <w:pPr>
              <w:pStyle w:val="9"/>
              <w:rPr>
                <w:rFonts w:ascii="Times New Roman"/>
                <w:sz w:val="24"/>
              </w:rPr>
            </w:pPr>
          </w:p>
        </w:tc>
        <w:tc>
          <w:tcPr>
            <w:tcW w:w="1416" w:type="dxa"/>
          </w:tcPr>
          <w:p>
            <w:pPr>
              <w:pStyle w:val="9"/>
              <w:rPr>
                <w:rFonts w:ascii="Times New Roman"/>
                <w:sz w:val="24"/>
              </w:rPr>
            </w:pPr>
          </w:p>
        </w:tc>
      </w:tr>
    </w:tbl>
    <w:p>
      <w:pPr>
        <w:spacing w:after="0"/>
        <w:rPr>
          <w:rFonts w:ascii="Times New Roman"/>
          <w:sz w:val="24"/>
        </w:rPr>
        <w:sectPr>
          <w:pgSz w:w="11910" w:h="16840"/>
          <w:pgMar w:top="1580" w:right="620" w:bottom="1500" w:left="1300" w:header="0" w:footer="1315" w:gutter="0"/>
        </w:sectPr>
      </w:pPr>
    </w:p>
    <w:p>
      <w:pPr>
        <w:pStyle w:val="4"/>
        <w:rPr>
          <w:rFonts w:ascii="Times New Roman"/>
          <w:sz w:val="20"/>
        </w:rPr>
      </w:pPr>
      <w:r>
        <mc:AlternateContent>
          <mc:Choice Requires="wps">
            <w:drawing>
              <wp:anchor distT="0" distB="0" distL="114300" distR="114300" simplePos="0" relativeHeight="244265984" behindDoc="1" locked="0" layoutInCell="1" allowOverlap="1">
                <wp:simplePos x="0" y="0"/>
                <wp:positionH relativeFrom="page">
                  <wp:posOffset>2058670</wp:posOffset>
                </wp:positionH>
                <wp:positionV relativeFrom="page">
                  <wp:posOffset>7938135</wp:posOffset>
                </wp:positionV>
                <wp:extent cx="152400" cy="1524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61" o:spid="_x0000_s1026" o:spt="202" type="#_x0000_t202" style="position:absolute;left:0pt;margin-left:162.1pt;margin-top:625.05pt;height:12pt;width:12pt;mso-position-horizontal-relative:page;mso-position-vertical-relative:page;z-index:-259050496;mso-width-relative:page;mso-height-relative:page;" filled="f" stroked="f" coordsize="21600,21600" o:gfxdata="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nRZJ2gAAAA0BAAAPAAAAAAAAAAEAIAAAACIAAABkcnMvZG93bnJldi54bWxQSwECFAAU&#10;AAAACACHTuJAbKMPTrYBAABzAwAADgAAAAAAAAABACAAAAAp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67008" behindDoc="1" locked="0" layoutInCell="1" allowOverlap="1">
                <wp:simplePos x="0" y="0"/>
                <wp:positionH relativeFrom="page">
                  <wp:posOffset>2145665</wp:posOffset>
                </wp:positionH>
                <wp:positionV relativeFrom="page">
                  <wp:posOffset>6732270</wp:posOffset>
                </wp:positionV>
                <wp:extent cx="3234690" cy="1623695"/>
                <wp:effectExtent l="0" t="0" r="3810" b="14605"/>
                <wp:wrapNone/>
                <wp:docPr id="15" name="任意多边形 62"/>
                <wp:cNvGraphicFramePr/>
                <a:graphic xmlns:a="http://schemas.openxmlformats.org/drawingml/2006/main">
                  <a:graphicData uri="http://schemas.microsoft.com/office/word/2010/wordprocessingShape">
                    <wps:wsp>
                      <wps:cNvSpPr/>
                      <wps:spPr>
                        <a:xfrm>
                          <a:off x="0" y="0"/>
                          <a:ext cx="3234690" cy="1623695"/>
                        </a:xfrm>
                        <a:custGeom>
                          <a:avLst/>
                          <a:gdLst/>
                          <a:ahLst/>
                          <a:cxnLst/>
                          <a:pathLst>
                            <a:path w="5094" h="2557">
                              <a:moveTo>
                                <a:pt x="3250" y="2178"/>
                              </a:moveTo>
                              <a:lnTo>
                                <a:pt x="3245" y="2178"/>
                              </a:lnTo>
                              <a:lnTo>
                                <a:pt x="3245" y="1818"/>
                              </a:lnTo>
                              <a:lnTo>
                                <a:pt x="4" y="1818"/>
                              </a:lnTo>
                              <a:lnTo>
                                <a:pt x="4" y="2178"/>
                              </a:lnTo>
                              <a:lnTo>
                                <a:pt x="0" y="2178"/>
                              </a:lnTo>
                              <a:lnTo>
                                <a:pt x="0" y="2557"/>
                              </a:lnTo>
                              <a:lnTo>
                                <a:pt x="3250" y="2557"/>
                              </a:lnTo>
                              <a:lnTo>
                                <a:pt x="3250" y="2178"/>
                              </a:lnTo>
                              <a:moveTo>
                                <a:pt x="3250" y="0"/>
                              </a:moveTo>
                              <a:lnTo>
                                <a:pt x="0" y="0"/>
                              </a:lnTo>
                              <a:lnTo>
                                <a:pt x="0" y="377"/>
                              </a:lnTo>
                              <a:lnTo>
                                <a:pt x="3250" y="377"/>
                              </a:lnTo>
                              <a:lnTo>
                                <a:pt x="3250" y="0"/>
                              </a:lnTo>
                              <a:moveTo>
                                <a:pt x="5093" y="360"/>
                              </a:moveTo>
                              <a:lnTo>
                                <a:pt x="3260" y="360"/>
                              </a:lnTo>
                              <a:lnTo>
                                <a:pt x="3260" y="2557"/>
                              </a:lnTo>
                              <a:lnTo>
                                <a:pt x="5093" y="2557"/>
                              </a:lnTo>
                              <a:lnTo>
                                <a:pt x="5093" y="360"/>
                              </a:lnTo>
                            </a:path>
                          </a:pathLst>
                        </a:custGeom>
                        <a:solidFill>
                          <a:srgbClr val="FFFFFF"/>
                        </a:solidFill>
                        <a:ln>
                          <a:noFill/>
                        </a:ln>
                      </wps:spPr>
                      <wps:bodyPr upright="1"/>
                    </wps:wsp>
                  </a:graphicData>
                </a:graphic>
              </wp:anchor>
            </w:drawing>
          </mc:Choice>
          <mc:Fallback>
            <w:pict>
              <v:shape id="任意多边形 62" o:spid="_x0000_s1026" o:spt="100" style="position:absolute;left:0pt;margin-left:168.95pt;margin-top:530.1pt;height:127.85pt;width:254.7pt;mso-position-horizontal-relative:page;mso-position-vertical-relative:page;z-index:-259049472;mso-width-relative:page;mso-height-relative:page;" fillcolor="#FFFFFF" filled="t" stroked="f" coordsize="5094,2557" o:gfxdata="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FhHcNoAAAANAQAADwAA&#10;AAAAAAABACAAAAAiAAAAZHJzL2Rvd25yZXYueG1sUEsBAhQAFAAAAAgAh07iQPdQIUCGAgAAwgYA&#10;AA4AAAAAAAAAAQAgAAAAKQEAAGRycy9lMm9Eb2MueG1sUEsFBgAAAAAGAAYAWQEAACEGAAAAAA==&#10;" path="m3250,2178l3245,2178,3245,1818,4,1818,4,2178,0,2178,0,2557,3250,2557,3250,2178m3250,0l0,0,0,377,3250,377,3250,0m5093,360l3260,360,3260,2557,5093,2557,5093,360e">
                <v:fill on="t" focussize="0,0"/>
                <v:stroke on="f"/>
                <v:imagedata o:title=""/>
                <o:lock v:ext="edit" aspectratio="f"/>
              </v:shape>
            </w:pict>
          </mc:Fallback>
        </mc:AlternateContent>
      </w:r>
    </w:p>
    <w:p>
      <w:pPr>
        <w:pStyle w:val="4"/>
        <w:spacing w:before="5"/>
        <w:rPr>
          <w:rFonts w:ascii="Times New Roman"/>
          <w:sz w:val="18"/>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145"/>
        <w:gridCol w:w="3260"/>
        <w:gridCol w:w="1843"/>
        <w:gridCol w:w="711"/>
        <w:gridCol w:w="5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08" w:type="dxa"/>
            <w:tcBorders>
              <w:bottom w:val="nil"/>
            </w:tcBorders>
          </w:tcPr>
          <w:p>
            <w:pPr>
              <w:pStyle w:val="9"/>
              <w:rPr>
                <w:rFonts w:ascii="Times New Roman"/>
                <w:sz w:val="24"/>
              </w:rPr>
            </w:pPr>
          </w:p>
        </w:tc>
        <w:tc>
          <w:tcPr>
            <w:tcW w:w="1145" w:type="dxa"/>
            <w:tcBorders>
              <w:bottom w:val="nil"/>
            </w:tcBorders>
          </w:tcPr>
          <w:p>
            <w:pPr>
              <w:pStyle w:val="9"/>
              <w:rPr>
                <w:rFonts w:ascii="Times New Roman"/>
                <w:sz w:val="24"/>
              </w:rPr>
            </w:pPr>
          </w:p>
        </w:tc>
        <w:tc>
          <w:tcPr>
            <w:tcW w:w="3260" w:type="dxa"/>
            <w:tcBorders>
              <w:bottom w:val="nil"/>
            </w:tcBorders>
          </w:tcPr>
          <w:p>
            <w:pPr>
              <w:pStyle w:val="9"/>
              <w:spacing w:before="1"/>
              <w:rPr>
                <w:rFonts w:ascii="Times New Roman"/>
                <w:sz w:val="27"/>
              </w:rPr>
            </w:pPr>
          </w:p>
          <w:p>
            <w:pPr>
              <w:pStyle w:val="9"/>
              <w:ind w:left="9"/>
              <w:rPr>
                <w:sz w:val="24"/>
              </w:rPr>
            </w:pPr>
            <w:r>
              <w:rPr>
                <w:rFonts w:ascii="Times New Roman" w:eastAsia="Times New Roman"/>
                <w:sz w:val="24"/>
              </w:rPr>
              <w:t>1.</w:t>
            </w:r>
            <w:r>
              <w:rPr>
                <w:spacing w:val="-9"/>
                <w:sz w:val="24"/>
              </w:rPr>
              <w:t>学校环保类社团、志愿者开展</w:t>
            </w:r>
          </w:p>
        </w:tc>
        <w:tc>
          <w:tcPr>
            <w:tcW w:w="1843" w:type="dxa"/>
            <w:vMerge w:val="restart"/>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6"/>
              <w:ind w:left="9"/>
              <w:rPr>
                <w:sz w:val="24"/>
              </w:rPr>
            </w:pPr>
            <w:r>
              <w:rPr>
                <w:rFonts w:ascii="Times New Roman" w:eastAsia="Times New Roman"/>
                <w:sz w:val="24"/>
              </w:rPr>
              <w:t>4.</w:t>
            </w:r>
            <w:r>
              <w:rPr>
                <w:sz w:val="24"/>
              </w:rPr>
              <w:t>组织学</w:t>
            </w:r>
          </w:p>
        </w:tc>
        <w:tc>
          <w:tcPr>
            <w:tcW w:w="3260" w:type="dxa"/>
            <w:tcBorders>
              <w:top w:val="nil"/>
              <w:bottom w:val="nil"/>
            </w:tcBorders>
          </w:tcPr>
          <w:p>
            <w:pPr>
              <w:pStyle w:val="9"/>
              <w:spacing w:before="16"/>
              <w:ind w:left="9"/>
              <w:rPr>
                <w:sz w:val="24"/>
              </w:rPr>
            </w:pPr>
            <w:r>
              <w:rPr>
                <w:sz w:val="24"/>
              </w:rPr>
              <w:t>相关活动的方案、记录 、照片</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2" w:line="305" w:lineRule="exact"/>
              <w:ind w:left="9"/>
              <w:rPr>
                <w:sz w:val="24"/>
              </w:rPr>
            </w:pPr>
            <w:r>
              <w:rPr>
                <w:sz w:val="24"/>
              </w:rPr>
              <w:t>生参与节</w:t>
            </w:r>
          </w:p>
        </w:tc>
        <w:tc>
          <w:tcPr>
            <w:tcW w:w="3260" w:type="dxa"/>
            <w:tcBorders>
              <w:top w:val="nil"/>
              <w:bottom w:val="nil"/>
            </w:tcBorders>
          </w:tcPr>
          <w:p>
            <w:pPr>
              <w:pStyle w:val="9"/>
              <w:spacing w:before="12" w:line="305" w:lineRule="exact"/>
              <w:ind w:left="9"/>
              <w:rPr>
                <w:sz w:val="24"/>
              </w:rPr>
            </w:pPr>
            <w:r>
              <w:rPr>
                <w:sz w:val="24"/>
              </w:rPr>
              <w:t>等资料；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25"/>
              <w:ind w:left="9"/>
              <w:rPr>
                <w:sz w:val="24"/>
              </w:rPr>
            </w:pPr>
            <w:r>
              <w:rPr>
                <w:spacing w:val="-20"/>
                <w:sz w:val="24"/>
              </w:rPr>
              <w:t>约能源，环</w:t>
            </w:r>
          </w:p>
        </w:tc>
        <w:tc>
          <w:tcPr>
            <w:tcW w:w="3260" w:type="dxa"/>
            <w:tcBorders>
              <w:top w:val="nil"/>
              <w:bottom w:val="nil"/>
            </w:tcBorders>
          </w:tcPr>
          <w:p>
            <w:pPr>
              <w:pStyle w:val="9"/>
              <w:spacing w:before="25"/>
              <w:ind w:left="9"/>
              <w:rPr>
                <w:sz w:val="24"/>
              </w:rPr>
            </w:pPr>
            <w:r>
              <w:rPr>
                <w:rFonts w:ascii="Times New Roman" w:eastAsia="Times New Roman"/>
                <w:sz w:val="24"/>
              </w:rPr>
              <w:t>2.</w:t>
            </w:r>
            <w:r>
              <w:rPr>
                <w:spacing w:val="-8"/>
                <w:sz w:val="24"/>
              </w:rPr>
              <w:t>师生参与环境监督、践行绿色</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2" w:line="305" w:lineRule="exact"/>
              <w:ind w:left="9"/>
              <w:rPr>
                <w:sz w:val="24"/>
              </w:rPr>
            </w:pPr>
            <w:r>
              <w:rPr>
                <w:sz w:val="24"/>
              </w:rPr>
              <w:t>境保护等</w:t>
            </w:r>
          </w:p>
        </w:tc>
        <w:tc>
          <w:tcPr>
            <w:tcW w:w="3260" w:type="dxa"/>
            <w:tcBorders>
              <w:top w:val="nil"/>
              <w:bottom w:val="nil"/>
            </w:tcBorders>
          </w:tcPr>
          <w:p>
            <w:pPr>
              <w:pStyle w:val="9"/>
              <w:spacing w:before="12" w:line="305" w:lineRule="exact"/>
              <w:ind w:left="9"/>
              <w:rPr>
                <w:sz w:val="24"/>
              </w:rPr>
            </w:pPr>
            <w:r>
              <w:rPr>
                <w:sz w:val="24"/>
              </w:rPr>
              <w:t>生活方式的相关实例及效果；</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25"/>
              <w:ind w:left="9"/>
              <w:rPr>
                <w:sz w:val="24"/>
              </w:rPr>
            </w:pPr>
            <w:r>
              <w:rPr>
                <w:sz w:val="24"/>
              </w:rPr>
              <w:t>绿色实践</w:t>
            </w:r>
          </w:p>
        </w:tc>
        <w:tc>
          <w:tcPr>
            <w:tcW w:w="3260" w:type="dxa"/>
            <w:tcBorders>
              <w:top w:val="nil"/>
              <w:bottom w:val="nil"/>
            </w:tcBorders>
          </w:tcPr>
          <w:p>
            <w:pPr>
              <w:pStyle w:val="9"/>
              <w:spacing w:before="25"/>
              <w:ind w:left="9"/>
              <w:rPr>
                <w:sz w:val="24"/>
              </w:rPr>
            </w:pPr>
            <w:r>
              <w:rPr>
                <w:rFonts w:ascii="Times New Roman" w:eastAsia="Times New Roman"/>
                <w:sz w:val="24"/>
              </w:rPr>
              <w:t>3.</w:t>
            </w:r>
            <w:r>
              <w:rPr>
                <w:sz w:val="24"/>
              </w:rPr>
              <w:t>师生参加环境保护宣传和实</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6"/>
              <w:ind w:left="9"/>
              <w:rPr>
                <w:rFonts w:ascii="Times New Roman" w:eastAsia="Times New Roman"/>
                <w:sz w:val="24"/>
              </w:rPr>
            </w:pPr>
            <w:r>
              <w:rPr>
                <w:sz w:val="24"/>
              </w:rPr>
              <w:t>活动。（</w:t>
            </w:r>
            <w:r>
              <w:rPr>
                <w:rFonts w:ascii="Times New Roman" w:eastAsia="Times New Roman"/>
                <w:sz w:val="24"/>
              </w:rPr>
              <w:t>6</w:t>
            </w:r>
          </w:p>
        </w:tc>
        <w:tc>
          <w:tcPr>
            <w:tcW w:w="3260" w:type="dxa"/>
            <w:tcBorders>
              <w:top w:val="nil"/>
              <w:bottom w:val="nil"/>
            </w:tcBorders>
          </w:tcPr>
          <w:p>
            <w:pPr>
              <w:pStyle w:val="9"/>
              <w:spacing w:before="16"/>
              <w:ind w:left="9"/>
              <w:rPr>
                <w:sz w:val="24"/>
              </w:rPr>
            </w:pPr>
            <w:r>
              <w:rPr>
                <w:sz w:val="24"/>
              </w:rPr>
              <w:t>践活动的相关记录、照片等资</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2" w:line="305" w:lineRule="exact"/>
              <w:ind w:left="9"/>
              <w:rPr>
                <w:sz w:val="24"/>
              </w:rPr>
            </w:pPr>
            <w:r>
              <w:rPr>
                <w:sz w:val="24"/>
              </w:rPr>
              <w:t>分）</w:t>
            </w:r>
          </w:p>
        </w:tc>
        <w:tc>
          <w:tcPr>
            <w:tcW w:w="3260" w:type="dxa"/>
            <w:tcBorders>
              <w:top w:val="nil"/>
              <w:bottom w:val="nil"/>
            </w:tcBorders>
          </w:tcPr>
          <w:p>
            <w:pPr>
              <w:pStyle w:val="9"/>
              <w:spacing w:before="12" w:line="305" w:lineRule="exact"/>
              <w:ind w:left="9"/>
              <w:rPr>
                <w:sz w:val="24"/>
              </w:rPr>
            </w:pPr>
            <w:r>
              <w:rPr>
                <w:sz w:val="24"/>
              </w:rPr>
              <w:t>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5"/>
              <w:ind w:left="9"/>
              <w:rPr>
                <w:sz w:val="24"/>
              </w:rPr>
            </w:pPr>
            <w:r>
              <w:rPr>
                <w:rFonts w:ascii="Times New Roman" w:eastAsia="Times New Roman"/>
                <w:sz w:val="24"/>
              </w:rPr>
              <w:t>4.</w:t>
            </w:r>
            <w:r>
              <w:rPr>
                <w:sz w:val="24"/>
              </w:rPr>
              <w:t>与有关师生座谈。</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708" w:type="dxa"/>
            <w:vMerge w:val="restart"/>
            <w:tcBorders>
              <w:top w:val="nil"/>
              <w:bottom w:val="nil"/>
            </w:tcBorders>
          </w:tcPr>
          <w:p>
            <w:pPr>
              <w:pStyle w:val="9"/>
              <w:spacing w:before="36" w:line="258" w:lineRule="exact"/>
              <w:ind w:left="112"/>
              <w:rPr>
                <w:sz w:val="24"/>
              </w:rPr>
            </w:pPr>
            <w:r>
              <w:rPr>
                <w:sz w:val="24"/>
              </w:rPr>
              <w:t>精神</w:t>
            </w:r>
          </w:p>
        </w:tc>
        <w:tc>
          <w:tcPr>
            <w:tcW w:w="1145" w:type="dxa"/>
            <w:tcBorders>
              <w:top w:val="nil"/>
            </w:tcBorders>
          </w:tcPr>
          <w:p>
            <w:pPr>
              <w:pStyle w:val="9"/>
              <w:rPr>
                <w:rFonts w:ascii="Times New Roman"/>
                <w:sz w:val="14"/>
              </w:rPr>
            </w:pPr>
          </w:p>
        </w:tc>
        <w:tc>
          <w:tcPr>
            <w:tcW w:w="3260" w:type="dxa"/>
            <w:tcBorders>
              <w:top w:val="nil"/>
            </w:tcBorders>
          </w:tcPr>
          <w:p>
            <w:pPr>
              <w:pStyle w:val="9"/>
              <w:rPr>
                <w:rFonts w:ascii="Times New Roman"/>
                <w:sz w:val="14"/>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708" w:type="dxa"/>
            <w:vMerge w:val="continue"/>
            <w:tcBorders>
              <w:top w:val="nil"/>
              <w:bottom w:val="nil"/>
            </w:tcBorders>
          </w:tcPr>
          <w:p>
            <w:pPr>
              <w:rPr>
                <w:sz w:val="2"/>
                <w:szCs w:val="2"/>
              </w:rPr>
            </w:pPr>
          </w:p>
        </w:tc>
        <w:tc>
          <w:tcPr>
            <w:tcW w:w="1145" w:type="dxa"/>
            <w:tcBorders>
              <w:bottom w:val="nil"/>
            </w:tcBorders>
          </w:tcPr>
          <w:p>
            <w:pPr>
              <w:pStyle w:val="9"/>
              <w:rPr>
                <w:rFonts w:ascii="Times New Roman"/>
                <w:sz w:val="4"/>
              </w:rPr>
            </w:pPr>
          </w:p>
        </w:tc>
        <w:tc>
          <w:tcPr>
            <w:tcW w:w="3260" w:type="dxa"/>
            <w:tcBorders>
              <w:bottom w:val="nil"/>
            </w:tcBorders>
          </w:tcPr>
          <w:p>
            <w:pPr>
              <w:pStyle w:val="9"/>
              <w:rPr>
                <w:rFonts w:ascii="Times New Roman"/>
                <w:sz w:val="4"/>
              </w:rPr>
            </w:pPr>
          </w:p>
        </w:tc>
        <w:tc>
          <w:tcPr>
            <w:tcW w:w="1843" w:type="dxa"/>
            <w:vMerge w:val="restart"/>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tcBorders>
              <w:top w:val="nil"/>
              <w:bottom w:val="nil"/>
            </w:tcBorders>
          </w:tcPr>
          <w:p>
            <w:pPr>
              <w:pStyle w:val="9"/>
              <w:spacing w:before="72" w:line="262" w:lineRule="exact"/>
              <w:ind w:left="112"/>
              <w:rPr>
                <w:sz w:val="24"/>
              </w:rPr>
            </w:pPr>
            <w:r>
              <w:rPr>
                <w:sz w:val="24"/>
              </w:rPr>
              <w:t>文化</w:t>
            </w: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line="286" w:lineRule="exact"/>
              <w:ind w:left="9"/>
              <w:rPr>
                <w:sz w:val="24"/>
              </w:rPr>
            </w:pPr>
            <w:r>
              <w:rPr>
                <w:rFonts w:ascii="Times New Roman" w:eastAsia="Times New Roman"/>
                <w:sz w:val="24"/>
              </w:rPr>
              <w:t>1.</w:t>
            </w:r>
            <w:r>
              <w:rPr>
                <w:spacing w:val="-8"/>
                <w:sz w:val="24"/>
              </w:rPr>
              <w:t>相关生态学科专业建设、人才</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708" w:type="dxa"/>
            <w:tcBorders>
              <w:top w:val="nil"/>
              <w:bottom w:val="nil"/>
            </w:tcBorders>
          </w:tcPr>
          <w:p>
            <w:pPr>
              <w:pStyle w:val="9"/>
              <w:spacing w:before="68" w:line="267" w:lineRule="exact"/>
              <w:ind w:left="112"/>
              <w:rPr>
                <w:rFonts w:ascii="Times New Roman" w:eastAsia="Times New Roman"/>
                <w:sz w:val="24"/>
              </w:rPr>
            </w:pPr>
            <w:r>
              <w:rPr>
                <w:sz w:val="24"/>
              </w:rPr>
              <w:t>（</w:t>
            </w:r>
            <w:r>
              <w:rPr>
                <w:rFonts w:ascii="Times New Roman" w:eastAsia="Times New Roman"/>
                <w:sz w:val="24"/>
              </w:rPr>
              <w:t>30</w:t>
            </w: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line="282" w:lineRule="exact"/>
              <w:ind w:left="9"/>
              <w:rPr>
                <w:sz w:val="24"/>
              </w:rPr>
            </w:pPr>
            <w:r>
              <w:rPr>
                <w:sz w:val="24"/>
              </w:rPr>
              <w:t>培养报告；</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08" w:type="dxa"/>
            <w:tcBorders>
              <w:top w:val="nil"/>
              <w:bottom w:val="nil"/>
            </w:tcBorders>
          </w:tcPr>
          <w:p>
            <w:pPr>
              <w:pStyle w:val="9"/>
              <w:spacing w:before="62" w:line="262" w:lineRule="exact"/>
              <w:ind w:left="112"/>
              <w:rPr>
                <w:sz w:val="24"/>
              </w:rPr>
            </w:pPr>
            <w:r>
              <w:rPr>
                <w:sz w:val="24"/>
              </w:rPr>
              <w:t>分）</w:t>
            </w: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line="277" w:lineRule="exact"/>
              <w:ind w:left="9"/>
              <w:rPr>
                <w:sz w:val="24"/>
              </w:rPr>
            </w:pPr>
            <w:r>
              <w:rPr>
                <w:rFonts w:ascii="Times New Roman" w:eastAsia="Times New Roman"/>
                <w:sz w:val="24"/>
              </w:rPr>
              <w:t>2.</w:t>
            </w:r>
            <w:r>
              <w:rPr>
                <w:spacing w:val="-8"/>
                <w:sz w:val="24"/>
              </w:rPr>
              <w:t>师生相关创新研究成果，包括</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08" w:type="dxa"/>
            <w:tcBorders>
              <w:top w:val="nil"/>
              <w:bottom w:val="nil"/>
            </w:tcBorders>
          </w:tcPr>
          <w:p>
            <w:pPr>
              <w:pStyle w:val="9"/>
              <w:rPr>
                <w:rFonts w:ascii="Times New Roman"/>
                <w:sz w:val="22"/>
              </w:rPr>
            </w:pPr>
          </w:p>
        </w:tc>
        <w:tc>
          <w:tcPr>
            <w:tcW w:w="1145" w:type="dxa"/>
            <w:tcBorders>
              <w:top w:val="nil"/>
              <w:bottom w:val="nil"/>
            </w:tcBorders>
          </w:tcPr>
          <w:p>
            <w:pPr>
              <w:pStyle w:val="9"/>
              <w:rPr>
                <w:rFonts w:ascii="Times New Roman"/>
                <w:sz w:val="22"/>
              </w:rPr>
            </w:pPr>
          </w:p>
        </w:tc>
        <w:tc>
          <w:tcPr>
            <w:tcW w:w="3260" w:type="dxa"/>
            <w:tcBorders>
              <w:top w:val="nil"/>
              <w:bottom w:val="nil"/>
            </w:tcBorders>
          </w:tcPr>
          <w:p>
            <w:pPr>
              <w:pStyle w:val="9"/>
              <w:spacing w:line="279" w:lineRule="exact"/>
              <w:ind w:left="9"/>
              <w:rPr>
                <w:sz w:val="24"/>
              </w:rPr>
            </w:pPr>
            <w:r>
              <w:rPr>
                <w:spacing w:val="-13"/>
                <w:sz w:val="24"/>
              </w:rPr>
              <w:t>项目资料、论文、专利等相关教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25"/>
              <w:ind w:left="9"/>
              <w:rPr>
                <w:sz w:val="24"/>
              </w:rPr>
            </w:pPr>
            <w:r>
              <w:rPr>
                <w:rFonts w:ascii="Times New Roman" w:eastAsia="Times New Roman"/>
                <w:sz w:val="24"/>
              </w:rPr>
              <w:t>5.</w:t>
            </w:r>
            <w:r>
              <w:rPr>
                <w:sz w:val="24"/>
              </w:rPr>
              <w:t>鼓励师</w:t>
            </w:r>
          </w:p>
        </w:tc>
        <w:tc>
          <w:tcPr>
            <w:tcW w:w="3260" w:type="dxa"/>
            <w:tcBorders>
              <w:top w:val="nil"/>
              <w:bottom w:val="nil"/>
            </w:tcBorders>
          </w:tcPr>
          <w:p>
            <w:pPr>
              <w:pStyle w:val="9"/>
              <w:spacing w:before="25"/>
              <w:ind w:left="9"/>
              <w:rPr>
                <w:sz w:val="24"/>
              </w:rPr>
            </w:pPr>
            <w:r>
              <w:rPr>
                <w:sz w:val="24"/>
              </w:rPr>
              <w:t>研活动记录；</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6"/>
              <w:ind w:left="9"/>
              <w:rPr>
                <w:sz w:val="24"/>
              </w:rPr>
            </w:pPr>
            <w:r>
              <w:rPr>
                <w:sz w:val="24"/>
              </w:rPr>
              <w:t>生进行绿</w:t>
            </w:r>
          </w:p>
        </w:tc>
        <w:tc>
          <w:tcPr>
            <w:tcW w:w="3260" w:type="dxa"/>
            <w:tcBorders>
              <w:top w:val="nil"/>
              <w:bottom w:val="nil"/>
            </w:tcBorders>
          </w:tcPr>
          <w:p>
            <w:pPr>
              <w:pStyle w:val="9"/>
              <w:spacing w:before="16"/>
              <w:ind w:left="9"/>
              <w:rPr>
                <w:sz w:val="24"/>
              </w:rPr>
            </w:pPr>
            <w:r>
              <w:rPr>
                <w:rFonts w:ascii="Times New Roman" w:eastAsia="Times New Roman"/>
                <w:sz w:val="24"/>
              </w:rPr>
              <w:t>3.</w:t>
            </w:r>
            <w:r>
              <w:rPr>
                <w:spacing w:val="-8"/>
                <w:sz w:val="24"/>
              </w:rPr>
              <w:t>学校推动产学研结合，加强绿</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2" w:line="305" w:lineRule="exact"/>
              <w:ind w:left="9"/>
              <w:rPr>
                <w:sz w:val="24"/>
              </w:rPr>
            </w:pPr>
            <w:r>
              <w:rPr>
                <w:sz w:val="24"/>
              </w:rPr>
              <w:t>色科技发</w:t>
            </w:r>
          </w:p>
        </w:tc>
        <w:tc>
          <w:tcPr>
            <w:tcW w:w="3260" w:type="dxa"/>
            <w:tcBorders>
              <w:top w:val="nil"/>
              <w:bottom w:val="nil"/>
            </w:tcBorders>
          </w:tcPr>
          <w:p>
            <w:pPr>
              <w:pStyle w:val="9"/>
              <w:spacing w:before="12" w:line="305" w:lineRule="exact"/>
              <w:ind w:left="9"/>
              <w:rPr>
                <w:sz w:val="24"/>
              </w:rPr>
            </w:pPr>
            <w:r>
              <w:rPr>
                <w:sz w:val="24"/>
              </w:rPr>
              <w:t>色科技创新和成果转化 的佐证</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25"/>
              <w:ind w:left="9"/>
              <w:rPr>
                <w:rFonts w:ascii="Times New Roman" w:eastAsia="Times New Roman"/>
                <w:sz w:val="24"/>
              </w:rPr>
            </w:pPr>
            <w:r>
              <w:rPr>
                <w:sz w:val="24"/>
              </w:rPr>
              <w:t>明创造</w:t>
            </w:r>
            <w:r>
              <w:rPr>
                <w:spacing w:val="-197"/>
                <w:sz w:val="24"/>
              </w:rPr>
              <w:t>。</w:t>
            </w:r>
            <w:r>
              <w:rPr>
                <w:spacing w:val="-9"/>
                <w:sz w:val="24"/>
              </w:rPr>
              <w:t>（</w:t>
            </w:r>
            <w:r>
              <w:rPr>
                <w:rFonts w:ascii="Times New Roman" w:eastAsia="Times New Roman"/>
                <w:spacing w:val="-9"/>
                <w:sz w:val="24"/>
              </w:rPr>
              <w:t>6</w:t>
            </w:r>
          </w:p>
        </w:tc>
        <w:tc>
          <w:tcPr>
            <w:tcW w:w="3260" w:type="dxa"/>
            <w:tcBorders>
              <w:top w:val="nil"/>
              <w:bottom w:val="nil"/>
            </w:tcBorders>
          </w:tcPr>
          <w:p>
            <w:pPr>
              <w:pStyle w:val="9"/>
              <w:spacing w:before="25"/>
              <w:ind w:left="9"/>
              <w:rPr>
                <w:sz w:val="24"/>
              </w:rPr>
            </w:pPr>
            <w:r>
              <w:rPr>
                <w:sz w:val="24"/>
              </w:rPr>
              <w:t>材料；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spacing w:before="16"/>
              <w:ind w:left="9"/>
              <w:rPr>
                <w:sz w:val="24"/>
              </w:rPr>
            </w:pPr>
            <w:r>
              <w:rPr>
                <w:sz w:val="24"/>
              </w:rPr>
              <w:t>分）</w:t>
            </w:r>
          </w:p>
        </w:tc>
        <w:tc>
          <w:tcPr>
            <w:tcW w:w="3260" w:type="dxa"/>
            <w:tcBorders>
              <w:top w:val="nil"/>
              <w:bottom w:val="nil"/>
            </w:tcBorders>
          </w:tcPr>
          <w:p>
            <w:pPr>
              <w:pStyle w:val="9"/>
              <w:spacing w:before="16"/>
              <w:ind w:left="9"/>
              <w:rPr>
                <w:sz w:val="24"/>
              </w:rPr>
            </w:pPr>
            <w:r>
              <w:rPr>
                <w:rFonts w:ascii="Times New Roman" w:eastAsia="Times New Roman"/>
                <w:sz w:val="24"/>
              </w:rPr>
              <w:t>4.</w:t>
            </w:r>
            <w:r>
              <w:rPr>
                <w:sz w:val="24"/>
              </w:rPr>
              <w:t>学生绿色科技发明创造活动</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before="12"/>
              <w:ind w:left="9" w:right="-15"/>
              <w:rPr>
                <w:sz w:val="24"/>
              </w:rPr>
            </w:pPr>
            <w:r>
              <w:rPr>
                <w:spacing w:val="-12"/>
                <w:sz w:val="24"/>
              </w:rPr>
              <w:t>录、创作发明作品、照片、学习</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1" w:line="305" w:lineRule="exact"/>
              <w:ind w:left="9"/>
              <w:rPr>
                <w:sz w:val="24"/>
              </w:rPr>
            </w:pPr>
            <w:r>
              <w:rPr>
                <w:sz w:val="24"/>
              </w:rPr>
              <w:t>成果等资料或实物；</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08" w:type="dxa"/>
            <w:tcBorders>
              <w:top w:val="nil"/>
              <w:bottom w:val="nil"/>
            </w:tcBorders>
          </w:tcPr>
          <w:p>
            <w:pPr>
              <w:pStyle w:val="9"/>
              <w:rPr>
                <w:rFonts w:ascii="Times New Roman"/>
                <w:sz w:val="24"/>
              </w:rPr>
            </w:pPr>
          </w:p>
        </w:tc>
        <w:tc>
          <w:tcPr>
            <w:tcW w:w="114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5"/>
              <w:ind w:left="9"/>
              <w:rPr>
                <w:sz w:val="24"/>
              </w:rPr>
            </w:pPr>
            <w:r>
              <w:rPr>
                <w:rFonts w:ascii="Times New Roman" w:eastAsia="Times New Roman"/>
                <w:sz w:val="24"/>
              </w:rPr>
              <w:t>5.</w:t>
            </w:r>
            <w:r>
              <w:rPr>
                <w:sz w:val="24"/>
              </w:rPr>
              <w:t>相关激励机制文件，相关奖</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08" w:type="dxa"/>
            <w:tcBorders>
              <w:top w:val="nil"/>
            </w:tcBorders>
          </w:tcPr>
          <w:p>
            <w:pPr>
              <w:pStyle w:val="9"/>
              <w:rPr>
                <w:rFonts w:ascii="Times New Roman"/>
                <w:sz w:val="24"/>
              </w:rPr>
            </w:pPr>
          </w:p>
        </w:tc>
        <w:tc>
          <w:tcPr>
            <w:tcW w:w="1145" w:type="dxa"/>
            <w:tcBorders>
              <w:top w:val="nil"/>
            </w:tcBorders>
          </w:tcPr>
          <w:p>
            <w:pPr>
              <w:pStyle w:val="9"/>
              <w:rPr>
                <w:rFonts w:ascii="Times New Roman"/>
                <w:sz w:val="24"/>
              </w:rPr>
            </w:pPr>
          </w:p>
        </w:tc>
        <w:tc>
          <w:tcPr>
            <w:tcW w:w="3260" w:type="dxa"/>
            <w:tcBorders>
              <w:top w:val="nil"/>
            </w:tcBorders>
          </w:tcPr>
          <w:p>
            <w:pPr>
              <w:pStyle w:val="9"/>
              <w:spacing w:before="12"/>
              <w:ind w:left="9"/>
              <w:rPr>
                <w:sz w:val="24"/>
              </w:rPr>
            </w:pPr>
            <w:r>
              <w:rPr>
                <w:sz w:val="24"/>
              </w:rPr>
              <w:t>励、表彰材料。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6" w:hRule="atLeast"/>
        </w:trPr>
        <w:tc>
          <w:tcPr>
            <w:tcW w:w="708" w:type="dxa"/>
          </w:tcPr>
          <w:p>
            <w:pPr>
              <w:pStyle w:val="9"/>
              <w:rPr>
                <w:rFonts w:ascii="Times New Roman"/>
                <w:sz w:val="24"/>
              </w:rPr>
            </w:pPr>
          </w:p>
          <w:p>
            <w:pPr>
              <w:pStyle w:val="9"/>
              <w:spacing w:before="7"/>
              <w:rPr>
                <w:rFonts w:ascii="Times New Roman"/>
                <w:sz w:val="28"/>
              </w:rPr>
            </w:pPr>
          </w:p>
          <w:p>
            <w:pPr>
              <w:pStyle w:val="9"/>
              <w:spacing w:line="280" w:lineRule="auto"/>
              <w:ind w:left="112" w:right="103"/>
              <w:rPr>
                <w:sz w:val="24"/>
              </w:rPr>
            </w:pPr>
            <w:r>
              <w:rPr>
                <w:spacing w:val="-9"/>
                <w:sz w:val="24"/>
              </w:rPr>
              <w:t>物质条件</w:t>
            </w:r>
          </w:p>
          <w:p>
            <w:pPr>
              <w:pStyle w:val="9"/>
              <w:spacing w:line="280" w:lineRule="auto"/>
              <w:ind w:left="112" w:right="103"/>
              <w:rPr>
                <w:sz w:val="24"/>
              </w:rPr>
            </w:pPr>
            <w:r>
              <w:rPr>
                <w:sz w:val="24"/>
              </w:rPr>
              <w:t>（</w:t>
            </w:r>
            <w:r>
              <w:rPr>
                <w:rFonts w:ascii="Times New Roman" w:eastAsia="Times New Roman"/>
                <w:sz w:val="24"/>
              </w:rPr>
              <w:t xml:space="preserve">35 </w:t>
            </w:r>
            <w:r>
              <w:rPr>
                <w:sz w:val="24"/>
              </w:rPr>
              <w:t>分</w:t>
            </w:r>
            <w:r>
              <w:rPr>
                <w:spacing w:val="-17"/>
                <w:sz w:val="24"/>
              </w:rPr>
              <w:t>）</w:t>
            </w:r>
          </w:p>
        </w:tc>
        <w:tc>
          <w:tcPr>
            <w:tcW w:w="1145" w:type="dxa"/>
          </w:tcPr>
          <w:p>
            <w:pPr>
              <w:pStyle w:val="9"/>
              <w:spacing w:before="10"/>
              <w:rPr>
                <w:rFonts w:ascii="Times New Roman"/>
                <w:sz w:val="36"/>
              </w:rPr>
            </w:pPr>
          </w:p>
          <w:p>
            <w:pPr>
              <w:pStyle w:val="9"/>
              <w:spacing w:line="280" w:lineRule="auto"/>
              <w:ind w:left="9" w:right="103"/>
              <w:jc w:val="both"/>
              <w:rPr>
                <w:sz w:val="24"/>
              </w:rPr>
            </w:pPr>
            <w:r>
              <w:rPr>
                <w:rFonts w:ascii="Times New Roman" w:eastAsia="Times New Roman"/>
                <w:sz w:val="24"/>
              </w:rPr>
              <w:t>1.</w:t>
            </w:r>
            <w:r>
              <w:rPr>
                <w:sz w:val="24"/>
              </w:rPr>
              <w:t>合理设置绿化用地</w:t>
            </w:r>
            <w:r>
              <w:rPr>
                <w:rFonts w:ascii="Times New Roman" w:eastAsia="Times New Roman"/>
                <w:sz w:val="24"/>
              </w:rPr>
              <w:t>,</w:t>
            </w:r>
            <w:r>
              <w:rPr>
                <w:spacing w:val="-6"/>
                <w:sz w:val="24"/>
              </w:rPr>
              <w:t>增加校</w:t>
            </w:r>
            <w:r>
              <w:rPr>
                <w:sz w:val="24"/>
              </w:rPr>
              <w:t>园绿化面</w:t>
            </w:r>
            <w:r>
              <w:rPr>
                <w:spacing w:val="-63"/>
                <w:sz w:val="24"/>
              </w:rPr>
              <w:t>积。</w:t>
            </w:r>
            <w:r>
              <w:rPr>
                <w:sz w:val="24"/>
              </w:rPr>
              <w:t>（</w:t>
            </w:r>
            <w:r>
              <w:rPr>
                <w:rFonts w:ascii="Times New Roman" w:eastAsia="Times New Roman"/>
                <w:sz w:val="24"/>
              </w:rPr>
              <w:t xml:space="preserve">9 </w:t>
            </w:r>
            <w:r>
              <w:rPr>
                <w:sz w:val="24"/>
              </w:rPr>
              <w:t>分</w:t>
            </w:r>
          </w:p>
        </w:tc>
        <w:tc>
          <w:tcPr>
            <w:tcW w:w="3260" w:type="dxa"/>
          </w:tcPr>
          <w:p>
            <w:pPr>
              <w:pStyle w:val="9"/>
              <w:rPr>
                <w:rFonts w:ascii="Times New Roman"/>
                <w:sz w:val="24"/>
              </w:rPr>
            </w:pPr>
          </w:p>
          <w:p>
            <w:pPr>
              <w:pStyle w:val="9"/>
              <w:numPr>
                <w:ilvl w:val="0"/>
                <w:numId w:val="48"/>
              </w:numPr>
              <w:tabs>
                <w:tab w:val="left" w:pos="191"/>
              </w:tabs>
              <w:spacing w:before="148" w:after="0" w:line="280" w:lineRule="auto"/>
              <w:ind w:left="9" w:right="0" w:firstLine="0"/>
              <w:jc w:val="left"/>
              <w:rPr>
                <w:sz w:val="24"/>
              </w:rPr>
            </w:pPr>
            <w:r>
              <w:rPr>
                <w:spacing w:val="-6"/>
                <w:sz w:val="24"/>
              </w:rPr>
              <w:t>学校绿化分布图及说明</w:t>
            </w:r>
            <w:r>
              <w:rPr>
                <w:sz w:val="24"/>
              </w:rPr>
              <w:t>（</w:t>
            </w:r>
            <w:r>
              <w:rPr>
                <w:spacing w:val="-10"/>
                <w:sz w:val="24"/>
              </w:rPr>
              <w:t>含垂</w:t>
            </w:r>
            <w:r>
              <w:rPr>
                <w:sz w:val="24"/>
              </w:rPr>
              <w:t>直绿化、屋顶绿化）；</w:t>
            </w:r>
          </w:p>
          <w:p>
            <w:pPr>
              <w:pStyle w:val="9"/>
              <w:numPr>
                <w:ilvl w:val="0"/>
                <w:numId w:val="48"/>
              </w:numPr>
              <w:tabs>
                <w:tab w:val="left" w:pos="191"/>
              </w:tabs>
              <w:spacing w:before="1" w:after="0" w:line="280" w:lineRule="auto"/>
              <w:ind w:left="9" w:right="1" w:firstLine="0"/>
              <w:jc w:val="both"/>
              <w:rPr>
                <w:sz w:val="24"/>
              </w:rPr>
            </w:pPr>
            <w:r>
              <w:rPr>
                <w:spacing w:val="-9"/>
                <w:sz w:val="24"/>
              </w:rPr>
              <w:t>学校整洁、绿化维护的过程性</w:t>
            </w:r>
            <w:r>
              <w:rPr>
                <w:spacing w:val="-3"/>
                <w:sz w:val="24"/>
              </w:rPr>
              <w:t xml:space="preserve">管理和教育功能区说明 资料； </w:t>
            </w:r>
            <w:r>
              <w:rPr>
                <w:rFonts w:ascii="Times New Roman" w:eastAsia="Times New Roman"/>
                <w:spacing w:val="-3"/>
                <w:sz w:val="24"/>
              </w:rPr>
              <w:t>3.</w:t>
            </w:r>
            <w:r>
              <w:rPr>
                <w:spacing w:val="-3"/>
                <w:sz w:val="24"/>
              </w:rPr>
              <w:t>现场考察校园绿化美化现状</w:t>
            </w:r>
          </w:p>
        </w:tc>
        <w:tc>
          <w:tcPr>
            <w:tcW w:w="1843" w:type="dxa"/>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209"/>
              <w:ind w:left="-191"/>
              <w:rPr>
                <w:sz w:val="24"/>
              </w:rPr>
            </w:pPr>
            <w:r>
              <w:rPr>
                <w:sz w:val="24"/>
              </w:rPr>
              <w:t>。</w:t>
            </w:r>
          </w:p>
        </w:tc>
        <w:tc>
          <w:tcPr>
            <w:tcW w:w="711" w:type="dxa"/>
          </w:tcPr>
          <w:p>
            <w:pPr>
              <w:pStyle w:val="9"/>
              <w:rPr>
                <w:rFonts w:ascii="Times New Roman"/>
                <w:sz w:val="24"/>
              </w:rPr>
            </w:pPr>
          </w:p>
        </w:tc>
        <w:tc>
          <w:tcPr>
            <w:tcW w:w="566" w:type="dxa"/>
          </w:tcPr>
          <w:p>
            <w:pPr>
              <w:pStyle w:val="9"/>
              <w:rPr>
                <w:rFonts w:ascii="Times New Roman"/>
                <w:sz w:val="24"/>
              </w:rPr>
            </w:pPr>
          </w:p>
        </w:tc>
        <w:tc>
          <w:tcPr>
            <w:tcW w:w="1416" w:type="dxa"/>
          </w:tcPr>
          <w:p>
            <w:pPr>
              <w:pStyle w:val="9"/>
              <w:rPr>
                <w:rFonts w:ascii="Times New Roman"/>
                <w:sz w:val="24"/>
              </w:rPr>
            </w:pPr>
          </w:p>
        </w:tc>
      </w:tr>
    </w:tbl>
    <w:p>
      <w:pPr>
        <w:spacing w:after="0"/>
        <w:rPr>
          <w:rFonts w:ascii="Times New Roman"/>
          <w:sz w:val="24"/>
        </w:rPr>
        <w:sectPr>
          <w:footerReference r:id="rId7" w:type="default"/>
          <w:footerReference r:id="rId8" w:type="even"/>
          <w:pgSz w:w="11910" w:h="16840"/>
          <w:pgMar w:top="1580" w:right="620" w:bottom="1420" w:left="1300" w:header="0" w:footer="1235" w:gutter="0"/>
          <w:pgNumType w:start="25"/>
        </w:sectPr>
      </w:pPr>
    </w:p>
    <w:p>
      <w:pPr>
        <w:pStyle w:val="4"/>
        <w:rPr>
          <w:rFonts w:ascii="Times New Roman"/>
          <w:sz w:val="20"/>
        </w:rPr>
      </w:pPr>
      <w:r>
        <mc:AlternateContent>
          <mc:Choice Requires="wps">
            <w:drawing>
              <wp:anchor distT="0" distB="0" distL="114300" distR="114300" simplePos="0" relativeHeight="244269056" behindDoc="1" locked="0" layoutInCell="1" allowOverlap="1">
                <wp:simplePos x="0" y="0"/>
                <wp:positionH relativeFrom="page">
                  <wp:posOffset>2060575</wp:posOffset>
                </wp:positionH>
                <wp:positionV relativeFrom="page">
                  <wp:posOffset>4244975</wp:posOffset>
                </wp:positionV>
                <wp:extent cx="152400" cy="152400"/>
                <wp:effectExtent l="0" t="0" r="0" b="0"/>
                <wp:wrapNone/>
                <wp:docPr id="16" name="文本框 6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63" o:spid="_x0000_s1026" o:spt="202" type="#_x0000_t202" style="position:absolute;left:0pt;margin-left:162.25pt;margin-top:334.25pt;height:12pt;width:12pt;mso-position-horizontal-relative:page;mso-position-vertical-relative:page;z-index:-259047424;mso-width-relative:page;mso-height-relative:page;" filled="f" stroked="f" coordsize="21600,21600" o:gfxdata="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jyswbZAAAACwEAAA8AAAAAAAAAAQAgAAAAIgAAAGRycy9kb3ducmV2LnhtbFBLAQIUABQA&#10;AAAIAIdO4kCnXAIltgEAAHMDAAAOAAAAAAAAAAEAIAAAACgBAABkcnMvZTJvRG9jLnhtbFBLBQYA&#10;AAAABgAGAFkBAABQBQ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70080" behindDoc="1" locked="0" layoutInCell="1" allowOverlap="1">
                <wp:simplePos x="0" y="0"/>
                <wp:positionH relativeFrom="page">
                  <wp:posOffset>2038985</wp:posOffset>
                </wp:positionH>
                <wp:positionV relativeFrom="page">
                  <wp:posOffset>5749290</wp:posOffset>
                </wp:positionV>
                <wp:extent cx="152400" cy="152400"/>
                <wp:effectExtent l="0" t="0" r="0" b="0"/>
                <wp:wrapNone/>
                <wp:docPr id="17" name="文本框 64"/>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64" o:spid="_x0000_s1026" o:spt="202" type="#_x0000_t202" style="position:absolute;left:0pt;margin-left:160.55pt;margin-top:452.7pt;height:12pt;width:12pt;mso-position-horizontal-relative:page;mso-position-vertical-relative:page;z-index:-259046400;mso-width-relative:page;mso-height-relative:page;" filled="f" stroked="f" coordsize="21600,21600" o:gfxdata="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GCzT2gAAAAsBAAAPAAAAAAAAAAEAIAAAACIAAABkcnMvZG93bnJldi54bWxQSwECFAAU&#10;AAAACACHTuJAR5CxybYBAABzAwAADgAAAAAAAAABACAAAAAp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71104" behindDoc="1" locked="0" layoutInCell="1" allowOverlap="1">
                <wp:simplePos x="0" y="0"/>
                <wp:positionH relativeFrom="page">
                  <wp:posOffset>4130040</wp:posOffset>
                </wp:positionH>
                <wp:positionV relativeFrom="page">
                  <wp:posOffset>7049135</wp:posOffset>
                </wp:positionV>
                <wp:extent cx="152400" cy="1067435"/>
                <wp:effectExtent l="0" t="0" r="0" b="0"/>
                <wp:wrapNone/>
                <wp:docPr id="18" name="文本框 65"/>
                <wp:cNvGraphicFramePr/>
                <a:graphic xmlns:a="http://schemas.openxmlformats.org/drawingml/2006/main">
                  <a:graphicData uri="http://schemas.microsoft.com/office/word/2010/wordprocessingShape">
                    <wps:wsp>
                      <wps:cNvSpPr txBox="1"/>
                      <wps:spPr>
                        <a:xfrm>
                          <a:off x="0" y="0"/>
                          <a:ext cx="152400" cy="1067435"/>
                        </a:xfrm>
                        <a:prstGeom prst="rect">
                          <a:avLst/>
                        </a:prstGeom>
                        <a:noFill/>
                        <a:ln>
                          <a:noFill/>
                        </a:ln>
                      </wps:spPr>
                      <wps:txbx>
                        <w:txbxContent>
                          <w:p>
                            <w:pPr>
                              <w:spacing w:before="0" w:line="274" w:lineRule="exact"/>
                              <w:ind w:left="0" w:right="0" w:firstLine="0"/>
                              <w:jc w:val="left"/>
                              <w:rPr>
                                <w:sz w:val="24"/>
                              </w:rPr>
                            </w:pPr>
                            <w:r>
                              <w:rPr>
                                <w:sz w:val="24"/>
                              </w:rPr>
                              <w:t>、</w:t>
                            </w:r>
                          </w:p>
                          <w:p>
                            <w:pPr>
                              <w:pStyle w:val="4"/>
                              <w:rPr>
                                <w:rFonts w:ascii="Times New Roman"/>
                                <w:sz w:val="24"/>
                              </w:rPr>
                            </w:pPr>
                          </w:p>
                          <w:p>
                            <w:pPr>
                              <w:pStyle w:val="4"/>
                              <w:rPr>
                                <w:rFonts w:ascii="Times New Roman"/>
                                <w:sz w:val="24"/>
                              </w:rPr>
                            </w:pPr>
                          </w:p>
                          <w:p>
                            <w:pPr>
                              <w:pStyle w:val="4"/>
                              <w:rPr>
                                <w:rFonts w:ascii="Times New Roman"/>
                                <w:sz w:val="24"/>
                              </w:rPr>
                            </w:pPr>
                          </w:p>
                          <w:p>
                            <w:pPr>
                              <w:pStyle w:val="4"/>
                              <w:spacing w:before="6"/>
                              <w:rPr>
                                <w:rFonts w:ascii="Times New Roman"/>
                                <w:sz w:val="26"/>
                              </w:rPr>
                            </w:pPr>
                          </w:p>
                          <w:p>
                            <w:pPr>
                              <w:spacing w:before="0" w:line="274" w:lineRule="exact"/>
                              <w:ind w:left="0" w:right="0" w:firstLine="0"/>
                              <w:jc w:val="left"/>
                              <w:rPr>
                                <w:sz w:val="24"/>
                              </w:rPr>
                            </w:pPr>
                            <w:r>
                              <w:rPr>
                                <w:sz w:val="24"/>
                              </w:rPr>
                              <w:t>；</w:t>
                            </w:r>
                          </w:p>
                        </w:txbxContent>
                      </wps:txbx>
                      <wps:bodyPr lIns="0" tIns="0" rIns="0" bIns="0" upright="1"/>
                    </wps:wsp>
                  </a:graphicData>
                </a:graphic>
              </wp:anchor>
            </w:drawing>
          </mc:Choice>
          <mc:Fallback>
            <w:pict>
              <v:shape id="文本框 65" o:spid="_x0000_s1026" o:spt="202" type="#_x0000_t202" style="position:absolute;left:0pt;margin-left:325.2pt;margin-top:555.05pt;height:84.05pt;width:12pt;mso-position-horizontal-relative:page;mso-position-vertical-relative:page;z-index:-259045376;mso-width-relative:page;mso-height-relative:page;" filled="f" stroked="f" coordsize="21600,21600" o:gfxdata="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QaV2LaAAAADQEAAA8AAAAAAAAAAQAgAAAAIgAAAGRycy9kb3ducmV2LnhtbFBL&#10;AQIUABQAAAAIAIdO4kDgU6NouwEAAHQDAAAOAAAAAAAAAAEAIAAAACkBAABkcnMvZTJvRG9jLnht&#10;bFBLBQYAAAAABgAGAFkBAABWBQAAAAA=&#10;">
                <v:fill on="f" focussize="0,0"/>
                <v:stroke on="f"/>
                <v:imagedata o:title=""/>
                <o:lock v:ext="edit" aspectratio="f"/>
                <v:textbox inset="0mm,0mm,0mm,0mm">
                  <w:txbxContent>
                    <w:p>
                      <w:pPr>
                        <w:spacing w:before="0" w:line="274" w:lineRule="exact"/>
                        <w:ind w:left="0" w:right="0" w:firstLine="0"/>
                        <w:jc w:val="left"/>
                        <w:rPr>
                          <w:sz w:val="24"/>
                        </w:rPr>
                      </w:pPr>
                      <w:r>
                        <w:rPr>
                          <w:sz w:val="24"/>
                        </w:rPr>
                        <w:t>、</w:t>
                      </w:r>
                    </w:p>
                    <w:p>
                      <w:pPr>
                        <w:pStyle w:val="4"/>
                        <w:rPr>
                          <w:rFonts w:ascii="Times New Roman"/>
                          <w:sz w:val="24"/>
                        </w:rPr>
                      </w:pPr>
                    </w:p>
                    <w:p>
                      <w:pPr>
                        <w:pStyle w:val="4"/>
                        <w:rPr>
                          <w:rFonts w:ascii="Times New Roman"/>
                          <w:sz w:val="24"/>
                        </w:rPr>
                      </w:pPr>
                    </w:p>
                    <w:p>
                      <w:pPr>
                        <w:pStyle w:val="4"/>
                        <w:rPr>
                          <w:rFonts w:ascii="Times New Roman"/>
                          <w:sz w:val="24"/>
                        </w:rPr>
                      </w:pPr>
                    </w:p>
                    <w:p>
                      <w:pPr>
                        <w:pStyle w:val="4"/>
                        <w:spacing w:before="6"/>
                        <w:rPr>
                          <w:rFonts w:ascii="Times New Roman"/>
                          <w:sz w:val="26"/>
                        </w:rPr>
                      </w:pPr>
                    </w:p>
                    <w:p>
                      <w:pPr>
                        <w:spacing w:before="0" w:line="274"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72128" behindDoc="1" locked="0" layoutInCell="1" allowOverlap="1">
                <wp:simplePos x="0" y="0"/>
                <wp:positionH relativeFrom="page">
                  <wp:posOffset>2145665</wp:posOffset>
                </wp:positionH>
                <wp:positionV relativeFrom="page">
                  <wp:posOffset>3964305</wp:posOffset>
                </wp:positionV>
                <wp:extent cx="2064385" cy="589915"/>
                <wp:effectExtent l="0" t="0" r="12065" b="635"/>
                <wp:wrapNone/>
                <wp:docPr id="19" name="任意多边形 66"/>
                <wp:cNvGraphicFramePr/>
                <a:graphic xmlns:a="http://schemas.openxmlformats.org/drawingml/2006/main">
                  <a:graphicData uri="http://schemas.microsoft.com/office/word/2010/wordprocessingShape">
                    <wps:wsp>
                      <wps:cNvSpPr/>
                      <wps:spPr>
                        <a:xfrm>
                          <a:off x="0" y="0"/>
                          <a:ext cx="2064385" cy="589915"/>
                        </a:xfrm>
                        <a:custGeom>
                          <a:avLst/>
                          <a:gdLst/>
                          <a:ahLst/>
                          <a:cxnLst/>
                          <a:pathLst>
                            <a:path w="3251" h="929">
                              <a:moveTo>
                                <a:pt x="3250" y="886"/>
                              </a:moveTo>
                              <a:lnTo>
                                <a:pt x="0" y="886"/>
                              </a:lnTo>
                              <a:lnTo>
                                <a:pt x="0" y="929"/>
                              </a:lnTo>
                              <a:lnTo>
                                <a:pt x="3250" y="929"/>
                              </a:lnTo>
                              <a:lnTo>
                                <a:pt x="3250" y="886"/>
                              </a:lnTo>
                              <a:moveTo>
                                <a:pt x="3250" y="720"/>
                              </a:moveTo>
                              <a:lnTo>
                                <a:pt x="3245" y="720"/>
                              </a:lnTo>
                              <a:lnTo>
                                <a:pt x="3245" y="360"/>
                              </a:lnTo>
                              <a:lnTo>
                                <a:pt x="3245" y="0"/>
                              </a:lnTo>
                              <a:lnTo>
                                <a:pt x="4" y="0"/>
                              </a:lnTo>
                              <a:lnTo>
                                <a:pt x="4" y="360"/>
                              </a:lnTo>
                              <a:lnTo>
                                <a:pt x="4" y="720"/>
                              </a:lnTo>
                              <a:lnTo>
                                <a:pt x="0" y="720"/>
                              </a:lnTo>
                              <a:lnTo>
                                <a:pt x="0" y="876"/>
                              </a:lnTo>
                              <a:lnTo>
                                <a:pt x="3250" y="876"/>
                              </a:lnTo>
                              <a:lnTo>
                                <a:pt x="3250" y="720"/>
                              </a:lnTo>
                            </a:path>
                          </a:pathLst>
                        </a:custGeom>
                        <a:solidFill>
                          <a:srgbClr val="FFFFFF"/>
                        </a:solidFill>
                        <a:ln>
                          <a:noFill/>
                        </a:ln>
                      </wps:spPr>
                      <wps:bodyPr upright="1"/>
                    </wps:wsp>
                  </a:graphicData>
                </a:graphic>
              </wp:anchor>
            </w:drawing>
          </mc:Choice>
          <mc:Fallback>
            <w:pict>
              <v:shape id="任意多边形 66" o:spid="_x0000_s1026" o:spt="100" style="position:absolute;left:0pt;margin-left:168.95pt;margin-top:312.15pt;height:46.45pt;width:162.55pt;mso-position-horizontal-relative:page;mso-position-vertical-relative:page;z-index:-259044352;mso-width-relative:page;mso-height-relative:page;" fillcolor="#FFFFFF" filled="t" stroked="f" coordsize="3251,929" o:gfxdata="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f6K59oAAAALAQAADwAAAAAAAAABACAAAAAiAAAAZHJzL2Rvd25yZXYueG1sUEsBAhQAFAAA&#10;AAgAh07iQIze1g9fAgAANQYAAA4AAAAAAAAAAQAgAAAAKQEAAGRycy9lMm9Eb2MueG1sUEsFBgAA&#10;AAAGAAYAWQEAAPoFAAAAAA==&#10;" path="m3250,886l0,886,0,929,3250,929,3250,886m3250,720l3245,720,3245,360,3245,0,4,0,4,360,4,720,0,720,0,876,3250,876,3250,720e">
                <v:fill on="t" focussize="0,0"/>
                <v:stroke on="f"/>
                <v:imagedata o:title=""/>
                <o:lock v:ext="edit" aspectratio="f"/>
              </v:shape>
            </w:pict>
          </mc:Fallback>
        </mc:AlternateContent>
      </w:r>
      <w:r>
        <mc:AlternateContent>
          <mc:Choice Requires="wps">
            <w:drawing>
              <wp:anchor distT="0" distB="0" distL="114300" distR="114300" simplePos="0" relativeHeight="244273152" behindDoc="1" locked="0" layoutInCell="1" allowOverlap="1">
                <wp:simplePos x="0" y="0"/>
                <wp:positionH relativeFrom="page">
                  <wp:posOffset>2148840</wp:posOffset>
                </wp:positionH>
                <wp:positionV relativeFrom="page">
                  <wp:posOffset>3278505</wp:posOffset>
                </wp:positionV>
                <wp:extent cx="2058035" cy="228600"/>
                <wp:effectExtent l="0" t="0" r="18415" b="0"/>
                <wp:wrapNone/>
                <wp:docPr id="20" name="矩形 67"/>
                <wp:cNvGraphicFramePr/>
                <a:graphic xmlns:a="http://schemas.openxmlformats.org/drawingml/2006/main">
                  <a:graphicData uri="http://schemas.microsoft.com/office/word/2010/wordprocessingShape">
                    <wps:wsp>
                      <wps:cNvSpPr/>
                      <wps:spPr>
                        <a:xfrm>
                          <a:off x="0" y="0"/>
                          <a:ext cx="2058035" cy="228600"/>
                        </a:xfrm>
                        <a:prstGeom prst="rect">
                          <a:avLst/>
                        </a:prstGeom>
                        <a:solidFill>
                          <a:srgbClr val="FFFFFF"/>
                        </a:solidFill>
                        <a:ln>
                          <a:noFill/>
                        </a:ln>
                      </wps:spPr>
                      <wps:bodyPr upright="1"/>
                    </wps:wsp>
                  </a:graphicData>
                </a:graphic>
              </wp:anchor>
            </w:drawing>
          </mc:Choice>
          <mc:Fallback>
            <w:pict>
              <v:rect id="矩形 67" o:spid="_x0000_s1026" o:spt="1" style="position:absolute;left:0pt;margin-left:169.2pt;margin-top:258.15pt;height:18pt;width:162.05pt;mso-position-horizontal-relative:page;mso-position-vertical-relative:page;z-index:-259043328;mso-width-relative:page;mso-height-relative:page;" fillcolor="#FFFFFF" filled="t" stroked="f" coordsize="21600,21600" o:gfxdata="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qNXP3YAAAACwEAAA8AAAAAAAAAAQAgAAAAIgAAAGRycy9kb3ducmV2LnhtbFBLAQIUABQAAAAI&#10;AIdO4kB0lA1/tAEAAGEDAAAOAAAAAAAAAAEAIAAAACcBAABkcnMvZTJvRG9jLnhtbFBLBQYAAAAA&#10;BgAGAFkBAABNBQAAAAA=&#10;">
                <v:fill on="t" focussize="0,0"/>
                <v:stroke on="f"/>
                <v:imagedata o:title=""/>
                <o:lock v:ext="edit" aspectratio="f"/>
              </v:rect>
            </w:pict>
          </mc:Fallback>
        </mc:AlternateContent>
      </w:r>
      <w:r>
        <mc:AlternateContent>
          <mc:Choice Requires="wps">
            <w:drawing>
              <wp:anchor distT="0" distB="0" distL="114300" distR="114300" simplePos="0" relativeHeight="244274176" behindDoc="1" locked="0" layoutInCell="1" allowOverlap="1">
                <wp:simplePos x="0" y="0"/>
                <wp:positionH relativeFrom="page">
                  <wp:posOffset>2148840</wp:posOffset>
                </wp:positionH>
                <wp:positionV relativeFrom="page">
                  <wp:posOffset>5011420</wp:posOffset>
                </wp:positionV>
                <wp:extent cx="2058035" cy="457835"/>
                <wp:effectExtent l="0" t="0" r="18415" b="18415"/>
                <wp:wrapNone/>
                <wp:docPr id="21" name="任意多边形 68"/>
                <wp:cNvGraphicFramePr/>
                <a:graphic xmlns:a="http://schemas.openxmlformats.org/drawingml/2006/main">
                  <a:graphicData uri="http://schemas.microsoft.com/office/word/2010/wordprocessingShape">
                    <wps:wsp>
                      <wps:cNvSpPr/>
                      <wps:spPr>
                        <a:xfrm>
                          <a:off x="0" y="0"/>
                          <a:ext cx="2058035" cy="457835"/>
                        </a:xfrm>
                        <a:custGeom>
                          <a:avLst/>
                          <a:gdLst/>
                          <a:ahLst/>
                          <a:cxnLst/>
                          <a:pathLst>
                            <a:path w="3241" h="721">
                              <a:moveTo>
                                <a:pt x="3241" y="0"/>
                              </a:moveTo>
                              <a:lnTo>
                                <a:pt x="0" y="0"/>
                              </a:lnTo>
                              <a:lnTo>
                                <a:pt x="0" y="361"/>
                              </a:lnTo>
                              <a:lnTo>
                                <a:pt x="0" y="721"/>
                              </a:lnTo>
                              <a:lnTo>
                                <a:pt x="3241" y="721"/>
                              </a:lnTo>
                              <a:lnTo>
                                <a:pt x="3241" y="361"/>
                              </a:lnTo>
                              <a:lnTo>
                                <a:pt x="3241" y="0"/>
                              </a:lnTo>
                            </a:path>
                          </a:pathLst>
                        </a:custGeom>
                        <a:solidFill>
                          <a:srgbClr val="FFFFFF"/>
                        </a:solidFill>
                        <a:ln>
                          <a:noFill/>
                        </a:ln>
                      </wps:spPr>
                      <wps:bodyPr upright="1"/>
                    </wps:wsp>
                  </a:graphicData>
                </a:graphic>
              </wp:anchor>
            </w:drawing>
          </mc:Choice>
          <mc:Fallback>
            <w:pict>
              <v:shape id="任意多边形 68" o:spid="_x0000_s1026" o:spt="100" style="position:absolute;left:0pt;margin-left:169.2pt;margin-top:394.6pt;height:36.05pt;width:162.05pt;mso-position-horizontal-relative:page;mso-position-vertical-relative:page;z-index:-259042304;mso-width-relative:page;mso-height-relative:page;" fillcolor="#FFFFFF" filled="t" stroked="f" coordsize="3241,721" o:gfxdata="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SnOs3AAAAAsBAAAPAAAAAAAAAAEAIAAAACIAAABkcnMvZG93bnJldi54bWxQSwECFAAUAAAA&#10;CACHTuJASKQPYyMCAADKBAAADgAAAAAAAAABACAAAAArAQAAZHJzL2Uyb0RvYy54bWxQSwUGAAAA&#10;AAYABgBZAQAAwAUAAAAA&#10;" path="m3241,0l0,0,0,361,0,721,3241,721,3241,361,3241,0e">
                <v:fill on="t" focussize="0,0"/>
                <v:stroke on="f"/>
                <v:imagedata o:title=""/>
                <o:lock v:ext="edit" aspectratio="f"/>
              </v:shape>
            </w:pict>
          </mc:Fallback>
        </mc:AlternateContent>
      </w:r>
      <w:r>
        <mc:AlternateContent>
          <mc:Choice Requires="wps">
            <w:drawing>
              <wp:anchor distT="0" distB="0" distL="114300" distR="114300" simplePos="0" relativeHeight="244275200" behindDoc="1" locked="0" layoutInCell="1" allowOverlap="1">
                <wp:simplePos x="0" y="0"/>
                <wp:positionH relativeFrom="page">
                  <wp:posOffset>2148840</wp:posOffset>
                </wp:positionH>
                <wp:positionV relativeFrom="page">
                  <wp:posOffset>5697220</wp:posOffset>
                </wp:positionV>
                <wp:extent cx="2058035" cy="228600"/>
                <wp:effectExtent l="0" t="0" r="18415" b="0"/>
                <wp:wrapNone/>
                <wp:docPr id="22" name="矩形 69"/>
                <wp:cNvGraphicFramePr/>
                <a:graphic xmlns:a="http://schemas.openxmlformats.org/drawingml/2006/main">
                  <a:graphicData uri="http://schemas.microsoft.com/office/word/2010/wordprocessingShape">
                    <wps:wsp>
                      <wps:cNvSpPr/>
                      <wps:spPr>
                        <a:xfrm>
                          <a:off x="0" y="0"/>
                          <a:ext cx="2058035" cy="228600"/>
                        </a:xfrm>
                        <a:prstGeom prst="rect">
                          <a:avLst/>
                        </a:prstGeom>
                        <a:solidFill>
                          <a:srgbClr val="FFFFFF"/>
                        </a:solidFill>
                        <a:ln>
                          <a:noFill/>
                        </a:ln>
                      </wps:spPr>
                      <wps:bodyPr upright="1"/>
                    </wps:wsp>
                  </a:graphicData>
                </a:graphic>
              </wp:anchor>
            </w:drawing>
          </mc:Choice>
          <mc:Fallback>
            <w:pict>
              <v:rect id="矩形 69" o:spid="_x0000_s1026" o:spt="1" style="position:absolute;left:0pt;margin-left:169.2pt;margin-top:448.6pt;height:18pt;width:162.05pt;mso-position-horizontal-relative:page;mso-position-vertical-relative:page;z-index:-259041280;mso-width-relative:page;mso-height-relative:page;" fillcolor="#FFFFFF" filled="t" stroked="f" coordsize="21600,21600" o:gfxdata="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NrE03aAAAACwEAAA8AAAAAAAAAAQAgAAAAIgAAAGRycy9kb3ducmV2LnhtbFBLAQIUABQA&#10;AAAIAIdO4kCXb5/otQEAAGEDAAAOAAAAAAAAAAEAIAAAACkBAABkcnMvZTJvRG9jLnhtbFBLBQYA&#10;AAAABgAGAFkBAABQBQAAAAA=&#10;">
                <v:fill on="t" focussize="0,0"/>
                <v:stroke on="f"/>
                <v:imagedata o:title=""/>
                <o:lock v:ext="edit" aspectratio="f"/>
              </v:rect>
            </w:pict>
          </mc:Fallback>
        </mc:AlternateContent>
      </w:r>
      <w:r>
        <mc:AlternateContent>
          <mc:Choice Requires="wps">
            <w:drawing>
              <wp:anchor distT="0" distB="0" distL="114300" distR="114300" simplePos="0" relativeHeight="244276224" behindDoc="1" locked="0" layoutInCell="1" allowOverlap="1">
                <wp:simplePos x="0" y="0"/>
                <wp:positionH relativeFrom="page">
                  <wp:posOffset>2145665</wp:posOffset>
                </wp:positionH>
                <wp:positionV relativeFrom="page">
                  <wp:posOffset>6645275</wp:posOffset>
                </wp:positionV>
                <wp:extent cx="3234690" cy="2077720"/>
                <wp:effectExtent l="0" t="0" r="3810" b="17780"/>
                <wp:wrapNone/>
                <wp:docPr id="23" name="任意多边形 70"/>
                <wp:cNvGraphicFramePr/>
                <a:graphic xmlns:a="http://schemas.openxmlformats.org/drawingml/2006/main">
                  <a:graphicData uri="http://schemas.microsoft.com/office/word/2010/wordprocessingShape">
                    <wps:wsp>
                      <wps:cNvSpPr/>
                      <wps:spPr>
                        <a:xfrm>
                          <a:off x="0" y="0"/>
                          <a:ext cx="3234690" cy="2077720"/>
                        </a:xfrm>
                        <a:custGeom>
                          <a:avLst/>
                          <a:gdLst/>
                          <a:ahLst/>
                          <a:cxnLst/>
                          <a:pathLst>
                            <a:path w="5094" h="3272">
                              <a:moveTo>
                                <a:pt x="3245" y="914"/>
                              </a:moveTo>
                              <a:lnTo>
                                <a:pt x="4" y="914"/>
                              </a:lnTo>
                              <a:lnTo>
                                <a:pt x="4" y="1274"/>
                              </a:lnTo>
                              <a:lnTo>
                                <a:pt x="4" y="1634"/>
                              </a:lnTo>
                              <a:lnTo>
                                <a:pt x="3245" y="1634"/>
                              </a:lnTo>
                              <a:lnTo>
                                <a:pt x="3245" y="1274"/>
                              </a:lnTo>
                              <a:lnTo>
                                <a:pt x="3245" y="914"/>
                              </a:lnTo>
                              <a:moveTo>
                                <a:pt x="3250" y="3074"/>
                              </a:moveTo>
                              <a:lnTo>
                                <a:pt x="0" y="3074"/>
                              </a:lnTo>
                              <a:lnTo>
                                <a:pt x="0" y="3271"/>
                              </a:lnTo>
                              <a:lnTo>
                                <a:pt x="3250" y="3271"/>
                              </a:lnTo>
                              <a:lnTo>
                                <a:pt x="3250" y="3074"/>
                              </a:lnTo>
                              <a:moveTo>
                                <a:pt x="3250" y="0"/>
                              </a:moveTo>
                              <a:lnTo>
                                <a:pt x="0" y="0"/>
                              </a:lnTo>
                              <a:lnTo>
                                <a:pt x="0" y="194"/>
                              </a:lnTo>
                              <a:lnTo>
                                <a:pt x="3250" y="194"/>
                              </a:lnTo>
                              <a:lnTo>
                                <a:pt x="3250" y="0"/>
                              </a:lnTo>
                              <a:moveTo>
                                <a:pt x="5093" y="0"/>
                              </a:moveTo>
                              <a:lnTo>
                                <a:pt x="3260" y="0"/>
                              </a:lnTo>
                              <a:lnTo>
                                <a:pt x="3260" y="1495"/>
                              </a:lnTo>
                              <a:lnTo>
                                <a:pt x="3265" y="1495"/>
                              </a:lnTo>
                              <a:lnTo>
                                <a:pt x="3265" y="1776"/>
                              </a:lnTo>
                              <a:lnTo>
                                <a:pt x="3260" y="1776"/>
                              </a:lnTo>
                              <a:lnTo>
                                <a:pt x="3260" y="3271"/>
                              </a:lnTo>
                              <a:lnTo>
                                <a:pt x="5093" y="3271"/>
                              </a:lnTo>
                              <a:lnTo>
                                <a:pt x="5093" y="1776"/>
                              </a:lnTo>
                              <a:lnTo>
                                <a:pt x="5089" y="1776"/>
                              </a:lnTo>
                              <a:lnTo>
                                <a:pt x="5089" y="1495"/>
                              </a:lnTo>
                              <a:lnTo>
                                <a:pt x="5093" y="1495"/>
                              </a:lnTo>
                              <a:lnTo>
                                <a:pt x="5093" y="0"/>
                              </a:lnTo>
                            </a:path>
                          </a:pathLst>
                        </a:custGeom>
                        <a:solidFill>
                          <a:srgbClr val="FFFFFF"/>
                        </a:solidFill>
                        <a:ln>
                          <a:noFill/>
                        </a:ln>
                      </wps:spPr>
                      <wps:bodyPr upright="1"/>
                    </wps:wsp>
                  </a:graphicData>
                </a:graphic>
              </wp:anchor>
            </w:drawing>
          </mc:Choice>
          <mc:Fallback>
            <w:pict>
              <v:shape id="任意多边形 70" o:spid="_x0000_s1026" o:spt="100" style="position:absolute;left:0pt;margin-left:168.95pt;margin-top:523.25pt;height:163.6pt;width:254.7pt;mso-position-horizontal-relative:page;mso-position-vertical-relative:page;z-index:-259040256;mso-width-relative:page;mso-height-relative:page;" fillcolor="#FFFFFF" filled="t" stroked="f" coordsize="5094,3272" o:gfxdata="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EVZEd2wAAAA0B&#10;AAAPAAAAAAAAAAEAIAAAACIAAABkcnMvZG93bnJldi54bWxQSwECFAAUAAAACACHTuJArvk3fMMC&#10;AACICAAADgAAAAAAAAABACAAAAAqAQAAZHJzL2Uyb0RvYy54bWxQSwUGAAAAAAYABgBZAQAAXwYA&#10;AAAA&#10;" path="m3245,914l4,914,4,1274,4,1634,3245,1634,3245,1274,3245,914m3250,3074l0,3074,0,3271,3250,3271,3250,3074m3250,0l0,0,0,194,3250,194,3250,0m5093,0l3260,0,3260,1495,3265,1495,3265,1776,3260,1776,3260,3271,5093,3271,5093,1776,5089,1776,5089,1495,5093,1495,5093,0e">
                <v:fill on="t" focussize="0,0"/>
                <v:stroke on="f"/>
                <v:imagedata o:title=""/>
                <o:lock v:ext="edit" aspectratio="f"/>
              </v:shape>
            </w:pict>
          </mc:Fallback>
        </mc:AlternateContent>
      </w:r>
    </w:p>
    <w:p>
      <w:pPr>
        <w:pStyle w:val="4"/>
        <w:spacing w:before="5"/>
        <w:rPr>
          <w:rFonts w:ascii="Times New Roman"/>
          <w:sz w:val="18"/>
        </w:rPr>
      </w:pPr>
    </w:p>
    <w:tbl>
      <w:tblPr>
        <w:tblStyle w:val="5"/>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135"/>
        <w:gridCol w:w="3260"/>
        <w:gridCol w:w="1843"/>
        <w:gridCol w:w="711"/>
        <w:gridCol w:w="5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08" w:type="dxa"/>
            <w:vMerge w:val="restart"/>
          </w:tcPr>
          <w:p>
            <w:pPr>
              <w:pStyle w:val="9"/>
              <w:rPr>
                <w:rFonts w:ascii="Times New Roman"/>
                <w:sz w:val="24"/>
              </w:rPr>
            </w:pPr>
          </w:p>
        </w:tc>
        <w:tc>
          <w:tcPr>
            <w:tcW w:w="1135" w:type="dxa"/>
            <w:tcBorders>
              <w:bottom w:val="nil"/>
            </w:tcBorders>
          </w:tcPr>
          <w:p>
            <w:pPr>
              <w:pStyle w:val="9"/>
              <w:spacing w:before="81"/>
              <w:ind w:left="-1"/>
              <w:rPr>
                <w:sz w:val="24"/>
              </w:rPr>
            </w:pPr>
            <w:r>
              <w:rPr>
                <w:rFonts w:ascii="Times New Roman" w:eastAsia="Times New Roman"/>
                <w:sz w:val="24"/>
              </w:rPr>
              <w:t>2.</w:t>
            </w:r>
            <w:r>
              <w:rPr>
                <w:sz w:val="24"/>
              </w:rPr>
              <w:t>有序推</w:t>
            </w:r>
          </w:p>
        </w:tc>
        <w:tc>
          <w:tcPr>
            <w:tcW w:w="3260" w:type="dxa"/>
            <w:vMerge w:val="restart"/>
          </w:tcPr>
          <w:p>
            <w:pPr>
              <w:pStyle w:val="9"/>
              <w:rPr>
                <w:rFonts w:ascii="Times New Roman"/>
                <w:sz w:val="26"/>
              </w:rPr>
            </w:pPr>
          </w:p>
          <w:p>
            <w:pPr>
              <w:pStyle w:val="9"/>
              <w:spacing w:before="3"/>
              <w:rPr>
                <w:rFonts w:ascii="Times New Roman"/>
                <w:sz w:val="34"/>
              </w:rPr>
            </w:pPr>
          </w:p>
          <w:p>
            <w:pPr>
              <w:pStyle w:val="9"/>
              <w:numPr>
                <w:ilvl w:val="0"/>
                <w:numId w:val="49"/>
              </w:numPr>
              <w:tabs>
                <w:tab w:val="left" w:pos="191"/>
              </w:tabs>
              <w:spacing w:before="0" w:after="0" w:line="304" w:lineRule="exact"/>
              <w:ind w:left="190" w:right="0" w:hanging="182"/>
              <w:jc w:val="left"/>
              <w:rPr>
                <w:sz w:val="24"/>
              </w:rPr>
            </w:pPr>
            <w:r>
              <w:rPr>
                <w:sz w:val="24"/>
              </w:rPr>
              <w:t>现场考察校园绿色建筑；</w:t>
            </w:r>
          </w:p>
          <w:p>
            <w:pPr>
              <w:pStyle w:val="9"/>
              <w:numPr>
                <w:ilvl w:val="0"/>
                <w:numId w:val="49"/>
              </w:numPr>
              <w:tabs>
                <w:tab w:val="left" w:pos="191"/>
              </w:tabs>
              <w:spacing w:before="0" w:after="0" w:line="300" w:lineRule="exact"/>
              <w:ind w:left="190" w:right="0" w:hanging="182"/>
              <w:jc w:val="left"/>
              <w:rPr>
                <w:sz w:val="24"/>
              </w:rPr>
            </w:pPr>
            <w:r>
              <w:rPr>
                <w:sz w:val="24"/>
              </w:rPr>
              <w:t>查看新建筑设计规划方案；</w:t>
            </w:r>
          </w:p>
          <w:p>
            <w:pPr>
              <w:pStyle w:val="9"/>
              <w:numPr>
                <w:ilvl w:val="0"/>
                <w:numId w:val="49"/>
              </w:numPr>
              <w:tabs>
                <w:tab w:val="left" w:pos="191"/>
              </w:tabs>
              <w:spacing w:before="1" w:after="0" w:line="235" w:lineRule="auto"/>
              <w:ind w:left="9" w:right="178" w:firstLine="0"/>
              <w:jc w:val="left"/>
              <w:rPr>
                <w:sz w:val="24"/>
              </w:rPr>
            </w:pPr>
            <w:r>
              <w:rPr>
                <w:spacing w:val="-2"/>
                <w:sz w:val="24"/>
              </w:rPr>
              <w:t>查看既有建筑绿色改造的相</w:t>
            </w:r>
            <w:r>
              <w:rPr>
                <w:sz w:val="24"/>
              </w:rPr>
              <w:t>关资料。</w:t>
            </w:r>
          </w:p>
        </w:tc>
        <w:tc>
          <w:tcPr>
            <w:tcW w:w="1843" w:type="dxa"/>
            <w:vMerge w:val="restart"/>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12"/>
              <w:ind w:left="-1"/>
              <w:rPr>
                <w:sz w:val="24"/>
              </w:rPr>
            </w:pPr>
            <w:r>
              <w:rPr>
                <w:sz w:val="24"/>
              </w:rPr>
              <w:t>进新建绿</w:t>
            </w:r>
          </w:p>
        </w:tc>
        <w:tc>
          <w:tcPr>
            <w:tcW w:w="3260" w:type="dxa"/>
            <w:vMerge w:val="continue"/>
            <w:tcBorders>
              <w:top w:val="nil"/>
            </w:tcBorders>
          </w:tcPr>
          <w:p>
            <w:pPr>
              <w:rPr>
                <w:sz w:val="2"/>
                <w:szCs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21"/>
              <w:ind w:left="-1"/>
              <w:rPr>
                <w:sz w:val="24"/>
              </w:rPr>
            </w:pPr>
            <w:r>
              <w:rPr>
                <w:sz w:val="24"/>
              </w:rPr>
              <w:t>色建筑和</w:t>
            </w:r>
          </w:p>
        </w:tc>
        <w:tc>
          <w:tcPr>
            <w:tcW w:w="3260" w:type="dxa"/>
            <w:vMerge w:val="continue"/>
            <w:tcBorders>
              <w:top w:val="nil"/>
            </w:tcBorders>
          </w:tcPr>
          <w:p>
            <w:pPr>
              <w:rPr>
                <w:sz w:val="2"/>
                <w:szCs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21"/>
              <w:ind w:left="-1"/>
              <w:rPr>
                <w:sz w:val="24"/>
              </w:rPr>
            </w:pPr>
            <w:r>
              <w:rPr>
                <w:sz w:val="24"/>
              </w:rPr>
              <w:t>对既有建</w:t>
            </w:r>
          </w:p>
        </w:tc>
        <w:tc>
          <w:tcPr>
            <w:tcW w:w="3260" w:type="dxa"/>
            <w:vMerge w:val="continue"/>
            <w:tcBorders>
              <w:top w:val="nil"/>
            </w:tcBorders>
          </w:tcPr>
          <w:p>
            <w:pPr>
              <w:rPr>
                <w:sz w:val="2"/>
                <w:szCs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21" w:line="305" w:lineRule="exact"/>
              <w:ind w:left="-1"/>
              <w:rPr>
                <w:sz w:val="24"/>
              </w:rPr>
            </w:pPr>
            <w:r>
              <w:rPr>
                <w:sz w:val="24"/>
              </w:rPr>
              <w:t>筑绿色化</w:t>
            </w:r>
          </w:p>
        </w:tc>
        <w:tc>
          <w:tcPr>
            <w:tcW w:w="3260" w:type="dxa"/>
            <w:vMerge w:val="continue"/>
            <w:tcBorders>
              <w:top w:val="nil"/>
            </w:tcBorders>
          </w:tcPr>
          <w:p>
            <w:pPr>
              <w:rPr>
                <w:sz w:val="2"/>
                <w:szCs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25"/>
              <w:ind w:left="-1"/>
              <w:rPr>
                <w:rFonts w:ascii="Times New Roman" w:eastAsia="Times New Roman"/>
                <w:sz w:val="24"/>
              </w:rPr>
            </w:pPr>
            <w:r>
              <w:rPr>
                <w:sz w:val="24"/>
              </w:rPr>
              <w:t>改造。（</w:t>
            </w:r>
            <w:r>
              <w:rPr>
                <w:rFonts w:ascii="Times New Roman" w:eastAsia="Times New Roman"/>
                <w:sz w:val="24"/>
              </w:rPr>
              <w:t>8</w:t>
            </w:r>
          </w:p>
        </w:tc>
        <w:tc>
          <w:tcPr>
            <w:tcW w:w="3260" w:type="dxa"/>
            <w:vMerge w:val="continue"/>
            <w:tcBorders>
              <w:top w:val="nil"/>
            </w:tcBorders>
          </w:tcPr>
          <w:p>
            <w:pPr>
              <w:rPr>
                <w:sz w:val="2"/>
                <w:szCs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08" w:type="dxa"/>
            <w:vMerge w:val="continue"/>
            <w:tcBorders>
              <w:top w:val="nil"/>
            </w:tcBorders>
          </w:tcPr>
          <w:p>
            <w:pPr>
              <w:rPr>
                <w:sz w:val="2"/>
                <w:szCs w:val="2"/>
              </w:rPr>
            </w:pPr>
          </w:p>
        </w:tc>
        <w:tc>
          <w:tcPr>
            <w:tcW w:w="1135" w:type="dxa"/>
            <w:tcBorders>
              <w:top w:val="nil"/>
            </w:tcBorders>
          </w:tcPr>
          <w:p>
            <w:pPr>
              <w:pStyle w:val="9"/>
              <w:spacing w:before="12"/>
              <w:ind w:left="-1"/>
              <w:rPr>
                <w:sz w:val="24"/>
              </w:rPr>
            </w:pPr>
            <w:r>
              <w:rPr>
                <w:sz w:val="24"/>
              </w:rPr>
              <w:t>分）</w:t>
            </w:r>
          </w:p>
        </w:tc>
        <w:tc>
          <w:tcPr>
            <w:tcW w:w="3260" w:type="dxa"/>
            <w:vMerge w:val="continue"/>
            <w:tcBorders>
              <w:top w:val="nil"/>
            </w:tcBorders>
          </w:tcPr>
          <w:p>
            <w:pPr>
              <w:rPr>
                <w:sz w:val="2"/>
                <w:szCs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08" w:type="dxa"/>
            <w:tcBorders>
              <w:bottom w:val="nil"/>
            </w:tcBorders>
          </w:tcPr>
          <w:p>
            <w:pPr>
              <w:pStyle w:val="9"/>
              <w:rPr>
                <w:rFonts w:ascii="Times New Roman"/>
                <w:sz w:val="24"/>
              </w:rPr>
            </w:pPr>
          </w:p>
        </w:tc>
        <w:tc>
          <w:tcPr>
            <w:tcW w:w="1135" w:type="dxa"/>
            <w:tcBorders>
              <w:bottom w:val="nil"/>
            </w:tcBorders>
          </w:tcPr>
          <w:p>
            <w:pPr>
              <w:pStyle w:val="9"/>
              <w:spacing w:before="204"/>
              <w:ind w:left="11" w:right="-15"/>
              <w:rPr>
                <w:sz w:val="24"/>
              </w:rPr>
            </w:pPr>
            <w:r>
              <w:rPr>
                <w:rFonts w:ascii="Times New Roman" w:eastAsia="Times New Roman"/>
                <w:sz w:val="24"/>
              </w:rPr>
              <w:t>3.</w:t>
            </w:r>
            <w:r>
              <w:rPr>
                <w:rFonts w:ascii="Times New Roman" w:eastAsia="Times New Roman"/>
                <w:spacing w:val="12"/>
                <w:sz w:val="24"/>
              </w:rPr>
              <w:t xml:space="preserve"> </w:t>
            </w:r>
            <w:r>
              <w:rPr>
                <w:spacing w:val="6"/>
                <w:sz w:val="24"/>
              </w:rPr>
              <w:t>使用 绿</w:t>
            </w:r>
          </w:p>
        </w:tc>
        <w:tc>
          <w:tcPr>
            <w:tcW w:w="3260" w:type="dxa"/>
            <w:tcBorders>
              <w:bottom w:val="nil"/>
            </w:tcBorders>
          </w:tcPr>
          <w:p>
            <w:pPr>
              <w:pStyle w:val="9"/>
              <w:spacing w:line="155" w:lineRule="exact"/>
              <w:ind w:left="4" w:right="-72"/>
              <w:rPr>
                <w:rFonts w:ascii="Times New Roman"/>
                <w:sz w:val="15"/>
              </w:rPr>
            </w:pPr>
            <w:r>
              <w:rPr>
                <w:rFonts w:ascii="Times New Roman"/>
                <w:position w:val="-2"/>
                <w:sz w:val="15"/>
              </w:rPr>
              <mc:AlternateContent>
                <mc:Choice Requires="wpg">
                  <w:drawing>
                    <wp:inline distT="0" distB="0" distL="114300" distR="114300">
                      <wp:extent cx="2064385" cy="99060"/>
                      <wp:effectExtent l="0" t="0" r="12065" b="15240"/>
                      <wp:docPr id="77" name="组合 71"/>
                      <wp:cNvGraphicFramePr/>
                      <a:graphic xmlns:a="http://schemas.openxmlformats.org/drawingml/2006/main">
                        <a:graphicData uri="http://schemas.microsoft.com/office/word/2010/wordprocessingGroup">
                          <wpg:wgp>
                            <wpg:cNvGrpSpPr/>
                            <wpg:grpSpPr>
                              <a:xfrm>
                                <a:off x="0" y="0"/>
                                <a:ext cx="2064385" cy="99060"/>
                                <a:chOff x="0" y="0"/>
                                <a:chExt cx="3251" cy="156"/>
                              </a:xfrm>
                            </wpg:grpSpPr>
                            <wps:wsp>
                              <wps:cNvPr id="76" name="矩形 72"/>
                              <wps:cNvSpPr/>
                              <wps:spPr>
                                <a:xfrm>
                                  <a:off x="0" y="0"/>
                                  <a:ext cx="3251" cy="156"/>
                                </a:xfrm>
                                <a:prstGeom prst="rect">
                                  <a:avLst/>
                                </a:prstGeom>
                                <a:solidFill>
                                  <a:srgbClr val="FFFFFF"/>
                                </a:solidFill>
                                <a:ln>
                                  <a:noFill/>
                                </a:ln>
                              </wps:spPr>
                              <wps:bodyPr upright="1"/>
                            </wps:wsp>
                          </wpg:wgp>
                        </a:graphicData>
                      </a:graphic>
                    </wp:inline>
                  </w:drawing>
                </mc:Choice>
                <mc:Fallback>
                  <w:pict>
                    <v:group id="组合 71" o:spid="_x0000_s1026" o:spt="203" style="height:7.8pt;width:162.55pt;" coordsize="3251,156" o:gfxdata="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f2lZdQAAAAEAQAADwAAAAAAAAABACAAAAAiAAAA&#10;ZHJzL2Rvd25yZXYueG1sUEsBAhQAFAAAAAgAh07iQK8Q+bkLAgAAhQQAAA4AAAAAAAAAAQAgAAAA&#10;IwEAAGRycy9lMm9Eb2MueG1sUEsFBgAAAAAGAAYAWQEAAKAFAAAAAA==&#10;">
                      <o:lock v:ext="edit" aspectratio="f"/>
                      <v:rect id="矩形 72" o:spid="_x0000_s1026" o:spt="1" style="position:absolute;left:0;top:0;height:156;width:3251;" fillcolor="#FFFFFF" filled="t" stroked="f" coordsize="21600,21600" o:gfxdata="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hEGa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p>
            <w:pPr>
              <w:pStyle w:val="9"/>
              <w:spacing w:before="49"/>
              <w:ind w:left="9"/>
              <w:rPr>
                <w:sz w:val="24"/>
              </w:rPr>
            </w:pPr>
            <w:r>
              <w:rPr>
                <w:rFonts w:ascii="Times New Roman" w:eastAsia="Times New Roman"/>
                <w:sz w:val="24"/>
              </w:rPr>
              <w:t>1.</w:t>
            </w:r>
            <w:r>
              <w:rPr>
                <w:sz w:val="24"/>
              </w:rPr>
              <w:t>现场考察学校绿色节能产品</w:t>
            </w:r>
          </w:p>
        </w:tc>
        <w:tc>
          <w:tcPr>
            <w:tcW w:w="1843" w:type="dxa"/>
            <w:vMerge w:val="restart"/>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12"/>
              <w:ind w:left="11" w:right="-29"/>
              <w:rPr>
                <w:sz w:val="24"/>
              </w:rPr>
            </w:pPr>
            <w:r>
              <w:rPr>
                <w:spacing w:val="42"/>
                <w:sz w:val="24"/>
              </w:rPr>
              <w:t>色节能产</w:t>
            </w:r>
          </w:p>
        </w:tc>
        <w:tc>
          <w:tcPr>
            <w:tcW w:w="3260" w:type="dxa"/>
            <w:tcBorders>
              <w:top w:val="nil"/>
              <w:bottom w:val="nil"/>
            </w:tcBorders>
          </w:tcPr>
          <w:p>
            <w:pPr>
              <w:pStyle w:val="9"/>
              <w:spacing w:before="12"/>
              <w:ind w:left="9"/>
              <w:rPr>
                <w:sz w:val="24"/>
              </w:rPr>
            </w:pPr>
            <w:r>
              <w:rPr>
                <w:spacing w:val="-13"/>
                <w:sz w:val="24"/>
              </w:rPr>
              <w:t>使用、生活垃圾分类管理情况及</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21" w:line="305" w:lineRule="exact"/>
              <w:ind w:left="11" w:right="-15"/>
              <w:rPr>
                <w:sz w:val="24"/>
              </w:rPr>
            </w:pPr>
            <w:r>
              <w:rPr>
                <w:spacing w:val="-19"/>
                <w:sz w:val="24"/>
              </w:rPr>
              <w:t>品，垃圾分</w:t>
            </w:r>
          </w:p>
        </w:tc>
        <w:tc>
          <w:tcPr>
            <w:tcW w:w="3260" w:type="dxa"/>
            <w:tcBorders>
              <w:top w:val="nil"/>
              <w:bottom w:val="nil"/>
            </w:tcBorders>
          </w:tcPr>
          <w:p>
            <w:pPr>
              <w:pStyle w:val="9"/>
              <w:spacing w:before="21" w:line="305" w:lineRule="exact"/>
              <w:ind w:left="9"/>
              <w:rPr>
                <w:sz w:val="24"/>
              </w:rPr>
            </w:pPr>
            <w:r>
              <w:rPr>
                <w:sz w:val="24"/>
              </w:rPr>
              <w:t>充电桩配备情况；</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25"/>
              <w:ind w:left="11" w:right="-15"/>
              <w:rPr>
                <w:sz w:val="24"/>
              </w:rPr>
            </w:pPr>
            <w:r>
              <w:rPr>
                <w:spacing w:val="-18"/>
                <w:sz w:val="24"/>
              </w:rPr>
              <w:t>类管理，资</w:t>
            </w:r>
          </w:p>
          <w:p>
            <w:pPr>
              <w:pStyle w:val="9"/>
              <w:spacing w:before="52"/>
              <w:ind w:left="11" w:right="-29"/>
              <w:rPr>
                <w:sz w:val="24"/>
              </w:rPr>
            </w:pPr>
            <w:r>
              <w:rPr>
                <w:spacing w:val="42"/>
                <w:sz w:val="24"/>
              </w:rPr>
              <w:t>源循环利</w:t>
            </w:r>
          </w:p>
        </w:tc>
        <w:tc>
          <w:tcPr>
            <w:tcW w:w="3260" w:type="dxa"/>
            <w:tcBorders>
              <w:top w:val="nil"/>
              <w:bottom w:val="nil"/>
            </w:tcBorders>
          </w:tcPr>
          <w:p>
            <w:pPr>
              <w:pStyle w:val="9"/>
              <w:numPr>
                <w:ilvl w:val="0"/>
                <w:numId w:val="50"/>
              </w:numPr>
              <w:tabs>
                <w:tab w:val="left" w:pos="191"/>
              </w:tabs>
              <w:spacing w:before="25" w:after="0" w:line="240" w:lineRule="auto"/>
              <w:ind w:left="190" w:right="0" w:hanging="182"/>
              <w:jc w:val="left"/>
              <w:rPr>
                <w:sz w:val="24"/>
              </w:rPr>
            </w:pPr>
            <w:r>
              <w:rPr>
                <w:sz w:val="24"/>
              </w:rPr>
              <w:t>节能过程性佐证资料；</w:t>
            </w:r>
          </w:p>
          <w:p>
            <w:pPr>
              <w:pStyle w:val="9"/>
              <w:numPr>
                <w:ilvl w:val="0"/>
                <w:numId w:val="50"/>
              </w:numPr>
              <w:tabs>
                <w:tab w:val="left" w:pos="191"/>
              </w:tabs>
              <w:spacing w:before="52" w:after="0" w:line="240" w:lineRule="auto"/>
              <w:ind w:left="190" w:right="0" w:hanging="182"/>
              <w:jc w:val="left"/>
              <w:rPr>
                <w:sz w:val="24"/>
              </w:rPr>
            </w:pPr>
            <w:r>
              <w:rPr>
                <w:spacing w:val="-9"/>
                <w:sz w:val="24"/>
              </w:rPr>
              <w:t>有节能产品证书，采用高能效</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708" w:type="dxa"/>
            <w:tcBorders>
              <w:top w:val="nil"/>
              <w:bottom w:val="nil"/>
            </w:tcBorders>
          </w:tcPr>
          <w:p>
            <w:pPr>
              <w:pStyle w:val="9"/>
              <w:spacing w:before="64"/>
              <w:ind w:right="103"/>
              <w:jc w:val="right"/>
              <w:rPr>
                <w:sz w:val="24"/>
              </w:rPr>
            </w:pPr>
            <w:r>
              <w:rPr>
                <w:sz w:val="24"/>
              </w:rPr>
              <w:t>物质</w:t>
            </w:r>
          </w:p>
        </w:tc>
        <w:tc>
          <w:tcPr>
            <w:tcW w:w="1135" w:type="dxa"/>
            <w:tcBorders>
              <w:top w:val="nil"/>
              <w:bottom w:val="nil"/>
            </w:tcBorders>
          </w:tcPr>
          <w:p>
            <w:pPr>
              <w:pStyle w:val="9"/>
              <w:spacing w:before="16"/>
              <w:ind w:left="11"/>
              <w:rPr>
                <w:sz w:val="24"/>
              </w:rPr>
            </w:pPr>
            <w:r>
              <w:rPr>
                <w:spacing w:val="-68"/>
                <w:sz w:val="24"/>
              </w:rPr>
              <w:t>用。</w:t>
            </w:r>
            <w:r>
              <w:rPr>
                <w:sz w:val="24"/>
              </w:rPr>
              <w:t>（</w:t>
            </w:r>
            <w:r>
              <w:rPr>
                <w:rFonts w:ascii="Times New Roman" w:eastAsia="Times New Roman"/>
                <w:sz w:val="24"/>
              </w:rPr>
              <w:t xml:space="preserve">9 </w:t>
            </w:r>
            <w:r>
              <w:rPr>
                <w:sz w:val="24"/>
              </w:rPr>
              <w:t>分</w:t>
            </w:r>
          </w:p>
        </w:tc>
        <w:tc>
          <w:tcPr>
            <w:tcW w:w="3260" w:type="dxa"/>
            <w:tcBorders>
              <w:top w:val="nil"/>
              <w:bottom w:val="nil"/>
            </w:tcBorders>
          </w:tcPr>
          <w:p>
            <w:pPr>
              <w:pStyle w:val="9"/>
              <w:spacing w:before="16"/>
              <w:ind w:left="9"/>
              <w:rPr>
                <w:sz w:val="24"/>
              </w:rPr>
            </w:pPr>
            <w:r>
              <w:rPr>
                <w:sz w:val="24"/>
              </w:rPr>
              <w:t>等级产品或使用技术得分。</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 w:hRule="atLeast"/>
        </w:trPr>
        <w:tc>
          <w:tcPr>
            <w:tcW w:w="708" w:type="dxa"/>
            <w:vMerge w:val="restart"/>
            <w:tcBorders>
              <w:top w:val="nil"/>
              <w:bottom w:val="nil"/>
            </w:tcBorders>
          </w:tcPr>
          <w:p>
            <w:pPr>
              <w:pStyle w:val="9"/>
              <w:spacing w:before="21"/>
              <w:ind w:left="112"/>
              <w:rPr>
                <w:sz w:val="24"/>
              </w:rPr>
            </w:pPr>
            <w:r>
              <w:rPr>
                <w:sz w:val="24"/>
              </w:rPr>
              <w:t>条件</w:t>
            </w:r>
          </w:p>
          <w:p>
            <w:pPr>
              <w:pStyle w:val="9"/>
              <w:spacing w:before="52" w:line="280" w:lineRule="auto"/>
              <w:ind w:left="112" w:right="103"/>
              <w:rPr>
                <w:sz w:val="24"/>
              </w:rPr>
            </w:pPr>
            <w:r>
              <w:rPr>
                <w:sz w:val="24"/>
              </w:rPr>
              <w:t>（</w:t>
            </w:r>
            <w:r>
              <w:rPr>
                <w:rFonts w:ascii="Times New Roman" w:eastAsia="Times New Roman"/>
                <w:sz w:val="24"/>
              </w:rPr>
              <w:t xml:space="preserve">35 </w:t>
            </w:r>
            <w:r>
              <w:rPr>
                <w:sz w:val="24"/>
              </w:rPr>
              <w:t>分</w:t>
            </w:r>
            <w:r>
              <w:rPr>
                <w:spacing w:val="-17"/>
                <w:sz w:val="24"/>
              </w:rPr>
              <w:t>）</w:t>
            </w:r>
          </w:p>
        </w:tc>
        <w:tc>
          <w:tcPr>
            <w:tcW w:w="1135" w:type="dxa"/>
            <w:tcBorders>
              <w:top w:val="nil"/>
            </w:tcBorders>
          </w:tcPr>
          <w:p>
            <w:pPr>
              <w:pStyle w:val="9"/>
              <w:rPr>
                <w:rFonts w:ascii="Times New Roman"/>
                <w:sz w:val="2"/>
              </w:rPr>
            </w:pPr>
          </w:p>
        </w:tc>
        <w:tc>
          <w:tcPr>
            <w:tcW w:w="3260" w:type="dxa"/>
            <w:tcBorders>
              <w:top w:val="nil"/>
            </w:tcBorders>
          </w:tcPr>
          <w:p>
            <w:pPr>
              <w:pStyle w:val="9"/>
              <w:rPr>
                <w:rFonts w:ascii="Times New Roman"/>
                <w:sz w:val="2"/>
              </w:rPr>
            </w:pP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708" w:type="dxa"/>
            <w:vMerge w:val="continue"/>
            <w:tcBorders>
              <w:top w:val="nil"/>
              <w:bottom w:val="nil"/>
            </w:tcBorders>
          </w:tcPr>
          <w:p>
            <w:pPr>
              <w:rPr>
                <w:sz w:val="2"/>
                <w:szCs w:val="2"/>
              </w:rPr>
            </w:pPr>
          </w:p>
        </w:tc>
        <w:tc>
          <w:tcPr>
            <w:tcW w:w="1135" w:type="dxa"/>
            <w:tcBorders>
              <w:bottom w:val="nil"/>
            </w:tcBorders>
          </w:tcPr>
          <w:p>
            <w:pPr>
              <w:pStyle w:val="9"/>
              <w:spacing w:before="7"/>
              <w:rPr>
                <w:rFonts w:ascii="Times New Roman"/>
                <w:sz w:val="34"/>
              </w:rPr>
            </w:pPr>
          </w:p>
          <w:p>
            <w:pPr>
              <w:pStyle w:val="9"/>
              <w:spacing w:line="360" w:lineRule="atLeast"/>
              <w:ind w:left="11" w:right="-29"/>
              <w:rPr>
                <w:sz w:val="24"/>
              </w:rPr>
            </w:pPr>
            <w:r>
              <w:rPr>
                <w:rFonts w:ascii="Times New Roman" w:eastAsia="Times New Roman"/>
                <w:sz w:val="24"/>
              </w:rPr>
              <w:t>4.</w:t>
            </w:r>
            <w:r>
              <w:rPr>
                <w:rFonts w:ascii="Times New Roman" w:eastAsia="Times New Roman"/>
                <w:spacing w:val="12"/>
                <w:sz w:val="24"/>
              </w:rPr>
              <w:t xml:space="preserve"> </w:t>
            </w:r>
            <w:r>
              <w:rPr>
                <w:spacing w:val="6"/>
                <w:sz w:val="24"/>
              </w:rPr>
              <w:t>因地 制</w:t>
            </w:r>
            <w:r>
              <w:rPr>
                <w:spacing w:val="42"/>
                <w:sz w:val="24"/>
              </w:rPr>
              <w:t>宜开展可</w:t>
            </w:r>
          </w:p>
        </w:tc>
        <w:tc>
          <w:tcPr>
            <w:tcW w:w="3260" w:type="dxa"/>
            <w:tcBorders>
              <w:bottom w:val="nil"/>
            </w:tcBorders>
          </w:tcPr>
          <w:p>
            <w:pPr>
              <w:pStyle w:val="9"/>
              <w:spacing w:before="43" w:line="360" w:lineRule="exact"/>
              <w:ind w:left="9"/>
              <w:jc w:val="both"/>
              <w:rPr>
                <w:sz w:val="24"/>
              </w:rPr>
            </w:pPr>
            <w:r>
              <w:rPr>
                <w:rFonts w:ascii="Times New Roman" w:hAnsi="Times New Roman" w:eastAsia="Times New Roman"/>
                <w:sz w:val="24"/>
              </w:rPr>
              <w:t>1.</w:t>
            </w:r>
            <w:r>
              <w:rPr>
                <w:spacing w:val="-10"/>
                <w:sz w:val="24"/>
              </w:rPr>
              <w:t>相关“资源节约型、环境友好</w:t>
            </w:r>
            <w:r>
              <w:rPr>
                <w:spacing w:val="-13"/>
                <w:sz w:val="24"/>
              </w:rPr>
              <w:t>型”校园建设或改造工作佐证材</w:t>
            </w:r>
            <w:r>
              <w:rPr>
                <w:sz w:val="24"/>
              </w:rPr>
              <w:t>料；</w:t>
            </w:r>
          </w:p>
        </w:tc>
        <w:tc>
          <w:tcPr>
            <w:tcW w:w="1843" w:type="dxa"/>
            <w:vMerge w:val="restart"/>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25"/>
              <w:ind w:left="11" w:right="-29"/>
              <w:rPr>
                <w:sz w:val="24"/>
              </w:rPr>
            </w:pPr>
            <w:r>
              <w:rPr>
                <w:spacing w:val="42"/>
                <w:sz w:val="24"/>
              </w:rPr>
              <w:t>再生能源</w:t>
            </w:r>
          </w:p>
        </w:tc>
        <w:tc>
          <w:tcPr>
            <w:tcW w:w="3260" w:type="dxa"/>
            <w:tcBorders>
              <w:top w:val="nil"/>
              <w:bottom w:val="nil"/>
            </w:tcBorders>
          </w:tcPr>
          <w:p>
            <w:pPr>
              <w:pStyle w:val="9"/>
              <w:spacing w:before="25"/>
              <w:ind w:left="9"/>
              <w:rPr>
                <w:sz w:val="24"/>
              </w:rPr>
            </w:pPr>
            <w:r>
              <w:rPr>
                <w:rFonts w:ascii="Times New Roman" w:eastAsia="Times New Roman"/>
                <w:sz w:val="24"/>
              </w:rPr>
              <w:t>2.</w:t>
            </w:r>
            <w:r>
              <w:rPr>
                <w:sz w:val="24"/>
              </w:rPr>
              <w:t>新建校园体现海绵城市的理</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12" w:line="305" w:lineRule="exact"/>
              <w:ind w:left="11" w:right="-15"/>
              <w:rPr>
                <w:sz w:val="24"/>
              </w:rPr>
            </w:pPr>
            <w:r>
              <w:rPr>
                <w:spacing w:val="-18"/>
                <w:sz w:val="24"/>
              </w:rPr>
              <w:t>利用、雨水</w:t>
            </w:r>
          </w:p>
        </w:tc>
        <w:tc>
          <w:tcPr>
            <w:tcW w:w="3260" w:type="dxa"/>
            <w:tcBorders>
              <w:top w:val="nil"/>
              <w:bottom w:val="nil"/>
            </w:tcBorders>
          </w:tcPr>
          <w:p>
            <w:pPr>
              <w:pStyle w:val="9"/>
              <w:spacing w:before="12" w:line="305" w:lineRule="exact"/>
              <w:ind w:left="9"/>
              <w:rPr>
                <w:sz w:val="24"/>
              </w:rPr>
            </w:pPr>
            <w:r>
              <w:rPr>
                <w:sz w:val="24"/>
              </w:rPr>
              <w:t>念的说明材料；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25"/>
              <w:ind w:left="11"/>
              <w:rPr>
                <w:sz w:val="24"/>
              </w:rPr>
            </w:pPr>
            <w:r>
              <w:rPr>
                <w:sz w:val="24"/>
              </w:rPr>
              <w:t>（再生水</w:t>
            </w:r>
          </w:p>
        </w:tc>
        <w:tc>
          <w:tcPr>
            <w:tcW w:w="3260" w:type="dxa"/>
            <w:tcBorders>
              <w:top w:val="nil"/>
              <w:bottom w:val="nil"/>
            </w:tcBorders>
          </w:tcPr>
          <w:p>
            <w:pPr>
              <w:pStyle w:val="9"/>
              <w:spacing w:before="25"/>
              <w:ind w:left="9"/>
              <w:rPr>
                <w:sz w:val="24"/>
              </w:rPr>
            </w:pPr>
            <w:r>
              <w:rPr>
                <w:rFonts w:ascii="Times New Roman" w:eastAsia="Times New Roman"/>
                <w:sz w:val="24"/>
              </w:rPr>
              <w:t>3.</w:t>
            </w:r>
            <w:r>
              <w:rPr>
                <w:sz w:val="24"/>
              </w:rPr>
              <w:t>现场察看相关可再生能源利</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16"/>
              <w:ind w:left="11" w:right="-15"/>
              <w:rPr>
                <w:rFonts w:ascii="Times New Roman" w:eastAsia="Times New Roman"/>
                <w:sz w:val="24"/>
              </w:rPr>
            </w:pPr>
            <w:r>
              <w:rPr>
                <w:spacing w:val="-2"/>
                <w:sz w:val="24"/>
              </w:rPr>
              <w:t>回用。</w:t>
            </w:r>
            <w:r>
              <w:rPr>
                <w:sz w:val="24"/>
              </w:rPr>
              <w:t>（</w:t>
            </w:r>
            <w:r>
              <w:rPr>
                <w:spacing w:val="-82"/>
                <w:sz w:val="24"/>
              </w:rPr>
              <w:t xml:space="preserve"> </w:t>
            </w:r>
            <w:r>
              <w:rPr>
                <w:rFonts w:ascii="Times New Roman" w:eastAsia="Times New Roman"/>
                <w:sz w:val="24"/>
              </w:rPr>
              <w:t>9</w:t>
            </w:r>
          </w:p>
        </w:tc>
        <w:tc>
          <w:tcPr>
            <w:tcW w:w="3260" w:type="dxa"/>
            <w:tcBorders>
              <w:top w:val="nil"/>
              <w:bottom w:val="nil"/>
            </w:tcBorders>
          </w:tcPr>
          <w:p>
            <w:pPr>
              <w:pStyle w:val="9"/>
              <w:spacing w:before="16"/>
              <w:ind w:left="9"/>
              <w:rPr>
                <w:sz w:val="24"/>
              </w:rPr>
            </w:pPr>
            <w:r>
              <w:rPr>
                <w:sz w:val="24"/>
              </w:rPr>
              <w:t>用设施设备；</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16"/>
              <w:ind w:left="11"/>
              <w:rPr>
                <w:sz w:val="24"/>
              </w:rPr>
            </w:pPr>
            <w:r>
              <w:rPr>
                <w:sz w:val="24"/>
              </w:rPr>
              <w:t>分）</w:t>
            </w:r>
          </w:p>
        </w:tc>
        <w:tc>
          <w:tcPr>
            <w:tcW w:w="3260" w:type="dxa"/>
            <w:tcBorders>
              <w:top w:val="nil"/>
              <w:bottom w:val="nil"/>
            </w:tcBorders>
          </w:tcPr>
          <w:p>
            <w:pPr>
              <w:pStyle w:val="9"/>
              <w:spacing w:before="16"/>
              <w:ind w:left="9"/>
              <w:rPr>
                <w:sz w:val="24"/>
              </w:rPr>
            </w:pPr>
            <w:r>
              <w:rPr>
                <w:rFonts w:ascii="Times New Roman" w:eastAsia="Times New Roman"/>
                <w:sz w:val="24"/>
              </w:rPr>
              <w:t>4.</w:t>
            </w:r>
            <w:r>
              <w:rPr>
                <w:spacing w:val="-6"/>
                <w:sz w:val="24"/>
              </w:rPr>
              <w:t>现场察看雨水</w:t>
            </w:r>
            <w:r>
              <w:rPr>
                <w:sz w:val="24"/>
              </w:rPr>
              <w:t>（再生水</w:t>
            </w:r>
            <w:r>
              <w:rPr>
                <w:spacing w:val="-32"/>
                <w:sz w:val="24"/>
              </w:rPr>
              <w:t>）</w:t>
            </w:r>
            <w:r>
              <w:rPr>
                <w:spacing w:val="-9"/>
                <w:sz w:val="24"/>
              </w:rPr>
              <w:t>利用</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08" w:type="dxa"/>
            <w:tcBorders>
              <w:top w:val="nil"/>
            </w:tcBorders>
          </w:tcPr>
          <w:p>
            <w:pPr>
              <w:pStyle w:val="9"/>
              <w:rPr>
                <w:rFonts w:ascii="Times New Roman"/>
                <w:sz w:val="24"/>
              </w:rPr>
            </w:pPr>
          </w:p>
        </w:tc>
        <w:tc>
          <w:tcPr>
            <w:tcW w:w="1135" w:type="dxa"/>
            <w:tcBorders>
              <w:top w:val="nil"/>
            </w:tcBorders>
          </w:tcPr>
          <w:p>
            <w:pPr>
              <w:pStyle w:val="9"/>
              <w:rPr>
                <w:rFonts w:ascii="Times New Roman"/>
                <w:sz w:val="24"/>
              </w:rPr>
            </w:pPr>
          </w:p>
        </w:tc>
        <w:tc>
          <w:tcPr>
            <w:tcW w:w="3260" w:type="dxa"/>
            <w:tcBorders>
              <w:top w:val="nil"/>
              <w:bottom w:val="single" w:color="FFFFFF" w:sz="24" w:space="0"/>
            </w:tcBorders>
          </w:tcPr>
          <w:p>
            <w:pPr>
              <w:pStyle w:val="9"/>
              <w:spacing w:before="12" w:line="287" w:lineRule="exact"/>
              <w:ind w:left="9"/>
              <w:rPr>
                <w:sz w:val="24"/>
              </w:rPr>
            </w:pPr>
            <w:r>
              <w:rPr>
                <w:sz w:val="24"/>
              </w:rPr>
              <w:t>设施设备。</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08" w:type="dxa"/>
            <w:tcBorders>
              <w:bottom w:val="nil"/>
            </w:tcBorders>
          </w:tcPr>
          <w:p>
            <w:pPr>
              <w:pStyle w:val="9"/>
              <w:rPr>
                <w:rFonts w:ascii="Times New Roman"/>
                <w:sz w:val="24"/>
              </w:rPr>
            </w:pPr>
          </w:p>
        </w:tc>
        <w:tc>
          <w:tcPr>
            <w:tcW w:w="1135" w:type="dxa"/>
            <w:tcBorders>
              <w:bottom w:val="nil"/>
            </w:tcBorders>
          </w:tcPr>
          <w:p>
            <w:pPr>
              <w:pStyle w:val="9"/>
              <w:rPr>
                <w:rFonts w:ascii="Times New Roman"/>
                <w:sz w:val="24"/>
              </w:rPr>
            </w:pPr>
          </w:p>
        </w:tc>
        <w:tc>
          <w:tcPr>
            <w:tcW w:w="3260" w:type="dxa"/>
            <w:tcBorders>
              <w:top w:val="single" w:color="FFFFFF" w:sz="24" w:space="0"/>
              <w:bottom w:val="nil"/>
            </w:tcBorders>
          </w:tcPr>
          <w:p>
            <w:pPr>
              <w:pStyle w:val="9"/>
              <w:spacing w:before="10"/>
              <w:rPr>
                <w:rFonts w:ascii="Times New Roman"/>
                <w:sz w:val="20"/>
              </w:rPr>
            </w:pPr>
          </w:p>
          <w:p>
            <w:pPr>
              <w:pStyle w:val="9"/>
              <w:ind w:left="9"/>
              <w:rPr>
                <w:sz w:val="24"/>
              </w:rPr>
            </w:pPr>
            <w:r>
              <w:rPr>
                <w:rFonts w:ascii="Times New Roman" w:eastAsia="Times New Roman"/>
                <w:sz w:val="24"/>
              </w:rPr>
              <w:t>1.</w:t>
            </w:r>
            <w:r>
              <w:rPr>
                <w:sz w:val="24"/>
              </w:rPr>
              <w:t>创建绿色学校领导机构的成</w:t>
            </w:r>
          </w:p>
        </w:tc>
        <w:tc>
          <w:tcPr>
            <w:tcW w:w="1843" w:type="dxa"/>
            <w:vMerge w:val="restart"/>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16"/>
              <w:ind w:left="11" w:right="-15"/>
              <w:rPr>
                <w:sz w:val="24"/>
              </w:rPr>
            </w:pPr>
            <w:r>
              <w:rPr>
                <w:rFonts w:ascii="Times New Roman" w:eastAsia="Times New Roman"/>
                <w:sz w:val="24"/>
              </w:rPr>
              <w:t>1.</w:t>
            </w:r>
            <w:r>
              <w:rPr>
                <w:rFonts w:ascii="Times New Roman" w:eastAsia="Times New Roman"/>
                <w:spacing w:val="12"/>
                <w:sz w:val="24"/>
              </w:rPr>
              <w:t xml:space="preserve"> </w:t>
            </w:r>
            <w:r>
              <w:rPr>
                <w:spacing w:val="6"/>
                <w:sz w:val="24"/>
              </w:rPr>
              <w:t>构建 绿</w:t>
            </w:r>
          </w:p>
        </w:tc>
        <w:tc>
          <w:tcPr>
            <w:tcW w:w="3260" w:type="dxa"/>
            <w:tcBorders>
              <w:top w:val="nil"/>
              <w:bottom w:val="nil"/>
            </w:tcBorders>
          </w:tcPr>
          <w:p>
            <w:pPr>
              <w:pStyle w:val="9"/>
              <w:spacing w:before="16"/>
              <w:ind w:left="9"/>
              <w:rPr>
                <w:sz w:val="24"/>
              </w:rPr>
            </w:pPr>
            <w:r>
              <w:rPr>
                <w:spacing w:val="-20"/>
                <w:sz w:val="24"/>
              </w:rPr>
              <w:t>立文件、人员组成、职责和分工</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08" w:type="dxa"/>
            <w:tcBorders>
              <w:top w:val="nil"/>
              <w:bottom w:val="nil"/>
            </w:tcBorders>
          </w:tcPr>
          <w:p>
            <w:pPr>
              <w:pStyle w:val="9"/>
              <w:spacing w:before="12"/>
              <w:ind w:right="103"/>
              <w:jc w:val="right"/>
              <w:rPr>
                <w:sz w:val="24"/>
              </w:rPr>
            </w:pPr>
            <w:r>
              <w:rPr>
                <w:sz w:val="24"/>
              </w:rPr>
              <w:t>行为</w:t>
            </w:r>
          </w:p>
        </w:tc>
        <w:tc>
          <w:tcPr>
            <w:tcW w:w="1135" w:type="dxa"/>
            <w:tcBorders>
              <w:top w:val="nil"/>
              <w:bottom w:val="nil"/>
            </w:tcBorders>
          </w:tcPr>
          <w:p>
            <w:pPr>
              <w:pStyle w:val="9"/>
              <w:spacing w:before="12"/>
              <w:ind w:left="11" w:right="-29"/>
              <w:rPr>
                <w:sz w:val="24"/>
              </w:rPr>
            </w:pPr>
            <w:r>
              <w:rPr>
                <w:spacing w:val="42"/>
                <w:sz w:val="24"/>
              </w:rPr>
              <w:t>色学校创</w:t>
            </w:r>
          </w:p>
        </w:tc>
        <w:tc>
          <w:tcPr>
            <w:tcW w:w="3260" w:type="dxa"/>
            <w:tcBorders>
              <w:top w:val="nil"/>
              <w:bottom w:val="nil"/>
            </w:tcBorders>
          </w:tcPr>
          <w:p>
            <w:pPr>
              <w:pStyle w:val="9"/>
              <w:spacing w:before="12"/>
              <w:ind w:left="9"/>
              <w:rPr>
                <w:sz w:val="24"/>
              </w:rPr>
            </w:pPr>
            <w:r>
              <w:rPr>
                <w:spacing w:val="-13"/>
                <w:sz w:val="24"/>
              </w:rPr>
              <w:t>管理架构，根据机构配置高低量</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8" w:type="dxa"/>
            <w:tcBorders>
              <w:top w:val="nil"/>
              <w:bottom w:val="nil"/>
            </w:tcBorders>
          </w:tcPr>
          <w:p>
            <w:pPr>
              <w:pStyle w:val="9"/>
              <w:spacing w:before="21" w:line="305" w:lineRule="exact"/>
              <w:ind w:right="103"/>
              <w:jc w:val="right"/>
              <w:rPr>
                <w:sz w:val="24"/>
              </w:rPr>
            </w:pPr>
            <w:r>
              <w:rPr>
                <w:sz w:val="24"/>
              </w:rPr>
              <w:t>管理</w:t>
            </w:r>
          </w:p>
        </w:tc>
        <w:tc>
          <w:tcPr>
            <w:tcW w:w="1135" w:type="dxa"/>
            <w:tcBorders>
              <w:top w:val="nil"/>
              <w:bottom w:val="nil"/>
            </w:tcBorders>
          </w:tcPr>
          <w:p>
            <w:pPr>
              <w:pStyle w:val="9"/>
              <w:spacing w:before="21" w:line="305" w:lineRule="exact"/>
              <w:ind w:left="11" w:right="-29"/>
              <w:rPr>
                <w:sz w:val="24"/>
              </w:rPr>
            </w:pPr>
            <w:r>
              <w:rPr>
                <w:spacing w:val="42"/>
                <w:sz w:val="24"/>
              </w:rPr>
              <w:t>建管理体</w:t>
            </w:r>
          </w:p>
        </w:tc>
        <w:tc>
          <w:tcPr>
            <w:tcW w:w="3260" w:type="dxa"/>
            <w:tcBorders>
              <w:top w:val="nil"/>
              <w:bottom w:val="nil"/>
            </w:tcBorders>
          </w:tcPr>
          <w:p>
            <w:pPr>
              <w:pStyle w:val="9"/>
              <w:spacing w:before="21" w:line="305" w:lineRule="exact"/>
              <w:ind w:left="9"/>
              <w:rPr>
                <w:sz w:val="24"/>
              </w:rPr>
            </w:pPr>
            <w:r>
              <w:rPr>
                <w:sz w:val="24"/>
              </w:rPr>
              <w:t>化赋分；</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08" w:type="dxa"/>
            <w:tcBorders>
              <w:top w:val="nil"/>
              <w:bottom w:val="nil"/>
            </w:tcBorders>
          </w:tcPr>
          <w:p>
            <w:pPr>
              <w:pStyle w:val="9"/>
              <w:spacing w:before="25"/>
              <w:ind w:left="112"/>
              <w:rPr>
                <w:rFonts w:ascii="Times New Roman" w:eastAsia="Times New Roman"/>
                <w:sz w:val="24"/>
              </w:rPr>
            </w:pPr>
            <w:r>
              <w:rPr>
                <w:sz w:val="24"/>
              </w:rPr>
              <w:t>（</w:t>
            </w:r>
            <w:r>
              <w:rPr>
                <w:rFonts w:ascii="Times New Roman" w:eastAsia="Times New Roman"/>
                <w:sz w:val="24"/>
              </w:rPr>
              <w:t>35</w:t>
            </w:r>
          </w:p>
          <w:p>
            <w:pPr>
              <w:pStyle w:val="9"/>
              <w:spacing w:before="52"/>
              <w:ind w:left="112"/>
              <w:rPr>
                <w:sz w:val="24"/>
              </w:rPr>
            </w:pPr>
            <w:r>
              <w:rPr>
                <w:sz w:val="24"/>
              </w:rPr>
              <w:t>分）</w:t>
            </w:r>
          </w:p>
        </w:tc>
        <w:tc>
          <w:tcPr>
            <w:tcW w:w="1135" w:type="dxa"/>
            <w:tcBorders>
              <w:top w:val="nil"/>
              <w:bottom w:val="nil"/>
            </w:tcBorders>
          </w:tcPr>
          <w:p>
            <w:pPr>
              <w:pStyle w:val="9"/>
              <w:spacing w:before="25"/>
              <w:ind w:left="11" w:right="-29"/>
              <w:rPr>
                <w:sz w:val="24"/>
              </w:rPr>
            </w:pPr>
            <w:r>
              <w:rPr>
                <w:spacing w:val="24"/>
                <w:sz w:val="24"/>
              </w:rPr>
              <w:t>制</w:t>
            </w:r>
            <w:r>
              <w:rPr>
                <w:rFonts w:ascii="Times New Roman" w:eastAsia="Times New Roman"/>
                <w:spacing w:val="-18"/>
                <w:sz w:val="24"/>
              </w:rPr>
              <w:t xml:space="preserve">, </w:t>
            </w:r>
            <w:r>
              <w:rPr>
                <w:spacing w:val="18"/>
                <w:sz w:val="24"/>
              </w:rPr>
              <w:t>明确组</w:t>
            </w:r>
          </w:p>
          <w:p>
            <w:pPr>
              <w:pStyle w:val="9"/>
              <w:spacing w:before="52"/>
              <w:ind w:left="11" w:right="-15"/>
              <w:rPr>
                <w:rFonts w:ascii="Times New Roman" w:eastAsia="Times New Roman"/>
                <w:sz w:val="24"/>
              </w:rPr>
            </w:pPr>
            <w:r>
              <w:rPr>
                <w:sz w:val="24"/>
              </w:rPr>
              <w:t>织机构</w:t>
            </w:r>
            <w:r>
              <w:rPr>
                <w:spacing w:val="-207"/>
                <w:sz w:val="24"/>
              </w:rPr>
              <w:t>。</w:t>
            </w:r>
            <w:r>
              <w:rPr>
                <w:sz w:val="24"/>
              </w:rPr>
              <w:t>（</w:t>
            </w:r>
            <w:r>
              <w:rPr>
                <w:rFonts w:ascii="Times New Roman" w:eastAsia="Times New Roman"/>
                <w:sz w:val="24"/>
              </w:rPr>
              <w:t>7</w:t>
            </w:r>
          </w:p>
        </w:tc>
        <w:tc>
          <w:tcPr>
            <w:tcW w:w="3260" w:type="dxa"/>
            <w:tcBorders>
              <w:top w:val="nil"/>
              <w:bottom w:val="nil"/>
            </w:tcBorders>
          </w:tcPr>
          <w:p>
            <w:pPr>
              <w:pStyle w:val="9"/>
              <w:spacing w:before="25"/>
              <w:ind w:left="9"/>
              <w:rPr>
                <w:sz w:val="24"/>
              </w:rPr>
            </w:pPr>
            <w:r>
              <w:rPr>
                <w:rFonts w:ascii="Times New Roman" w:eastAsia="Times New Roman"/>
                <w:spacing w:val="7"/>
                <w:sz w:val="24"/>
              </w:rPr>
              <w:t>2.</w:t>
            </w:r>
            <w:r>
              <w:rPr>
                <w:spacing w:val="11"/>
                <w:sz w:val="24"/>
              </w:rPr>
              <w:t>领导机构会议记录及活动情</w:t>
            </w:r>
          </w:p>
          <w:p>
            <w:pPr>
              <w:pStyle w:val="9"/>
              <w:spacing w:before="52"/>
              <w:ind w:left="9"/>
              <w:rPr>
                <w:sz w:val="24"/>
              </w:rPr>
            </w:pPr>
            <w:r>
              <w:rPr>
                <w:spacing w:val="-20"/>
                <w:sz w:val="24"/>
              </w:rPr>
              <w:t>况，查阅书面材料、照片等资料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spacing w:before="16"/>
              <w:ind w:left="11"/>
              <w:rPr>
                <w:sz w:val="24"/>
              </w:rPr>
            </w:pPr>
            <w:r>
              <w:rPr>
                <w:sz w:val="24"/>
              </w:rPr>
              <w:t>分）</w:t>
            </w:r>
          </w:p>
        </w:tc>
        <w:tc>
          <w:tcPr>
            <w:tcW w:w="3260" w:type="dxa"/>
            <w:tcBorders>
              <w:top w:val="nil"/>
              <w:bottom w:val="nil"/>
            </w:tcBorders>
          </w:tcPr>
          <w:p>
            <w:pPr>
              <w:pStyle w:val="9"/>
              <w:spacing w:before="16"/>
              <w:ind w:left="9"/>
              <w:rPr>
                <w:sz w:val="24"/>
              </w:rPr>
            </w:pPr>
            <w:r>
              <w:rPr>
                <w:rFonts w:ascii="Times New Roman" w:eastAsia="Times New Roman"/>
                <w:sz w:val="24"/>
              </w:rPr>
              <w:t>3.</w:t>
            </w:r>
            <w:r>
              <w:rPr>
                <w:spacing w:val="-9"/>
                <w:sz w:val="24"/>
              </w:rPr>
              <w:t>相关学科带头人、骨干教师的</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08" w:type="dxa"/>
            <w:tcBorders>
              <w:top w:val="nil"/>
            </w:tcBorders>
          </w:tcPr>
          <w:p>
            <w:pPr>
              <w:pStyle w:val="9"/>
              <w:rPr>
                <w:rFonts w:ascii="Times New Roman"/>
                <w:sz w:val="24"/>
              </w:rPr>
            </w:pPr>
          </w:p>
        </w:tc>
        <w:tc>
          <w:tcPr>
            <w:tcW w:w="1135" w:type="dxa"/>
            <w:tcBorders>
              <w:top w:val="nil"/>
            </w:tcBorders>
          </w:tcPr>
          <w:p>
            <w:pPr>
              <w:pStyle w:val="9"/>
              <w:rPr>
                <w:rFonts w:ascii="Times New Roman"/>
                <w:sz w:val="24"/>
              </w:rPr>
            </w:pPr>
          </w:p>
        </w:tc>
        <w:tc>
          <w:tcPr>
            <w:tcW w:w="3260" w:type="dxa"/>
            <w:tcBorders>
              <w:top w:val="nil"/>
            </w:tcBorders>
          </w:tcPr>
          <w:p>
            <w:pPr>
              <w:pStyle w:val="9"/>
              <w:spacing w:before="12"/>
              <w:ind w:left="9"/>
              <w:rPr>
                <w:sz w:val="24"/>
              </w:rPr>
            </w:pPr>
            <w:r>
              <w:rPr>
                <w:sz w:val="24"/>
              </w:rPr>
              <w:t>培养情况及资料。</w:t>
            </w:r>
          </w:p>
        </w:tc>
        <w:tc>
          <w:tcPr>
            <w:tcW w:w="1843" w:type="dxa"/>
            <w:vMerge w:val="continue"/>
            <w:tcBorders>
              <w:top w:val="nil"/>
            </w:tcBorders>
          </w:tcPr>
          <w:p>
            <w:pPr>
              <w:rPr>
                <w:sz w:val="2"/>
                <w:szCs w:val="2"/>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bl>
    <w:p>
      <w:pPr>
        <w:spacing w:after="0"/>
        <w:rPr>
          <w:sz w:val="2"/>
          <w:szCs w:val="2"/>
        </w:rPr>
        <w:sectPr>
          <w:pgSz w:w="11910" w:h="16840"/>
          <w:pgMar w:top="1580" w:right="620" w:bottom="1420" w:left="1300" w:header="0" w:footer="1235" w:gutter="0"/>
        </w:sectPr>
      </w:pPr>
    </w:p>
    <w:p>
      <w:pPr>
        <w:pStyle w:val="4"/>
        <w:rPr>
          <w:rFonts w:ascii="Times New Roman"/>
          <w:sz w:val="20"/>
        </w:rPr>
      </w:pPr>
      <w:r>
        <mc:AlternateContent>
          <mc:Choice Requires="wps">
            <w:drawing>
              <wp:anchor distT="0" distB="0" distL="114300" distR="114300" simplePos="0" relativeHeight="244277248" behindDoc="1" locked="0" layoutInCell="1" allowOverlap="1">
                <wp:simplePos x="0" y="0"/>
                <wp:positionH relativeFrom="page">
                  <wp:posOffset>4130040</wp:posOffset>
                </wp:positionH>
                <wp:positionV relativeFrom="page">
                  <wp:posOffset>2729230</wp:posOffset>
                </wp:positionV>
                <wp:extent cx="152400" cy="152400"/>
                <wp:effectExtent l="0" t="0" r="0" b="0"/>
                <wp:wrapNone/>
                <wp:docPr id="24" name="文本框 7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73" o:spid="_x0000_s1026" o:spt="202" type="#_x0000_t202" style="position:absolute;left:0pt;margin-left:325.2pt;margin-top:214.9pt;height:12pt;width:12pt;mso-position-horizontal-relative:page;mso-position-vertical-relative:page;z-index:-259039232;mso-width-relative:page;mso-height-relative:page;" filled="f" stroked="f" coordsize="21600,21600" o:gfxdata="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Hbhx2QAAAAsBAAAPAAAAAAAAAAEAIAAAACIAAABkcnMvZG93bnJldi54bWxQSwECFAAU&#10;AAAACACHTuJAphqQg7cBAABzAwAADgAAAAAAAAABACAAAAAo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78272" behindDoc="1" locked="0" layoutInCell="1" allowOverlap="1">
                <wp:simplePos x="0" y="0"/>
                <wp:positionH relativeFrom="page">
                  <wp:posOffset>2060575</wp:posOffset>
                </wp:positionH>
                <wp:positionV relativeFrom="page">
                  <wp:posOffset>7156450</wp:posOffset>
                </wp:positionV>
                <wp:extent cx="152400" cy="152400"/>
                <wp:effectExtent l="0" t="0" r="0" b="0"/>
                <wp:wrapNone/>
                <wp:docPr id="25" name="文本框 74"/>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74" o:spid="_x0000_s1026" o:spt="202" type="#_x0000_t202" style="position:absolute;left:0pt;margin-left:162.25pt;margin-top:563.5pt;height:12pt;width:12pt;mso-position-horizontal-relative:page;mso-position-vertical-relative:page;z-index:-259038208;mso-width-relative:page;mso-height-relative:page;" filled="f" stroked="f" coordsize="21600,21600" o:gfxdata="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WODjNoAAAANAQAADwAAAAAAAAABACAAAAAiAAAAZHJzL2Rvd25yZXYueG1sUEsBAhQA&#10;FAAAAAgAh07iQEbWI2+3AQAAcwMAAA4AAAAAAAAAAQAgAAAAKQEAAGRycy9lMm9Eb2MueG1sUEsF&#10;BgAAAAAGAAYAWQEAAFI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79296" behindDoc="1" locked="0" layoutInCell="1" allowOverlap="1">
                <wp:simplePos x="0" y="0"/>
                <wp:positionH relativeFrom="page">
                  <wp:posOffset>2148840</wp:posOffset>
                </wp:positionH>
                <wp:positionV relativeFrom="page">
                  <wp:posOffset>1303020</wp:posOffset>
                </wp:positionV>
                <wp:extent cx="3231515" cy="1603375"/>
                <wp:effectExtent l="0" t="0" r="6985" b="15875"/>
                <wp:wrapNone/>
                <wp:docPr id="26" name="任意多边形 75"/>
                <wp:cNvGraphicFramePr/>
                <a:graphic xmlns:a="http://schemas.openxmlformats.org/drawingml/2006/main">
                  <a:graphicData uri="http://schemas.microsoft.com/office/word/2010/wordprocessingShape">
                    <wps:wsp>
                      <wps:cNvSpPr/>
                      <wps:spPr>
                        <a:xfrm>
                          <a:off x="0" y="0"/>
                          <a:ext cx="3231515" cy="1603375"/>
                        </a:xfrm>
                        <a:custGeom>
                          <a:avLst/>
                          <a:gdLst/>
                          <a:ahLst/>
                          <a:cxnLst/>
                          <a:pathLst>
                            <a:path w="5089" h="2525">
                              <a:moveTo>
                                <a:pt x="3241" y="1804"/>
                              </a:moveTo>
                              <a:lnTo>
                                <a:pt x="0" y="1804"/>
                              </a:lnTo>
                              <a:lnTo>
                                <a:pt x="0" y="2164"/>
                              </a:lnTo>
                              <a:lnTo>
                                <a:pt x="0" y="2524"/>
                              </a:lnTo>
                              <a:lnTo>
                                <a:pt x="3241" y="2524"/>
                              </a:lnTo>
                              <a:lnTo>
                                <a:pt x="3241" y="2164"/>
                              </a:lnTo>
                              <a:lnTo>
                                <a:pt x="3241" y="1804"/>
                              </a:lnTo>
                              <a:moveTo>
                                <a:pt x="5089" y="0"/>
                              </a:moveTo>
                              <a:lnTo>
                                <a:pt x="3256" y="0"/>
                              </a:lnTo>
                              <a:lnTo>
                                <a:pt x="3256" y="2524"/>
                              </a:lnTo>
                              <a:lnTo>
                                <a:pt x="5089" y="2524"/>
                              </a:lnTo>
                              <a:lnTo>
                                <a:pt x="5089" y="0"/>
                              </a:lnTo>
                            </a:path>
                          </a:pathLst>
                        </a:custGeom>
                        <a:solidFill>
                          <a:srgbClr val="FFFFFF"/>
                        </a:solidFill>
                        <a:ln>
                          <a:noFill/>
                        </a:ln>
                      </wps:spPr>
                      <wps:bodyPr upright="1"/>
                    </wps:wsp>
                  </a:graphicData>
                </a:graphic>
              </wp:anchor>
            </w:drawing>
          </mc:Choice>
          <mc:Fallback>
            <w:pict>
              <v:shape id="任意多边形 75" o:spid="_x0000_s1026" o:spt="100" style="position:absolute;left:0pt;margin-left:169.2pt;margin-top:102.6pt;height:126.25pt;width:254.45pt;mso-position-horizontal-relative:page;mso-position-vertical-relative:page;z-index:-259037184;mso-width-relative:page;mso-height-relative:page;" fillcolor="#FFFFFF" filled="t" stroked="f" coordsize="5089,2525" o:gfxdata="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Km08HcAAAACwEA&#10;AA8AAAAAAAAAAQAgAAAAIgAAAGRycy9kb3ducmV2LnhtbFBLAQIUABQAAAAIAIdO4kCC10RyTwIA&#10;AKYFAAAOAAAAAAAAAAEAIAAAACsBAABkcnMvZTJvRG9jLnhtbFBLBQYAAAAABgAGAFkBAADsBQAA&#10;AAA=&#10;" path="m3241,1804l0,1804,0,2164,0,2524,3241,2524,3241,2164,3241,1804m5089,0l3256,0,3256,2524,5089,2524,5089,0e">
                <v:fill on="t" focussize="0,0"/>
                <v:stroke on="f"/>
                <v:imagedata o:title=""/>
                <o:lock v:ext="edit" aspectratio="f"/>
              </v:shape>
            </w:pict>
          </mc:Fallback>
        </mc:AlternateContent>
      </w:r>
      <w:r>
        <mc:AlternateContent>
          <mc:Choice Requires="wps">
            <w:drawing>
              <wp:anchor distT="0" distB="0" distL="114300" distR="114300" simplePos="0" relativeHeight="244280320" behindDoc="1" locked="0" layoutInCell="1" allowOverlap="1">
                <wp:simplePos x="0" y="0"/>
                <wp:positionH relativeFrom="page">
                  <wp:posOffset>2145665</wp:posOffset>
                </wp:positionH>
                <wp:positionV relativeFrom="page">
                  <wp:posOffset>3134995</wp:posOffset>
                </wp:positionV>
                <wp:extent cx="3234690" cy="1797050"/>
                <wp:effectExtent l="0" t="0" r="3810" b="12700"/>
                <wp:wrapNone/>
                <wp:docPr id="27" name="任意多边形 76"/>
                <wp:cNvGraphicFramePr/>
                <a:graphic xmlns:a="http://schemas.openxmlformats.org/drawingml/2006/main">
                  <a:graphicData uri="http://schemas.microsoft.com/office/word/2010/wordprocessingShape">
                    <wps:wsp>
                      <wps:cNvSpPr/>
                      <wps:spPr>
                        <a:xfrm>
                          <a:off x="0" y="0"/>
                          <a:ext cx="3234690" cy="1797050"/>
                        </a:xfrm>
                        <a:custGeom>
                          <a:avLst/>
                          <a:gdLst/>
                          <a:ahLst/>
                          <a:cxnLst/>
                          <a:pathLst>
                            <a:path w="5094" h="2830">
                              <a:moveTo>
                                <a:pt x="3250" y="2534"/>
                              </a:moveTo>
                              <a:lnTo>
                                <a:pt x="0" y="2534"/>
                              </a:lnTo>
                              <a:lnTo>
                                <a:pt x="0" y="2829"/>
                              </a:lnTo>
                              <a:lnTo>
                                <a:pt x="3250" y="2829"/>
                              </a:lnTo>
                              <a:lnTo>
                                <a:pt x="3250" y="2534"/>
                              </a:lnTo>
                              <a:moveTo>
                                <a:pt x="5093" y="0"/>
                              </a:moveTo>
                              <a:lnTo>
                                <a:pt x="3260" y="0"/>
                              </a:lnTo>
                              <a:lnTo>
                                <a:pt x="3260" y="2525"/>
                              </a:lnTo>
                              <a:lnTo>
                                <a:pt x="5093" y="2525"/>
                              </a:lnTo>
                              <a:lnTo>
                                <a:pt x="5093" y="0"/>
                              </a:lnTo>
                            </a:path>
                          </a:pathLst>
                        </a:custGeom>
                        <a:solidFill>
                          <a:srgbClr val="FFFFFF"/>
                        </a:solidFill>
                        <a:ln>
                          <a:noFill/>
                        </a:ln>
                      </wps:spPr>
                      <wps:bodyPr upright="1"/>
                    </wps:wsp>
                  </a:graphicData>
                </a:graphic>
              </wp:anchor>
            </w:drawing>
          </mc:Choice>
          <mc:Fallback>
            <w:pict>
              <v:shape id="任意多边形 76" o:spid="_x0000_s1026" o:spt="100" style="position:absolute;left:0pt;margin-left:168.95pt;margin-top:246.85pt;height:141.5pt;width:254.7pt;mso-position-horizontal-relative:page;mso-position-vertical-relative:page;z-index:-259036160;mso-width-relative:page;mso-height-relative:page;" fillcolor="#FFFFFF" filled="t" stroked="f" coordsize="5094,2830" o:gfxdata="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8XAot1wAAAAsBAAAPAAAAAAAAAAEAIAAAACIA&#10;AABkcnMvZG93bnJldi54bWxQSwECFAAUAAAACACHTuJAq8vceUMCAABVBQAADgAAAAAAAAABACAA&#10;AAAmAQAAZHJzL2Uyb0RvYy54bWxQSwUGAAAAAAYABgBZAQAA2wUAAAAA&#10;" path="m3250,2534l0,2534,0,2829,3250,2829,3250,2534m5093,0l3260,0,3260,2525,5093,2525,5093,0e">
                <v:fill on="t" focussize="0,0"/>
                <v:stroke on="f"/>
                <v:imagedata o:title=""/>
                <o:lock v:ext="edit" aspectratio="f"/>
              </v:shape>
            </w:pict>
          </mc:Fallback>
        </mc:AlternateContent>
      </w:r>
      <w:r>
        <mc:AlternateContent>
          <mc:Choice Requires="wps">
            <w:drawing>
              <wp:anchor distT="0" distB="0" distL="114300" distR="114300" simplePos="0" relativeHeight="244281344" behindDoc="1" locked="0" layoutInCell="1" allowOverlap="1">
                <wp:simplePos x="0" y="0"/>
                <wp:positionH relativeFrom="page">
                  <wp:posOffset>2145665</wp:posOffset>
                </wp:positionH>
                <wp:positionV relativeFrom="page">
                  <wp:posOffset>8133080</wp:posOffset>
                </wp:positionV>
                <wp:extent cx="2063750" cy="188595"/>
                <wp:effectExtent l="0" t="0" r="12700" b="1905"/>
                <wp:wrapNone/>
                <wp:docPr id="28" name="矩形 77"/>
                <wp:cNvGraphicFramePr/>
                <a:graphic xmlns:a="http://schemas.openxmlformats.org/drawingml/2006/main">
                  <a:graphicData uri="http://schemas.microsoft.com/office/word/2010/wordprocessingShape">
                    <wps:wsp>
                      <wps:cNvSpPr/>
                      <wps:spPr>
                        <a:xfrm>
                          <a:off x="0" y="0"/>
                          <a:ext cx="2063750" cy="188595"/>
                        </a:xfrm>
                        <a:prstGeom prst="rect">
                          <a:avLst/>
                        </a:prstGeom>
                        <a:solidFill>
                          <a:srgbClr val="FFFFFF"/>
                        </a:solidFill>
                        <a:ln>
                          <a:noFill/>
                        </a:ln>
                      </wps:spPr>
                      <wps:bodyPr upright="1"/>
                    </wps:wsp>
                  </a:graphicData>
                </a:graphic>
              </wp:anchor>
            </w:drawing>
          </mc:Choice>
          <mc:Fallback>
            <w:pict>
              <v:rect id="矩形 77" o:spid="_x0000_s1026" o:spt="1" style="position:absolute;left:0pt;margin-left:168.95pt;margin-top:640.4pt;height:14.85pt;width:162.5pt;mso-position-horizontal-relative:page;mso-position-vertical-relative:page;z-index:-259035136;mso-width-relative:page;mso-height-relative:page;" fillcolor="#FFFFFF" filled="t" stroked="f" coordsize="21600,21600" o:gfxdata="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9QMCNkAAAANAQAADwAAAAAAAAABACAAAAAiAAAAZHJzL2Rvd25yZXYueG1sUEsBAhQAFAAAAAgA&#10;h07iQBQE9H+yAQAAYQMAAA4AAAAAAAAAAQAgAAAAKA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44282368" behindDoc="1" locked="0" layoutInCell="1" allowOverlap="1">
                <wp:simplePos x="0" y="0"/>
                <wp:positionH relativeFrom="page">
                  <wp:posOffset>2148840</wp:posOffset>
                </wp:positionH>
                <wp:positionV relativeFrom="page">
                  <wp:posOffset>6303645</wp:posOffset>
                </wp:positionV>
                <wp:extent cx="2058035" cy="1143635"/>
                <wp:effectExtent l="0" t="0" r="18415" b="0"/>
                <wp:wrapNone/>
                <wp:docPr id="29" name="任意多边形 78"/>
                <wp:cNvGraphicFramePr/>
                <a:graphic xmlns:a="http://schemas.openxmlformats.org/drawingml/2006/main">
                  <a:graphicData uri="http://schemas.microsoft.com/office/word/2010/wordprocessingShape">
                    <wps:wsp>
                      <wps:cNvSpPr/>
                      <wps:spPr>
                        <a:xfrm>
                          <a:off x="0" y="0"/>
                          <a:ext cx="2058035" cy="1143635"/>
                        </a:xfrm>
                        <a:custGeom>
                          <a:avLst/>
                          <a:gdLst/>
                          <a:ahLst/>
                          <a:cxnLst/>
                          <a:pathLst>
                            <a:path w="3241" h="1801">
                              <a:moveTo>
                                <a:pt x="3241" y="1440"/>
                              </a:moveTo>
                              <a:lnTo>
                                <a:pt x="0" y="1440"/>
                              </a:lnTo>
                              <a:lnTo>
                                <a:pt x="0" y="1800"/>
                              </a:lnTo>
                              <a:lnTo>
                                <a:pt x="3241" y="1800"/>
                              </a:lnTo>
                              <a:lnTo>
                                <a:pt x="3241" y="1440"/>
                              </a:lnTo>
                              <a:moveTo>
                                <a:pt x="3241" y="0"/>
                              </a:moveTo>
                              <a:lnTo>
                                <a:pt x="0" y="0"/>
                              </a:lnTo>
                              <a:lnTo>
                                <a:pt x="0" y="360"/>
                              </a:lnTo>
                              <a:lnTo>
                                <a:pt x="0" y="720"/>
                              </a:lnTo>
                              <a:lnTo>
                                <a:pt x="0" y="1080"/>
                              </a:lnTo>
                              <a:lnTo>
                                <a:pt x="0" y="1440"/>
                              </a:lnTo>
                              <a:lnTo>
                                <a:pt x="3241" y="1440"/>
                              </a:lnTo>
                              <a:lnTo>
                                <a:pt x="3241" y="1080"/>
                              </a:lnTo>
                              <a:lnTo>
                                <a:pt x="3241" y="720"/>
                              </a:lnTo>
                              <a:lnTo>
                                <a:pt x="3241" y="360"/>
                              </a:lnTo>
                              <a:lnTo>
                                <a:pt x="3241" y="0"/>
                              </a:lnTo>
                            </a:path>
                          </a:pathLst>
                        </a:custGeom>
                        <a:solidFill>
                          <a:srgbClr val="FFFFFF"/>
                        </a:solidFill>
                        <a:ln>
                          <a:noFill/>
                        </a:ln>
                      </wps:spPr>
                      <wps:bodyPr upright="1"/>
                    </wps:wsp>
                  </a:graphicData>
                </a:graphic>
              </wp:anchor>
            </w:drawing>
          </mc:Choice>
          <mc:Fallback>
            <w:pict>
              <v:shape id="任意多边形 78" o:spid="_x0000_s1026" o:spt="100" style="position:absolute;left:0pt;margin-left:169.2pt;margin-top:496.35pt;height:90.05pt;width:162.05pt;mso-position-horizontal-relative:page;mso-position-vertical-relative:page;z-index:-259034112;mso-width-relative:page;mso-height-relative:page;" fillcolor="#FFFFFF" filled="t" stroked="f" coordsize="3241,1801" o:gfxdata="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fLwc2wAA&#10;AAwBAAAPAAAAAAAAAAEAIAAAACIAAABkcnMvZG93bnJldi54bWxQSwECFAAUAAAACACHTuJAIWDk&#10;N1QCAAA+BgAADgAAAAAAAAABACAAAAAqAQAAZHJzL2Uyb0RvYy54bWxQSwUGAAAAAAYABgBZAQAA&#10;8AUAAAAA&#10;" path="m3241,1440l0,1440,0,1800,3241,1800,3241,1440m3241,0l0,0,0,360,0,720,0,1080,0,1440,3241,1440,3241,1080,3241,720,3241,360,3241,0e">
                <v:fill on="t" focussize="0,0"/>
                <v:stroke on="f"/>
                <v:imagedata o:title=""/>
                <o:lock v:ext="edit" aspectratio="f"/>
              </v:shape>
            </w:pict>
          </mc:Fallback>
        </mc:AlternateContent>
      </w:r>
      <w:r>
        <mc:AlternateContent>
          <mc:Choice Requires="wps">
            <w:drawing>
              <wp:anchor distT="0" distB="0" distL="114300" distR="114300" simplePos="0" relativeHeight="244283392" behindDoc="1" locked="0" layoutInCell="1" allowOverlap="1">
                <wp:simplePos x="0" y="0"/>
                <wp:positionH relativeFrom="page">
                  <wp:posOffset>4218940</wp:posOffset>
                </wp:positionH>
                <wp:positionV relativeFrom="page">
                  <wp:posOffset>5430520</wp:posOffset>
                </wp:positionV>
                <wp:extent cx="1158240" cy="228600"/>
                <wp:effectExtent l="0" t="0" r="3810" b="0"/>
                <wp:wrapNone/>
                <wp:docPr id="30" name="矩形 79"/>
                <wp:cNvGraphicFramePr/>
                <a:graphic xmlns:a="http://schemas.openxmlformats.org/drawingml/2006/main">
                  <a:graphicData uri="http://schemas.microsoft.com/office/word/2010/wordprocessingShape">
                    <wps:wsp>
                      <wps:cNvSpPr/>
                      <wps:spPr>
                        <a:xfrm>
                          <a:off x="0" y="0"/>
                          <a:ext cx="1158240" cy="228600"/>
                        </a:xfrm>
                        <a:prstGeom prst="rect">
                          <a:avLst/>
                        </a:prstGeom>
                        <a:solidFill>
                          <a:srgbClr val="FFFFFF"/>
                        </a:solidFill>
                        <a:ln>
                          <a:noFill/>
                        </a:ln>
                      </wps:spPr>
                      <wps:bodyPr upright="1"/>
                    </wps:wsp>
                  </a:graphicData>
                </a:graphic>
              </wp:anchor>
            </w:drawing>
          </mc:Choice>
          <mc:Fallback>
            <w:pict>
              <v:rect id="矩形 79" o:spid="_x0000_s1026" o:spt="1" style="position:absolute;left:0pt;margin-left:332.2pt;margin-top:427.6pt;height:18pt;width:91.2pt;mso-position-horizontal-relative:page;mso-position-vertical-relative:page;z-index:-259033088;mso-width-relative:page;mso-height-relative:page;" fillcolor="#FFFFFF" filled="t" stroked="f" coordsize="21600,21600" o:gfxdata="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OEKK2QAAAAsBAAAPAAAAAAAAAAEAIAAAACIAAABkcnMvZG93bnJldi54bWxQSwECFAAUAAAA&#10;CACHTuJAjBn4W7QBAABhAwAADgAAAAAAAAABACAAAAAoAQAAZHJzL2Uyb0RvYy54bWxQSwUGAAAA&#10;AAYABgBZAQAATgUAAAAA&#10;">
                <v:fill on="t" focussize="0,0"/>
                <v:stroke on="f"/>
                <v:imagedata o:title=""/>
                <o:lock v:ext="edit" aspectratio="f"/>
              </v:rect>
            </w:pict>
          </mc:Fallback>
        </mc:AlternateContent>
      </w:r>
    </w:p>
    <w:p>
      <w:pPr>
        <w:pStyle w:val="4"/>
        <w:spacing w:before="8"/>
        <w:rPr>
          <w:rFonts w:ascii="Times New Roman"/>
          <w:sz w:val="18"/>
        </w:rPr>
      </w:pPr>
    </w:p>
    <w:tbl>
      <w:tblPr>
        <w:tblStyle w:val="5"/>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135"/>
        <w:gridCol w:w="3260"/>
        <w:gridCol w:w="1843"/>
        <w:gridCol w:w="711"/>
        <w:gridCol w:w="5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708" w:type="dxa"/>
            <w:vMerge w:val="restart"/>
          </w:tcPr>
          <w:p>
            <w:pPr>
              <w:pStyle w:val="9"/>
              <w:rPr>
                <w:rFonts w:ascii="Times New Roman"/>
                <w:sz w:val="24"/>
              </w:rPr>
            </w:pPr>
          </w:p>
        </w:tc>
        <w:tc>
          <w:tcPr>
            <w:tcW w:w="1135" w:type="dxa"/>
            <w:tcBorders>
              <w:bottom w:val="nil"/>
            </w:tcBorders>
          </w:tcPr>
          <w:p>
            <w:pPr>
              <w:pStyle w:val="9"/>
              <w:rPr>
                <w:rFonts w:ascii="Times New Roman"/>
                <w:sz w:val="24"/>
              </w:rPr>
            </w:pPr>
          </w:p>
        </w:tc>
        <w:tc>
          <w:tcPr>
            <w:tcW w:w="3260" w:type="dxa"/>
            <w:tcBorders>
              <w:top w:val="thickThinMediumGap" w:color="000000" w:sz="2" w:space="0"/>
              <w:bottom w:val="nil"/>
            </w:tcBorders>
          </w:tcPr>
          <w:p>
            <w:pPr>
              <w:pStyle w:val="9"/>
              <w:numPr>
                <w:ilvl w:val="0"/>
                <w:numId w:val="51"/>
              </w:numPr>
              <w:tabs>
                <w:tab w:val="left" w:pos="191"/>
              </w:tabs>
              <w:spacing w:before="49" w:after="0" w:line="240" w:lineRule="auto"/>
              <w:ind w:left="190" w:right="0" w:hanging="182"/>
              <w:jc w:val="left"/>
              <w:rPr>
                <w:sz w:val="24"/>
              </w:rPr>
            </w:pPr>
            <w:r>
              <w:rPr>
                <w:sz w:val="24"/>
              </w:rPr>
              <w:t>绿色学校创建方案；</w:t>
            </w:r>
          </w:p>
          <w:p>
            <w:pPr>
              <w:pStyle w:val="9"/>
              <w:numPr>
                <w:ilvl w:val="0"/>
                <w:numId w:val="51"/>
              </w:numPr>
              <w:tabs>
                <w:tab w:val="left" w:pos="191"/>
              </w:tabs>
              <w:spacing w:before="52" w:after="0" w:line="240" w:lineRule="auto"/>
              <w:ind w:left="190" w:right="0" w:hanging="182"/>
              <w:jc w:val="left"/>
              <w:rPr>
                <w:sz w:val="24"/>
              </w:rPr>
            </w:pPr>
            <w:r>
              <w:rPr>
                <w:sz w:val="24"/>
              </w:rPr>
              <w:t>绿色学校相关等级认可文件</w:t>
            </w:r>
          </w:p>
        </w:tc>
        <w:tc>
          <w:tcPr>
            <w:tcW w:w="1843" w:type="dxa"/>
            <w:tcBorders>
              <w:bottom w:val="nil"/>
            </w:tcBorders>
          </w:tcPr>
          <w:p>
            <w:pPr>
              <w:pStyle w:val="9"/>
              <w:spacing w:before="6"/>
              <w:rPr>
                <w:rFonts w:ascii="Times New Roman"/>
                <w:sz w:val="35"/>
              </w:rPr>
            </w:pPr>
          </w:p>
          <w:p>
            <w:pPr>
              <w:pStyle w:val="9"/>
              <w:ind w:left="-191"/>
              <w:rPr>
                <w:sz w:val="24"/>
              </w:rPr>
            </w:pPr>
            <w:r>
              <w:rPr>
                <w:sz w:val="24"/>
              </w:rPr>
              <w:t>、</w:t>
            </w: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vMerge w:val="continue"/>
            <w:tcBorders>
              <w:top w:val="nil"/>
            </w:tcBorders>
          </w:tcPr>
          <w:p>
            <w:pPr>
              <w:rPr>
                <w:sz w:val="2"/>
                <w:szCs w:val="2"/>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12" w:line="305" w:lineRule="exact"/>
              <w:ind w:left="9"/>
              <w:rPr>
                <w:sz w:val="24"/>
              </w:rPr>
            </w:pPr>
            <w:r>
              <w:rPr>
                <w:sz w:val="24"/>
              </w:rPr>
              <w:t>证书或牌匾；</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08" w:type="dxa"/>
            <w:vMerge w:val="continue"/>
            <w:tcBorders>
              <w:top w:val="nil"/>
            </w:tcBorders>
          </w:tcPr>
          <w:p>
            <w:pPr>
              <w:rPr>
                <w:sz w:val="2"/>
                <w:szCs w:val="2"/>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5"/>
              <w:ind w:left="9"/>
              <w:rPr>
                <w:sz w:val="24"/>
              </w:rPr>
            </w:pPr>
            <w:r>
              <w:rPr>
                <w:rFonts w:ascii="Times New Roman" w:eastAsia="Times New Roman"/>
                <w:sz w:val="24"/>
              </w:rPr>
              <w:t>3.</w:t>
            </w:r>
            <w:r>
              <w:rPr>
                <w:sz w:val="24"/>
              </w:rPr>
              <w:t>创建绿色学校相关文件、制</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16"/>
              <w:ind w:left="11" w:right="-15"/>
              <w:rPr>
                <w:sz w:val="24"/>
              </w:rPr>
            </w:pPr>
            <w:r>
              <w:rPr>
                <w:rFonts w:ascii="Times New Roman" w:eastAsia="Times New Roman"/>
                <w:sz w:val="24"/>
              </w:rPr>
              <w:t>2.</w:t>
            </w:r>
            <w:r>
              <w:rPr>
                <w:rFonts w:ascii="Times New Roman" w:eastAsia="Times New Roman"/>
                <w:spacing w:val="12"/>
                <w:sz w:val="24"/>
              </w:rPr>
              <w:t xml:space="preserve"> </w:t>
            </w:r>
            <w:r>
              <w:rPr>
                <w:spacing w:val="6"/>
                <w:sz w:val="24"/>
              </w:rPr>
              <w:t>制定 绿</w:t>
            </w:r>
          </w:p>
        </w:tc>
        <w:tc>
          <w:tcPr>
            <w:tcW w:w="3260" w:type="dxa"/>
            <w:tcBorders>
              <w:top w:val="nil"/>
              <w:bottom w:val="nil"/>
            </w:tcBorders>
          </w:tcPr>
          <w:p>
            <w:pPr>
              <w:pStyle w:val="9"/>
              <w:spacing w:before="16"/>
              <w:ind w:left="9"/>
              <w:rPr>
                <w:sz w:val="24"/>
              </w:rPr>
            </w:pPr>
            <w:r>
              <w:rPr>
                <w:sz w:val="24"/>
              </w:rPr>
              <w:t>度，相关会议、台账等记录；</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16"/>
              <w:ind w:left="11" w:right="-29"/>
              <w:rPr>
                <w:sz w:val="24"/>
              </w:rPr>
            </w:pPr>
            <w:r>
              <w:rPr>
                <w:spacing w:val="42"/>
                <w:sz w:val="24"/>
              </w:rPr>
              <w:t>色学校创</w:t>
            </w:r>
          </w:p>
        </w:tc>
        <w:tc>
          <w:tcPr>
            <w:tcW w:w="3260" w:type="dxa"/>
            <w:tcBorders>
              <w:top w:val="nil"/>
              <w:bottom w:val="nil"/>
            </w:tcBorders>
          </w:tcPr>
          <w:p>
            <w:pPr>
              <w:pStyle w:val="9"/>
              <w:spacing w:before="16"/>
              <w:ind w:left="9"/>
              <w:rPr>
                <w:sz w:val="24"/>
              </w:rPr>
            </w:pPr>
            <w:r>
              <w:rPr>
                <w:rFonts w:ascii="Times New Roman" w:eastAsia="Times New Roman"/>
                <w:sz w:val="24"/>
              </w:rPr>
              <w:t>4.</w:t>
            </w:r>
            <w:r>
              <w:rPr>
                <w:spacing w:val="-8"/>
                <w:sz w:val="24"/>
              </w:rPr>
              <w:t>创建经费</w:t>
            </w:r>
            <w:r>
              <w:rPr>
                <w:sz w:val="24"/>
              </w:rPr>
              <w:t>（</w:t>
            </w:r>
            <w:r>
              <w:rPr>
                <w:spacing w:val="-8"/>
                <w:sz w:val="24"/>
              </w:rPr>
              <w:t>含环境改造、教育</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12"/>
              <w:ind w:left="11" w:right="-29"/>
              <w:rPr>
                <w:sz w:val="24"/>
              </w:rPr>
            </w:pPr>
            <w:r>
              <w:rPr>
                <w:spacing w:val="42"/>
                <w:sz w:val="24"/>
              </w:rPr>
              <w:t>建发展目</w:t>
            </w:r>
          </w:p>
        </w:tc>
        <w:tc>
          <w:tcPr>
            <w:tcW w:w="3260" w:type="dxa"/>
            <w:tcBorders>
              <w:top w:val="nil"/>
              <w:bottom w:val="nil"/>
            </w:tcBorders>
          </w:tcPr>
          <w:p>
            <w:pPr>
              <w:pStyle w:val="9"/>
              <w:spacing w:before="12"/>
              <w:ind w:left="9"/>
              <w:rPr>
                <w:sz w:val="24"/>
              </w:rPr>
            </w:pPr>
            <w:r>
              <w:rPr>
                <w:sz w:val="24"/>
              </w:rPr>
              <w:t>培训、教研开发、教育活动等</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21" w:line="305" w:lineRule="exact"/>
              <w:ind w:left="11" w:right="-15"/>
              <w:rPr>
                <w:sz w:val="24"/>
              </w:rPr>
            </w:pPr>
            <w:r>
              <w:rPr>
                <w:spacing w:val="-19"/>
                <w:sz w:val="24"/>
              </w:rPr>
              <w:t>标、保障措</w:t>
            </w:r>
          </w:p>
        </w:tc>
        <w:tc>
          <w:tcPr>
            <w:tcW w:w="3260" w:type="dxa"/>
            <w:tcBorders>
              <w:top w:val="nil"/>
              <w:bottom w:val="nil"/>
            </w:tcBorders>
          </w:tcPr>
          <w:p>
            <w:pPr>
              <w:pStyle w:val="9"/>
              <w:spacing w:before="21" w:line="305" w:lineRule="exact"/>
              <w:ind w:left="9"/>
              <w:rPr>
                <w:sz w:val="24"/>
              </w:rPr>
            </w:pPr>
            <w:r>
              <w:rPr>
                <w:sz w:val="24"/>
              </w:rPr>
              <w:t>的来源与使用情况报告；</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25"/>
              <w:ind w:left="11" w:right="-15"/>
              <w:rPr>
                <w:sz w:val="24"/>
              </w:rPr>
            </w:pPr>
            <w:r>
              <w:rPr>
                <w:spacing w:val="-19"/>
                <w:sz w:val="24"/>
              </w:rPr>
              <w:t>施、建立激</w:t>
            </w:r>
          </w:p>
        </w:tc>
        <w:tc>
          <w:tcPr>
            <w:tcW w:w="3260" w:type="dxa"/>
            <w:tcBorders>
              <w:top w:val="nil"/>
              <w:bottom w:val="nil"/>
            </w:tcBorders>
          </w:tcPr>
          <w:p>
            <w:pPr>
              <w:pStyle w:val="9"/>
              <w:spacing w:before="25"/>
              <w:ind w:left="9"/>
              <w:rPr>
                <w:sz w:val="24"/>
              </w:rPr>
            </w:pPr>
            <w:r>
              <w:rPr>
                <w:rFonts w:ascii="Times New Roman" w:eastAsia="Times New Roman"/>
                <w:sz w:val="24"/>
              </w:rPr>
              <w:t>5.</w:t>
            </w:r>
            <w:r>
              <w:rPr>
                <w:spacing w:val="-9"/>
                <w:sz w:val="24"/>
              </w:rPr>
              <w:t>相关管理队伍、专业技术人员</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16"/>
              <w:ind w:left="11" w:right="-15"/>
              <w:rPr>
                <w:rFonts w:ascii="Times New Roman" w:eastAsia="Times New Roman"/>
                <w:sz w:val="24"/>
              </w:rPr>
            </w:pPr>
            <w:r>
              <w:rPr>
                <w:sz w:val="24"/>
              </w:rPr>
              <w:t>励机制</w:t>
            </w:r>
            <w:r>
              <w:rPr>
                <w:spacing w:val="-207"/>
                <w:sz w:val="24"/>
              </w:rPr>
              <w:t>。</w:t>
            </w:r>
            <w:r>
              <w:rPr>
                <w:sz w:val="24"/>
              </w:rPr>
              <w:t>（</w:t>
            </w:r>
            <w:r>
              <w:rPr>
                <w:rFonts w:ascii="Times New Roman" w:eastAsia="Times New Roman"/>
                <w:sz w:val="24"/>
              </w:rPr>
              <w:t>7</w:t>
            </w:r>
          </w:p>
        </w:tc>
        <w:tc>
          <w:tcPr>
            <w:tcW w:w="3260" w:type="dxa"/>
            <w:tcBorders>
              <w:top w:val="nil"/>
              <w:bottom w:val="nil"/>
            </w:tcBorders>
          </w:tcPr>
          <w:p>
            <w:pPr>
              <w:pStyle w:val="9"/>
              <w:spacing w:before="16"/>
              <w:ind w:left="9"/>
              <w:rPr>
                <w:sz w:val="24"/>
              </w:rPr>
            </w:pPr>
            <w:r>
              <w:rPr>
                <w:sz w:val="24"/>
              </w:rPr>
              <w:t>培训情况记录；</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8" w:type="dxa"/>
            <w:vMerge w:val="continue"/>
            <w:tcBorders>
              <w:top w:val="nil"/>
            </w:tcBorders>
          </w:tcPr>
          <w:p>
            <w:pPr>
              <w:rPr>
                <w:sz w:val="2"/>
                <w:szCs w:val="2"/>
              </w:rPr>
            </w:pPr>
          </w:p>
        </w:tc>
        <w:tc>
          <w:tcPr>
            <w:tcW w:w="1135" w:type="dxa"/>
            <w:tcBorders>
              <w:top w:val="nil"/>
              <w:bottom w:val="nil"/>
            </w:tcBorders>
          </w:tcPr>
          <w:p>
            <w:pPr>
              <w:pStyle w:val="9"/>
              <w:spacing w:before="16"/>
              <w:ind w:left="11"/>
              <w:rPr>
                <w:sz w:val="24"/>
              </w:rPr>
            </w:pPr>
            <w:r>
              <w:rPr>
                <w:sz w:val="24"/>
              </w:rPr>
              <w:t>分）</w:t>
            </w:r>
          </w:p>
        </w:tc>
        <w:tc>
          <w:tcPr>
            <w:tcW w:w="3260" w:type="dxa"/>
            <w:tcBorders>
              <w:top w:val="nil"/>
              <w:bottom w:val="nil"/>
            </w:tcBorders>
          </w:tcPr>
          <w:p>
            <w:pPr>
              <w:pStyle w:val="9"/>
              <w:spacing w:before="16"/>
              <w:ind w:left="9"/>
              <w:rPr>
                <w:sz w:val="24"/>
              </w:rPr>
            </w:pPr>
            <w:r>
              <w:rPr>
                <w:rFonts w:ascii="Times New Roman" w:eastAsia="Times New Roman"/>
                <w:sz w:val="24"/>
              </w:rPr>
              <w:t>6.</w:t>
            </w:r>
            <w:r>
              <w:rPr>
                <w:sz w:val="24"/>
              </w:rPr>
              <w:t>校园环境事故应急处理工作</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8" w:type="dxa"/>
            <w:vMerge w:val="continue"/>
            <w:tcBorders>
              <w:top w:val="nil"/>
            </w:tcBorders>
          </w:tcPr>
          <w:p>
            <w:pPr>
              <w:rPr>
                <w:sz w:val="2"/>
                <w:szCs w:val="2"/>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12"/>
              <w:ind w:left="9" w:right="-15"/>
              <w:rPr>
                <w:sz w:val="24"/>
              </w:rPr>
            </w:pPr>
            <w:r>
              <w:rPr>
                <w:spacing w:val="9"/>
                <w:sz w:val="24"/>
              </w:rPr>
              <w:t>方案，开展应急教育的情况记</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8" w:type="dxa"/>
            <w:vMerge w:val="continue"/>
            <w:tcBorders>
              <w:top w:val="nil"/>
            </w:tcBorders>
          </w:tcPr>
          <w:p>
            <w:pPr>
              <w:rPr>
                <w:sz w:val="2"/>
                <w:szCs w:val="2"/>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1" w:line="305" w:lineRule="exact"/>
              <w:ind w:left="9"/>
              <w:rPr>
                <w:sz w:val="24"/>
              </w:rPr>
            </w:pPr>
            <w:r>
              <w:rPr>
                <w:sz w:val="24"/>
              </w:rPr>
              <w:t>录；</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08" w:type="dxa"/>
            <w:vMerge w:val="continue"/>
            <w:tcBorders>
              <w:top w:val="nil"/>
            </w:tcBorders>
          </w:tcPr>
          <w:p>
            <w:pPr>
              <w:rPr>
                <w:sz w:val="2"/>
                <w:szCs w:val="2"/>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5"/>
              <w:ind w:left="9"/>
              <w:rPr>
                <w:sz w:val="24"/>
              </w:rPr>
            </w:pPr>
            <w:r>
              <w:rPr>
                <w:rFonts w:ascii="Times New Roman" w:eastAsia="Times New Roman"/>
                <w:sz w:val="24"/>
              </w:rPr>
              <w:t>7.</w:t>
            </w:r>
            <w:r>
              <w:rPr>
                <w:spacing w:val="-7"/>
                <w:sz w:val="24"/>
              </w:rPr>
              <w:t>开展社会实践活动记录，相关</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08" w:type="dxa"/>
            <w:vMerge w:val="continue"/>
            <w:tcBorders>
              <w:top w:val="nil"/>
            </w:tcBorders>
          </w:tcPr>
          <w:p>
            <w:pPr>
              <w:rPr>
                <w:sz w:val="2"/>
                <w:szCs w:val="2"/>
              </w:rPr>
            </w:pPr>
          </w:p>
        </w:tc>
        <w:tc>
          <w:tcPr>
            <w:tcW w:w="1135" w:type="dxa"/>
            <w:tcBorders>
              <w:top w:val="nil"/>
            </w:tcBorders>
          </w:tcPr>
          <w:p>
            <w:pPr>
              <w:pStyle w:val="9"/>
              <w:rPr>
                <w:rFonts w:ascii="Times New Roman"/>
                <w:sz w:val="24"/>
              </w:rPr>
            </w:pPr>
          </w:p>
        </w:tc>
        <w:tc>
          <w:tcPr>
            <w:tcW w:w="3260" w:type="dxa"/>
            <w:tcBorders>
              <w:top w:val="nil"/>
              <w:bottom w:val="single" w:color="000000" w:sz="6" w:space="0"/>
            </w:tcBorders>
          </w:tcPr>
          <w:p>
            <w:pPr>
              <w:pStyle w:val="9"/>
              <w:spacing w:before="12" w:line="292" w:lineRule="exact"/>
              <w:ind w:left="9"/>
              <w:rPr>
                <w:sz w:val="24"/>
              </w:rPr>
            </w:pPr>
            <w:r>
              <w:rPr>
                <w:sz w:val="24"/>
              </w:rPr>
              <w:t>活动表彰记录和表彰名单。</w:t>
            </w:r>
          </w:p>
        </w:tc>
        <w:tc>
          <w:tcPr>
            <w:tcW w:w="1843" w:type="dxa"/>
            <w:tcBorders>
              <w:top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08" w:type="dxa"/>
            <w:tcBorders>
              <w:bottom w:val="nil"/>
            </w:tcBorders>
          </w:tcPr>
          <w:p>
            <w:pPr>
              <w:pStyle w:val="9"/>
              <w:rPr>
                <w:rFonts w:ascii="Times New Roman"/>
                <w:sz w:val="24"/>
              </w:rPr>
            </w:pPr>
          </w:p>
        </w:tc>
        <w:tc>
          <w:tcPr>
            <w:tcW w:w="1135" w:type="dxa"/>
            <w:tcBorders>
              <w:bottom w:val="nil"/>
            </w:tcBorders>
          </w:tcPr>
          <w:p>
            <w:pPr>
              <w:pStyle w:val="9"/>
              <w:rPr>
                <w:rFonts w:ascii="Times New Roman"/>
                <w:sz w:val="24"/>
              </w:rPr>
            </w:pPr>
          </w:p>
        </w:tc>
        <w:tc>
          <w:tcPr>
            <w:tcW w:w="3260" w:type="dxa"/>
            <w:tcBorders>
              <w:top w:val="single" w:color="000000" w:sz="6" w:space="0"/>
              <w:bottom w:val="nil"/>
            </w:tcBorders>
          </w:tcPr>
          <w:p>
            <w:pPr>
              <w:pStyle w:val="9"/>
              <w:spacing w:before="9"/>
              <w:rPr>
                <w:rFonts w:ascii="Times New Roman"/>
                <w:sz w:val="29"/>
              </w:rPr>
            </w:pPr>
          </w:p>
          <w:p>
            <w:pPr>
              <w:pStyle w:val="9"/>
              <w:ind w:left="9"/>
              <w:rPr>
                <w:sz w:val="24"/>
              </w:rPr>
            </w:pPr>
            <w:r>
              <w:rPr>
                <w:rFonts w:ascii="Times New Roman" w:eastAsia="Times New Roman"/>
                <w:sz w:val="24"/>
              </w:rPr>
              <w:t>1.</w:t>
            </w:r>
            <w:r>
              <w:rPr>
                <w:spacing w:val="-9"/>
                <w:sz w:val="24"/>
              </w:rPr>
              <w:t>查看相关制度、操作规程及执</w:t>
            </w:r>
          </w:p>
        </w:tc>
        <w:tc>
          <w:tcPr>
            <w:tcW w:w="1843" w:type="dxa"/>
            <w:tcBorders>
              <w:bottom w:val="nil"/>
            </w:tcBorders>
          </w:tcPr>
          <w:p>
            <w:pPr>
              <w:pStyle w:val="9"/>
              <w:rPr>
                <w:rFonts w:ascii="Times New Roman"/>
                <w:sz w:val="24"/>
              </w:rPr>
            </w:pPr>
          </w:p>
        </w:tc>
        <w:tc>
          <w:tcPr>
            <w:tcW w:w="711" w:type="dxa"/>
            <w:vMerge w:val="restart"/>
          </w:tcPr>
          <w:p>
            <w:pPr>
              <w:pStyle w:val="9"/>
              <w:rPr>
                <w:rFonts w:ascii="Times New Roman"/>
                <w:sz w:val="24"/>
              </w:rPr>
            </w:pPr>
          </w:p>
        </w:tc>
        <w:tc>
          <w:tcPr>
            <w:tcW w:w="566" w:type="dxa"/>
            <w:vMerge w:val="restart"/>
          </w:tcPr>
          <w:p>
            <w:pPr>
              <w:pStyle w:val="9"/>
              <w:rPr>
                <w:rFonts w:ascii="Times New Roman"/>
                <w:sz w:val="24"/>
              </w:rPr>
            </w:pPr>
          </w:p>
        </w:tc>
        <w:tc>
          <w:tcPr>
            <w:tcW w:w="1416"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12" w:line="305" w:lineRule="exact"/>
              <w:ind w:left="9"/>
              <w:rPr>
                <w:sz w:val="24"/>
              </w:rPr>
            </w:pPr>
            <w:r>
              <w:rPr>
                <w:sz w:val="24"/>
              </w:rPr>
              <w:t>行情况；</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3" w:hRule="atLeast"/>
        </w:trPr>
        <w:tc>
          <w:tcPr>
            <w:tcW w:w="708" w:type="dxa"/>
            <w:tcBorders>
              <w:top w:val="nil"/>
              <w:bottom w:val="nil"/>
            </w:tcBorders>
          </w:tcPr>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
              <w:rPr>
                <w:rFonts w:ascii="Times New Roman"/>
                <w:sz w:val="24"/>
              </w:rPr>
            </w:pPr>
          </w:p>
          <w:p>
            <w:pPr>
              <w:pStyle w:val="9"/>
              <w:spacing w:line="280" w:lineRule="auto"/>
              <w:ind w:left="112" w:right="103"/>
              <w:rPr>
                <w:sz w:val="24"/>
              </w:rPr>
            </w:pPr>
            <w:r>
              <w:rPr>
                <w:spacing w:val="-9"/>
                <w:sz w:val="24"/>
              </w:rPr>
              <w:t>行为管理</w:t>
            </w:r>
          </w:p>
          <w:p>
            <w:pPr>
              <w:pStyle w:val="9"/>
              <w:spacing w:line="280" w:lineRule="auto"/>
              <w:ind w:left="112" w:right="103"/>
              <w:rPr>
                <w:sz w:val="24"/>
              </w:rPr>
            </w:pPr>
            <w:r>
              <w:rPr>
                <w:sz w:val="24"/>
              </w:rPr>
              <w:t>（</w:t>
            </w:r>
            <w:r>
              <w:rPr>
                <w:rFonts w:ascii="Times New Roman" w:eastAsia="Times New Roman"/>
                <w:sz w:val="24"/>
              </w:rPr>
              <w:t xml:space="preserve">35 </w:t>
            </w:r>
            <w:r>
              <w:rPr>
                <w:sz w:val="24"/>
              </w:rPr>
              <w:t>分</w:t>
            </w:r>
            <w:r>
              <w:rPr>
                <w:spacing w:val="-17"/>
                <w:sz w:val="24"/>
              </w:rPr>
              <w:t>）</w:t>
            </w:r>
          </w:p>
        </w:tc>
        <w:tc>
          <w:tcPr>
            <w:tcW w:w="1135" w:type="dxa"/>
            <w:tcBorders>
              <w:top w:val="nil"/>
              <w:bottom w:val="nil"/>
            </w:tcBorders>
          </w:tcPr>
          <w:p>
            <w:pPr>
              <w:pStyle w:val="9"/>
              <w:rPr>
                <w:rFonts w:ascii="Times New Roman"/>
                <w:sz w:val="26"/>
              </w:rPr>
            </w:pPr>
          </w:p>
          <w:p>
            <w:pPr>
              <w:pStyle w:val="9"/>
              <w:spacing w:before="1"/>
              <w:rPr>
                <w:rFonts w:ascii="Times New Roman"/>
                <w:sz w:val="23"/>
              </w:rPr>
            </w:pPr>
          </w:p>
          <w:p>
            <w:pPr>
              <w:pStyle w:val="9"/>
              <w:spacing w:line="280" w:lineRule="auto"/>
              <w:ind w:left="11" w:right="-58"/>
              <w:jc w:val="both"/>
              <w:rPr>
                <w:sz w:val="24"/>
              </w:rPr>
            </w:pPr>
            <w:r>
              <w:rPr>
                <w:rFonts w:ascii="Times New Roman" w:eastAsia="Times New Roman"/>
                <w:sz w:val="24"/>
              </w:rPr>
              <w:t xml:space="preserve">3. </w:t>
            </w:r>
            <w:r>
              <w:rPr>
                <w:spacing w:val="6"/>
                <w:sz w:val="24"/>
              </w:rPr>
              <w:t>建立 健</w:t>
            </w:r>
            <w:r>
              <w:rPr>
                <w:spacing w:val="-15"/>
                <w:sz w:val="24"/>
              </w:rPr>
              <w:t>全节能、节</w:t>
            </w:r>
            <w:r>
              <w:rPr>
                <w:spacing w:val="-21"/>
                <w:sz w:val="24"/>
              </w:rPr>
              <w:t>水、垃圾分</w:t>
            </w:r>
            <w:r>
              <w:rPr>
                <w:spacing w:val="37"/>
                <w:sz w:val="24"/>
              </w:rPr>
              <w:t>类等绿色管理制度及有效执</w:t>
            </w:r>
            <w:r>
              <w:rPr>
                <w:spacing w:val="-49"/>
                <w:sz w:val="24"/>
              </w:rPr>
              <w:t>行。</w:t>
            </w:r>
            <w:r>
              <w:rPr>
                <w:sz w:val="24"/>
              </w:rPr>
              <w:t>（</w:t>
            </w:r>
            <w:r>
              <w:rPr>
                <w:rFonts w:ascii="Times New Roman" w:eastAsia="Times New Roman"/>
                <w:sz w:val="24"/>
              </w:rPr>
              <w:t xml:space="preserve">7 </w:t>
            </w:r>
            <w:r>
              <w:rPr>
                <w:sz w:val="24"/>
              </w:rPr>
              <w:t>分</w:t>
            </w:r>
          </w:p>
        </w:tc>
        <w:tc>
          <w:tcPr>
            <w:tcW w:w="3260" w:type="dxa"/>
            <w:tcBorders>
              <w:top w:val="nil"/>
              <w:bottom w:val="nil"/>
            </w:tcBorders>
          </w:tcPr>
          <w:p>
            <w:pPr>
              <w:pStyle w:val="9"/>
              <w:numPr>
                <w:ilvl w:val="0"/>
                <w:numId w:val="52"/>
              </w:numPr>
              <w:tabs>
                <w:tab w:val="left" w:pos="191"/>
              </w:tabs>
              <w:spacing w:before="25" w:after="0" w:line="240" w:lineRule="auto"/>
              <w:ind w:left="190" w:right="0" w:hanging="182"/>
              <w:jc w:val="left"/>
              <w:rPr>
                <w:sz w:val="24"/>
              </w:rPr>
            </w:pPr>
            <w:r>
              <w:rPr>
                <w:sz w:val="24"/>
              </w:rPr>
              <w:t>查看相关材料，并现场考察</w:t>
            </w:r>
          </w:p>
          <w:p>
            <w:pPr>
              <w:pStyle w:val="9"/>
              <w:numPr>
                <w:ilvl w:val="0"/>
                <w:numId w:val="52"/>
              </w:numPr>
              <w:tabs>
                <w:tab w:val="left" w:pos="191"/>
              </w:tabs>
              <w:spacing w:before="52" w:after="0" w:line="280" w:lineRule="auto"/>
              <w:ind w:left="9" w:right="0" w:firstLine="0"/>
              <w:jc w:val="left"/>
              <w:rPr>
                <w:sz w:val="24"/>
              </w:rPr>
            </w:pPr>
            <w:r>
              <w:rPr>
                <w:spacing w:val="-9"/>
                <w:sz w:val="24"/>
              </w:rPr>
              <w:t>查阅相关资料，并实地查看运</w:t>
            </w:r>
            <w:r>
              <w:rPr>
                <w:sz w:val="24"/>
              </w:rPr>
              <w:t>行情况；</w:t>
            </w:r>
          </w:p>
          <w:p>
            <w:pPr>
              <w:pStyle w:val="9"/>
              <w:numPr>
                <w:ilvl w:val="0"/>
                <w:numId w:val="52"/>
              </w:numPr>
              <w:tabs>
                <w:tab w:val="left" w:pos="204"/>
              </w:tabs>
              <w:spacing w:before="1" w:after="0" w:line="280" w:lineRule="auto"/>
              <w:ind w:left="9" w:right="3" w:firstLine="0"/>
              <w:jc w:val="left"/>
              <w:rPr>
                <w:sz w:val="24"/>
              </w:rPr>
            </w:pPr>
            <w:r>
              <w:rPr>
                <w:spacing w:val="11"/>
                <w:sz w:val="24"/>
              </w:rPr>
              <w:t>校园生活垃圾分类教育与管</w:t>
            </w:r>
            <w:r>
              <w:rPr>
                <w:sz w:val="24"/>
              </w:rPr>
              <w:t>理制度及执行情况；</w:t>
            </w:r>
          </w:p>
          <w:p>
            <w:pPr>
              <w:pStyle w:val="9"/>
              <w:numPr>
                <w:ilvl w:val="0"/>
                <w:numId w:val="52"/>
              </w:numPr>
              <w:tabs>
                <w:tab w:val="left" w:pos="204"/>
              </w:tabs>
              <w:spacing w:before="0" w:after="0" w:line="280" w:lineRule="auto"/>
              <w:ind w:left="9" w:right="3" w:firstLine="0"/>
              <w:jc w:val="left"/>
              <w:rPr>
                <w:sz w:val="24"/>
              </w:rPr>
            </w:pPr>
            <w:r>
              <w:rPr>
                <w:spacing w:val="11"/>
                <w:sz w:val="24"/>
              </w:rPr>
              <w:t>现场查看相关资料如处理方</w:t>
            </w:r>
            <w:r>
              <w:rPr>
                <w:sz w:val="24"/>
              </w:rPr>
              <w:t xml:space="preserve">案、减量指标、运行记录等； </w:t>
            </w:r>
            <w:r>
              <w:rPr>
                <w:rFonts w:ascii="Times New Roman" w:eastAsia="Times New Roman"/>
                <w:sz w:val="24"/>
              </w:rPr>
              <w:t>6.</w:t>
            </w:r>
            <w:r>
              <w:rPr>
                <w:sz w:val="24"/>
              </w:rPr>
              <w:t>查看相关制度；</w:t>
            </w:r>
          </w:p>
          <w:p>
            <w:pPr>
              <w:pStyle w:val="9"/>
              <w:spacing w:before="1"/>
              <w:ind w:left="9"/>
              <w:rPr>
                <w:sz w:val="24"/>
              </w:rPr>
            </w:pPr>
            <w:r>
              <w:rPr>
                <w:rFonts w:ascii="Times New Roman" w:eastAsia="Times New Roman"/>
                <w:sz w:val="24"/>
              </w:rPr>
              <w:t>7.</w:t>
            </w:r>
            <w:r>
              <w:rPr>
                <w:sz w:val="24"/>
              </w:rPr>
              <w:t>查阅与有资质的回收机构合</w:t>
            </w:r>
          </w:p>
        </w:tc>
        <w:tc>
          <w:tcPr>
            <w:tcW w:w="1843" w:type="dxa"/>
            <w:tcBorders>
              <w:top w:val="nil"/>
              <w:bottom w:val="nil"/>
            </w:tcBorders>
          </w:tcPr>
          <w:p>
            <w:pPr>
              <w:pStyle w:val="9"/>
              <w:spacing w:before="25"/>
              <w:ind w:left="-191"/>
              <w:rPr>
                <w:sz w:val="24"/>
              </w:rPr>
            </w:pPr>
            <w:r>
              <w:rPr>
                <w:sz w:val="24"/>
              </w:rPr>
              <w:t>；</w:t>
            </w: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12" w:line="305" w:lineRule="exact"/>
              <w:ind w:left="9"/>
              <w:rPr>
                <w:sz w:val="24"/>
              </w:rPr>
            </w:pPr>
            <w:r>
              <w:rPr>
                <w:sz w:val="24"/>
              </w:rPr>
              <w:t>同或委托处理的协议；</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08" w:type="dxa"/>
            <w:tcBorders>
              <w:top w:val="nil"/>
              <w:bottom w:val="nil"/>
            </w:tcBorders>
          </w:tcPr>
          <w:p>
            <w:pPr>
              <w:pStyle w:val="9"/>
              <w:rPr>
                <w:rFonts w:ascii="Times New Roman"/>
                <w:sz w:val="24"/>
              </w:rPr>
            </w:pPr>
          </w:p>
        </w:tc>
        <w:tc>
          <w:tcPr>
            <w:tcW w:w="1135" w:type="dxa"/>
            <w:tcBorders>
              <w:top w:val="nil"/>
              <w:bottom w:val="nil"/>
            </w:tcBorders>
          </w:tcPr>
          <w:p>
            <w:pPr>
              <w:pStyle w:val="9"/>
              <w:rPr>
                <w:rFonts w:ascii="Times New Roman"/>
                <w:sz w:val="24"/>
              </w:rPr>
            </w:pPr>
          </w:p>
        </w:tc>
        <w:tc>
          <w:tcPr>
            <w:tcW w:w="3260" w:type="dxa"/>
            <w:tcBorders>
              <w:top w:val="nil"/>
              <w:bottom w:val="nil"/>
            </w:tcBorders>
          </w:tcPr>
          <w:p>
            <w:pPr>
              <w:pStyle w:val="9"/>
              <w:spacing w:before="25"/>
              <w:ind w:left="9"/>
              <w:rPr>
                <w:sz w:val="24"/>
              </w:rPr>
            </w:pPr>
            <w:r>
              <w:rPr>
                <w:rFonts w:ascii="Times New Roman" w:eastAsia="Times New Roman"/>
                <w:sz w:val="24"/>
              </w:rPr>
              <w:t>8.</w:t>
            </w:r>
            <w:r>
              <w:rPr>
                <w:sz w:val="24"/>
              </w:rPr>
              <w:t>查阅相关资料，现场查看</w:t>
            </w:r>
          </w:p>
        </w:tc>
        <w:tc>
          <w:tcPr>
            <w:tcW w:w="1843" w:type="dxa"/>
            <w:tcBorders>
              <w:top w:val="nil"/>
              <w:bottom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08" w:type="dxa"/>
            <w:tcBorders>
              <w:top w:val="nil"/>
            </w:tcBorders>
          </w:tcPr>
          <w:p>
            <w:pPr>
              <w:pStyle w:val="9"/>
              <w:rPr>
                <w:rFonts w:ascii="Times New Roman"/>
                <w:sz w:val="24"/>
              </w:rPr>
            </w:pPr>
          </w:p>
        </w:tc>
        <w:tc>
          <w:tcPr>
            <w:tcW w:w="1135" w:type="dxa"/>
            <w:tcBorders>
              <w:top w:val="nil"/>
            </w:tcBorders>
          </w:tcPr>
          <w:p>
            <w:pPr>
              <w:pStyle w:val="9"/>
              <w:rPr>
                <w:rFonts w:ascii="Times New Roman"/>
                <w:sz w:val="24"/>
              </w:rPr>
            </w:pPr>
          </w:p>
        </w:tc>
        <w:tc>
          <w:tcPr>
            <w:tcW w:w="3260" w:type="dxa"/>
            <w:tcBorders>
              <w:top w:val="nil"/>
            </w:tcBorders>
          </w:tcPr>
          <w:p>
            <w:pPr>
              <w:pStyle w:val="9"/>
              <w:spacing w:before="12"/>
              <w:ind w:left="9"/>
              <w:rPr>
                <w:sz w:val="24"/>
              </w:rPr>
            </w:pPr>
            <w:r>
              <w:rPr>
                <w:sz w:val="24"/>
              </w:rPr>
              <w:t>运行情况。</w:t>
            </w:r>
          </w:p>
        </w:tc>
        <w:tc>
          <w:tcPr>
            <w:tcW w:w="1843" w:type="dxa"/>
            <w:tcBorders>
              <w:top w:val="nil"/>
            </w:tcBorders>
          </w:tcPr>
          <w:p>
            <w:pPr>
              <w:pStyle w:val="9"/>
              <w:rPr>
                <w:rFonts w:ascii="Times New Roman"/>
                <w:sz w:val="24"/>
              </w:rPr>
            </w:pPr>
          </w:p>
        </w:tc>
        <w:tc>
          <w:tcPr>
            <w:tcW w:w="711" w:type="dxa"/>
            <w:vMerge w:val="continue"/>
            <w:tcBorders>
              <w:top w:val="nil"/>
            </w:tcBorders>
          </w:tcPr>
          <w:p>
            <w:pPr>
              <w:rPr>
                <w:sz w:val="2"/>
                <w:szCs w:val="2"/>
              </w:rPr>
            </w:pPr>
          </w:p>
        </w:tc>
        <w:tc>
          <w:tcPr>
            <w:tcW w:w="566" w:type="dxa"/>
            <w:vMerge w:val="continue"/>
            <w:tcBorders>
              <w:top w:val="nil"/>
            </w:tcBorders>
          </w:tcPr>
          <w:p>
            <w:pPr>
              <w:rPr>
                <w:sz w:val="2"/>
                <w:szCs w:val="2"/>
              </w:rPr>
            </w:pPr>
          </w:p>
        </w:tc>
        <w:tc>
          <w:tcPr>
            <w:tcW w:w="1416" w:type="dxa"/>
            <w:vMerge w:val="continue"/>
            <w:tcBorders>
              <w:top w:val="nil"/>
            </w:tcBorders>
          </w:tcPr>
          <w:p>
            <w:pPr>
              <w:rPr>
                <w:sz w:val="2"/>
                <w:szCs w:val="2"/>
              </w:rPr>
            </w:pPr>
          </w:p>
        </w:tc>
      </w:tr>
    </w:tbl>
    <w:p>
      <w:pPr>
        <w:spacing w:after="0"/>
        <w:rPr>
          <w:sz w:val="2"/>
          <w:szCs w:val="2"/>
        </w:rPr>
        <w:sectPr>
          <w:pgSz w:w="11910" w:h="16840"/>
          <w:pgMar w:top="1580" w:right="620" w:bottom="1420" w:left="1300" w:header="0" w:footer="1235" w:gutter="0"/>
        </w:sectPr>
      </w:pPr>
    </w:p>
    <w:p>
      <w:pPr>
        <w:pStyle w:val="4"/>
        <w:rPr>
          <w:rFonts w:ascii="Times New Roman"/>
          <w:sz w:val="20"/>
        </w:rPr>
      </w:pPr>
      <w:r>
        <mc:AlternateContent>
          <mc:Choice Requires="wps">
            <w:drawing>
              <wp:anchor distT="0" distB="0" distL="114300" distR="114300" simplePos="0" relativeHeight="244284416" behindDoc="1" locked="0" layoutInCell="1" allowOverlap="1">
                <wp:simplePos x="0" y="0"/>
                <wp:positionH relativeFrom="page">
                  <wp:posOffset>2038985</wp:posOffset>
                </wp:positionH>
                <wp:positionV relativeFrom="page">
                  <wp:posOffset>2179320</wp:posOffset>
                </wp:positionV>
                <wp:extent cx="152400" cy="152400"/>
                <wp:effectExtent l="0" t="0" r="0" b="0"/>
                <wp:wrapNone/>
                <wp:docPr id="31" name="文本框 80"/>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80" o:spid="_x0000_s1026" o:spt="202" type="#_x0000_t202" style="position:absolute;left:0pt;margin-left:160.55pt;margin-top:171.6pt;height:12pt;width:12pt;mso-position-horizontal-relative:page;mso-position-vertical-relative:page;z-index:-259032064;mso-width-relative:page;mso-height-relative:page;" filled="f" stroked="f" coordsize="21600,21600" o:gfxdata="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hGLuPaAAAACwEAAA8AAAAAAAAAAQAgAAAAIgAAAGRycy9kb3ducmV2LnhtbFBLAQIUABQA&#10;AAAIAIdO4kDvWE5LtQEAAHMDAAAOAAAAAAAAAAEAIAAAACkBAABkcnMvZTJvRG9jLnhtbFBLBQYA&#10;AAAABgAGAFkBAABQBQ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85440" behindDoc="1" locked="0" layoutInCell="1" allowOverlap="1">
                <wp:simplePos x="0" y="0"/>
                <wp:positionH relativeFrom="page">
                  <wp:posOffset>4130040</wp:posOffset>
                </wp:positionH>
                <wp:positionV relativeFrom="page">
                  <wp:posOffset>1722120</wp:posOffset>
                </wp:positionV>
                <wp:extent cx="152400" cy="152400"/>
                <wp:effectExtent l="0" t="0" r="0" b="0"/>
                <wp:wrapNone/>
                <wp:docPr id="32" name="文本框 81"/>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81" o:spid="_x0000_s1026" o:spt="202" type="#_x0000_t202" style="position:absolute;left:0pt;margin-left:325.2pt;margin-top:135.6pt;height:12pt;width:12pt;mso-position-horizontal-relative:page;mso-position-vertical-relative:page;z-index:-259031040;mso-width-relative:page;mso-height-relative:page;" filled="f" stroked="f" coordsize="21600,21600" o:gfxdata="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8YeG2QAAAAsBAAAPAAAAAAAAAAEAIAAAACIAAABkcnMvZG93bnJldi54bWxQSwECFAAU&#10;AAAACACHTuJAPbYpXbcBAABzAwAADgAAAAAAAAABACAAAAAo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86464" behindDoc="1" locked="0" layoutInCell="1" allowOverlap="1">
                <wp:simplePos x="0" y="0"/>
                <wp:positionH relativeFrom="page">
                  <wp:posOffset>4130040</wp:posOffset>
                </wp:positionH>
                <wp:positionV relativeFrom="page">
                  <wp:posOffset>4084955</wp:posOffset>
                </wp:positionV>
                <wp:extent cx="152400" cy="609600"/>
                <wp:effectExtent l="0" t="0" r="0" b="0"/>
                <wp:wrapNone/>
                <wp:docPr id="33" name="文本框 82"/>
                <wp:cNvGraphicFramePr/>
                <a:graphic xmlns:a="http://schemas.openxmlformats.org/drawingml/2006/main">
                  <a:graphicData uri="http://schemas.microsoft.com/office/word/2010/wordprocessingShape">
                    <wps:wsp>
                      <wps:cNvSpPr txBox="1"/>
                      <wps:spPr>
                        <a:xfrm>
                          <a:off x="0" y="0"/>
                          <a:ext cx="152400" cy="609600"/>
                        </a:xfrm>
                        <a:prstGeom prst="rect">
                          <a:avLst/>
                        </a:prstGeom>
                        <a:noFill/>
                        <a:ln>
                          <a:noFill/>
                        </a:ln>
                      </wps:spPr>
                      <wps:txbx>
                        <w:txbxContent>
                          <w:p>
                            <w:pPr>
                              <w:spacing w:before="0" w:line="274" w:lineRule="exact"/>
                              <w:ind w:left="0" w:right="0" w:firstLine="0"/>
                              <w:jc w:val="left"/>
                              <w:rPr>
                                <w:sz w:val="24"/>
                              </w:rPr>
                            </w:pPr>
                            <w:r>
                              <w:rPr>
                                <w:sz w:val="24"/>
                              </w:rPr>
                              <w:t>；</w:t>
                            </w:r>
                          </w:p>
                          <w:p>
                            <w:pPr>
                              <w:pStyle w:val="4"/>
                              <w:spacing w:before="10"/>
                              <w:rPr>
                                <w:rFonts w:ascii="Times New Roman"/>
                                <w:sz w:val="35"/>
                              </w:rPr>
                            </w:pPr>
                          </w:p>
                          <w:p>
                            <w:pPr>
                              <w:spacing w:before="0" w:line="274" w:lineRule="exact"/>
                              <w:ind w:left="0" w:right="0" w:firstLine="0"/>
                              <w:jc w:val="left"/>
                              <w:rPr>
                                <w:sz w:val="24"/>
                              </w:rPr>
                            </w:pPr>
                            <w:r>
                              <w:rPr>
                                <w:sz w:val="24"/>
                              </w:rPr>
                              <w:t>，</w:t>
                            </w:r>
                          </w:p>
                        </w:txbxContent>
                      </wps:txbx>
                      <wps:bodyPr lIns="0" tIns="0" rIns="0" bIns="0" upright="1"/>
                    </wps:wsp>
                  </a:graphicData>
                </a:graphic>
              </wp:anchor>
            </w:drawing>
          </mc:Choice>
          <mc:Fallback>
            <w:pict>
              <v:shape id="文本框 82" o:spid="_x0000_s1026" o:spt="202" type="#_x0000_t202" style="position:absolute;left:0pt;margin-left:325.2pt;margin-top:321.65pt;height:48pt;width:12pt;mso-position-horizontal-relative:page;mso-position-vertical-relative:page;z-index:-259030016;mso-width-relative:page;mso-height-relative:page;" filled="f" stroked="f" coordsize="21600,21600" o:gfxdata="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BmZL2QAAAAsBAAAPAAAAAAAAAAEAIAAAACIAAABkcnMvZG93bnJldi54bWxQSwEC&#10;FAAUAAAACACHTuJAcqvPD7oBAABzAwAADgAAAAAAAAABACAAAAAoAQAAZHJzL2Uyb0RvYy54bWxQ&#10;SwUGAAAAAAYABgBZAQAAVAUAAAAA&#10;">
                <v:fill on="f" focussize="0,0"/>
                <v:stroke on="f"/>
                <v:imagedata o:title=""/>
                <o:lock v:ext="edit" aspectratio="f"/>
                <v:textbox inset="0mm,0mm,0mm,0mm">
                  <w:txbxContent>
                    <w:p>
                      <w:pPr>
                        <w:spacing w:before="0" w:line="274" w:lineRule="exact"/>
                        <w:ind w:left="0" w:right="0" w:firstLine="0"/>
                        <w:jc w:val="left"/>
                        <w:rPr>
                          <w:sz w:val="24"/>
                        </w:rPr>
                      </w:pPr>
                      <w:r>
                        <w:rPr>
                          <w:sz w:val="24"/>
                        </w:rPr>
                        <w:t>；</w:t>
                      </w:r>
                    </w:p>
                    <w:p>
                      <w:pPr>
                        <w:pStyle w:val="4"/>
                        <w:spacing w:before="10"/>
                        <w:rPr>
                          <w:rFonts w:ascii="Times New Roman"/>
                          <w:sz w:val="35"/>
                        </w:rPr>
                      </w:pPr>
                    </w:p>
                    <w:p>
                      <w:pPr>
                        <w:spacing w:before="0" w:line="274" w:lineRule="exact"/>
                        <w:ind w:left="0" w:right="0" w:firstLine="0"/>
                        <w:jc w:val="left"/>
                        <w:rPr>
                          <w:sz w:val="24"/>
                        </w:rPr>
                      </w:pPr>
                      <w:r>
                        <w:rPr>
                          <w:sz w:val="24"/>
                        </w:rPr>
                        <w:t>，</w:t>
                      </w:r>
                    </w:p>
                  </w:txbxContent>
                </v:textbox>
              </v:shape>
            </w:pict>
          </mc:Fallback>
        </mc:AlternateContent>
      </w:r>
      <w:r>
        <mc:AlternateContent>
          <mc:Choice Requires="wpg">
            <w:drawing>
              <wp:anchor distT="0" distB="0" distL="114300" distR="114300" simplePos="0" relativeHeight="244287488" behindDoc="1" locked="0" layoutInCell="1" allowOverlap="1">
                <wp:simplePos x="0" y="0"/>
                <wp:positionH relativeFrom="page">
                  <wp:posOffset>2139950</wp:posOffset>
                </wp:positionH>
                <wp:positionV relativeFrom="page">
                  <wp:posOffset>1301750</wp:posOffset>
                </wp:positionV>
                <wp:extent cx="3246755" cy="5182235"/>
                <wp:effectExtent l="1270" t="0" r="9525" b="18415"/>
                <wp:wrapNone/>
                <wp:docPr id="38" name="组合 83"/>
                <wp:cNvGraphicFramePr/>
                <a:graphic xmlns:a="http://schemas.openxmlformats.org/drawingml/2006/main">
                  <a:graphicData uri="http://schemas.microsoft.com/office/word/2010/wordprocessingGroup">
                    <wpg:wgp>
                      <wpg:cNvGrpSpPr/>
                      <wpg:grpSpPr>
                        <a:xfrm>
                          <a:off x="0" y="0"/>
                          <a:ext cx="3246755" cy="5182235"/>
                          <a:chOff x="3370" y="2050"/>
                          <a:chExt cx="5113" cy="8161"/>
                        </a:xfrm>
                      </wpg:grpSpPr>
                      <wps:wsp>
                        <wps:cNvPr id="34" name="任意多边形 84"/>
                        <wps:cNvSpPr/>
                        <wps:spPr>
                          <a:xfrm>
                            <a:off x="3379" y="2052"/>
                            <a:ext cx="5094" cy="8149"/>
                          </a:xfrm>
                          <a:custGeom>
                            <a:avLst/>
                            <a:gdLst/>
                            <a:ahLst/>
                            <a:cxnLst/>
                            <a:pathLst>
                              <a:path w="5094" h="8149">
                                <a:moveTo>
                                  <a:pt x="3245" y="4658"/>
                                </a:moveTo>
                                <a:lnTo>
                                  <a:pt x="4" y="4658"/>
                                </a:lnTo>
                                <a:lnTo>
                                  <a:pt x="4" y="5018"/>
                                </a:lnTo>
                                <a:lnTo>
                                  <a:pt x="4" y="5378"/>
                                </a:lnTo>
                                <a:lnTo>
                                  <a:pt x="4" y="5738"/>
                                </a:lnTo>
                                <a:lnTo>
                                  <a:pt x="4" y="6098"/>
                                </a:lnTo>
                                <a:lnTo>
                                  <a:pt x="3245" y="6098"/>
                                </a:lnTo>
                                <a:lnTo>
                                  <a:pt x="3245" y="5738"/>
                                </a:lnTo>
                                <a:lnTo>
                                  <a:pt x="3245" y="5378"/>
                                </a:lnTo>
                                <a:lnTo>
                                  <a:pt x="3245" y="5018"/>
                                </a:lnTo>
                                <a:lnTo>
                                  <a:pt x="3245" y="4658"/>
                                </a:lnTo>
                                <a:moveTo>
                                  <a:pt x="3245" y="1298"/>
                                </a:moveTo>
                                <a:lnTo>
                                  <a:pt x="4" y="1298"/>
                                </a:lnTo>
                                <a:lnTo>
                                  <a:pt x="4" y="1658"/>
                                </a:lnTo>
                                <a:lnTo>
                                  <a:pt x="4" y="2018"/>
                                </a:lnTo>
                                <a:lnTo>
                                  <a:pt x="3245" y="2018"/>
                                </a:lnTo>
                                <a:lnTo>
                                  <a:pt x="3245" y="1658"/>
                                </a:lnTo>
                                <a:lnTo>
                                  <a:pt x="3245" y="1298"/>
                                </a:lnTo>
                                <a:moveTo>
                                  <a:pt x="3245" y="578"/>
                                </a:moveTo>
                                <a:lnTo>
                                  <a:pt x="4" y="578"/>
                                </a:lnTo>
                                <a:lnTo>
                                  <a:pt x="4" y="938"/>
                                </a:lnTo>
                                <a:lnTo>
                                  <a:pt x="3245" y="938"/>
                                </a:lnTo>
                                <a:lnTo>
                                  <a:pt x="3245" y="578"/>
                                </a:lnTo>
                                <a:moveTo>
                                  <a:pt x="3250" y="7539"/>
                                </a:moveTo>
                                <a:lnTo>
                                  <a:pt x="0" y="7539"/>
                                </a:lnTo>
                                <a:lnTo>
                                  <a:pt x="0" y="8148"/>
                                </a:lnTo>
                                <a:lnTo>
                                  <a:pt x="3250" y="8148"/>
                                </a:lnTo>
                                <a:lnTo>
                                  <a:pt x="3250" y="7539"/>
                                </a:lnTo>
                                <a:moveTo>
                                  <a:pt x="3250" y="2969"/>
                                </a:moveTo>
                                <a:lnTo>
                                  <a:pt x="0" y="2969"/>
                                </a:lnTo>
                                <a:lnTo>
                                  <a:pt x="0" y="3578"/>
                                </a:lnTo>
                                <a:lnTo>
                                  <a:pt x="3250" y="3578"/>
                                </a:lnTo>
                                <a:lnTo>
                                  <a:pt x="3250" y="2969"/>
                                </a:lnTo>
                                <a:moveTo>
                                  <a:pt x="3250" y="2738"/>
                                </a:moveTo>
                                <a:lnTo>
                                  <a:pt x="0" y="2738"/>
                                </a:lnTo>
                                <a:lnTo>
                                  <a:pt x="0" y="2959"/>
                                </a:lnTo>
                                <a:lnTo>
                                  <a:pt x="3250" y="2959"/>
                                </a:lnTo>
                                <a:lnTo>
                                  <a:pt x="3250" y="2738"/>
                                </a:lnTo>
                                <a:moveTo>
                                  <a:pt x="3250" y="0"/>
                                </a:moveTo>
                                <a:lnTo>
                                  <a:pt x="0" y="0"/>
                                </a:lnTo>
                                <a:lnTo>
                                  <a:pt x="0" y="218"/>
                                </a:lnTo>
                                <a:lnTo>
                                  <a:pt x="3250" y="218"/>
                                </a:lnTo>
                                <a:lnTo>
                                  <a:pt x="3250" y="0"/>
                                </a:lnTo>
                                <a:moveTo>
                                  <a:pt x="5093" y="5738"/>
                                </a:moveTo>
                                <a:lnTo>
                                  <a:pt x="3260" y="5738"/>
                                </a:lnTo>
                                <a:lnTo>
                                  <a:pt x="3260" y="8148"/>
                                </a:lnTo>
                                <a:lnTo>
                                  <a:pt x="5093" y="8148"/>
                                </a:lnTo>
                                <a:lnTo>
                                  <a:pt x="5093" y="5738"/>
                                </a:lnTo>
                                <a:moveTo>
                                  <a:pt x="5093" y="2969"/>
                                </a:moveTo>
                                <a:lnTo>
                                  <a:pt x="3260" y="2969"/>
                                </a:lnTo>
                                <a:lnTo>
                                  <a:pt x="3260" y="5378"/>
                                </a:lnTo>
                                <a:lnTo>
                                  <a:pt x="5093" y="5378"/>
                                </a:lnTo>
                                <a:lnTo>
                                  <a:pt x="5093" y="2969"/>
                                </a:lnTo>
                                <a:moveTo>
                                  <a:pt x="5093" y="1658"/>
                                </a:moveTo>
                                <a:lnTo>
                                  <a:pt x="3260" y="1658"/>
                                </a:lnTo>
                                <a:lnTo>
                                  <a:pt x="3260" y="2959"/>
                                </a:lnTo>
                                <a:lnTo>
                                  <a:pt x="5093" y="2959"/>
                                </a:lnTo>
                                <a:lnTo>
                                  <a:pt x="5093" y="1658"/>
                                </a:lnTo>
                                <a:moveTo>
                                  <a:pt x="5093" y="0"/>
                                </a:moveTo>
                                <a:lnTo>
                                  <a:pt x="3260" y="0"/>
                                </a:lnTo>
                                <a:lnTo>
                                  <a:pt x="3260" y="1298"/>
                                </a:lnTo>
                                <a:lnTo>
                                  <a:pt x="5093" y="1298"/>
                                </a:lnTo>
                                <a:lnTo>
                                  <a:pt x="5093" y="0"/>
                                </a:lnTo>
                              </a:path>
                            </a:pathLst>
                          </a:custGeom>
                          <a:solidFill>
                            <a:srgbClr val="FFFFFF"/>
                          </a:solidFill>
                          <a:ln>
                            <a:noFill/>
                          </a:ln>
                        </wps:spPr>
                        <wps:bodyPr upright="1"/>
                      </wps:wsp>
                      <wps:wsp>
                        <wps:cNvPr id="35" name="直线 85"/>
                        <wps:cNvSpPr/>
                        <wps:spPr>
                          <a:xfrm>
                            <a:off x="3375" y="2050"/>
                            <a:ext cx="0" cy="8161"/>
                          </a:xfrm>
                          <a:prstGeom prst="line">
                            <a:avLst/>
                          </a:prstGeom>
                          <a:ln w="6096" cap="flat" cmpd="sng">
                            <a:solidFill>
                              <a:srgbClr val="000000"/>
                            </a:solidFill>
                            <a:prstDash val="solid"/>
                            <a:headEnd type="none" w="med" len="med"/>
                            <a:tailEnd type="none" w="med" len="med"/>
                          </a:ln>
                        </wps:spPr>
                        <wps:bodyPr upright="1"/>
                      </wps:wsp>
                      <wps:wsp>
                        <wps:cNvPr id="36" name="直线 86"/>
                        <wps:cNvSpPr/>
                        <wps:spPr>
                          <a:xfrm>
                            <a:off x="6635" y="2050"/>
                            <a:ext cx="0" cy="8161"/>
                          </a:xfrm>
                          <a:prstGeom prst="line">
                            <a:avLst/>
                          </a:prstGeom>
                          <a:ln w="6096" cap="flat" cmpd="sng">
                            <a:solidFill>
                              <a:srgbClr val="000000"/>
                            </a:solidFill>
                            <a:prstDash val="solid"/>
                            <a:headEnd type="none" w="med" len="med"/>
                            <a:tailEnd type="none" w="med" len="med"/>
                          </a:ln>
                        </wps:spPr>
                        <wps:bodyPr upright="1"/>
                      </wps:wsp>
                      <wps:wsp>
                        <wps:cNvPr id="37" name="直线 87"/>
                        <wps:cNvSpPr/>
                        <wps:spPr>
                          <a:xfrm>
                            <a:off x="8478" y="2050"/>
                            <a:ext cx="0" cy="8161"/>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83" o:spid="_x0000_s1026" o:spt="203" style="position:absolute;left:0pt;margin-left:168.5pt;margin-top:102.5pt;height:408.05pt;width:255.65pt;mso-position-horizontal-relative:page;mso-position-vertical-relative:page;z-index:-259028992;mso-width-relative:page;mso-height-relative:page;" coordorigin="3370,2050" coordsize="5113,8161" o:gfxdata="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">
                <o:lock v:ext="edit" aspectratio="f"/>
                <v:shape id="任意多边形 84" o:spid="_x0000_s1026" o:spt="100" style="position:absolute;left:3379;top:2052;height:8149;width:5094;" fillcolor="#FFFFFF" filled="t" stroked="f" coordsize="5094,8149" o:gfxdata="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4Hv74A&#10;AADbAAAADwAAAAAAAAABACAAAAAiAAAAZHJzL2Rvd25yZXYueG1sUEsBAhQAFAAAAAgAh07iQDMv&#10;BZ47AAAAOQAAABAAAAAAAAAAAQAgAAAADQEAAGRycy9zaGFwZXhtbC54bWxQSwUGAAAAAAYABgBb&#10;AQAAtwMAAAAA&#10;" path="m3245,4658l4,4658,4,5018,4,5378,4,5738,4,6098,3245,6098,3245,5738,3245,5378,3245,5018,3245,4658m3245,1298l4,1298,4,1658,4,2018,3245,2018,3245,1658,3245,1298m3245,578l4,578,4,938,3245,938,3245,578m3250,7539l0,7539,0,8148,3250,8148,3250,7539m3250,2969l0,2969,0,3578,3250,3578,3250,2969m3250,2738l0,2738,0,2959,3250,2959,3250,2738m3250,0l0,0,0,218,3250,218,3250,0m5093,5738l3260,5738,3260,8148,5093,8148,5093,5738m5093,2969l3260,2969,3260,5378,5093,5378,5093,2969m5093,1658l3260,1658,3260,2959,5093,2959,5093,1658m5093,0l3260,0,3260,1298,5093,1298,5093,0e">
                  <v:fill on="t" focussize="0,0"/>
                  <v:stroke on="f"/>
                  <v:imagedata o:title=""/>
                  <o:lock v:ext="edit" aspectratio="f"/>
                </v:shape>
                <v:line id="直线 85" o:spid="_x0000_s1026" o:spt="20" style="position:absolute;left:3375;top:2050;height:8161;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86" o:spid="_x0000_s1026" o:spt="20" style="position:absolute;left:6635;top:2050;height:8161;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7" o:spid="_x0000_s1026" o:spt="20" style="position:absolute;left:8478;top:2050;height:8161;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pStyle w:val="4"/>
        <w:spacing w:before="5"/>
        <w:rPr>
          <w:rFonts w:ascii="Times New Roman"/>
          <w:sz w:val="18"/>
        </w:rPr>
      </w:pPr>
    </w:p>
    <w:tbl>
      <w:tblPr>
        <w:tblStyle w:val="5"/>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1132"/>
        <w:gridCol w:w="3259"/>
        <w:gridCol w:w="1842"/>
        <w:gridCol w:w="710"/>
        <w:gridCol w:w="565"/>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1" w:hRule="atLeast"/>
        </w:trPr>
        <w:tc>
          <w:tcPr>
            <w:tcW w:w="710" w:type="dxa"/>
            <w:vMerge w:val="restart"/>
          </w:tcPr>
          <w:p>
            <w:pPr>
              <w:pStyle w:val="9"/>
              <w:rPr>
                <w:rFonts w:ascii="Times New Roman"/>
                <w:sz w:val="24"/>
              </w:rPr>
            </w:pPr>
          </w:p>
        </w:tc>
        <w:tc>
          <w:tcPr>
            <w:tcW w:w="1132" w:type="dxa"/>
            <w:tcBorders>
              <w:right w:val="nil"/>
            </w:tcBorders>
          </w:tcPr>
          <w:p>
            <w:pPr>
              <w:pStyle w:val="9"/>
              <w:spacing w:before="4"/>
              <w:rPr>
                <w:rFonts w:ascii="Times New Roman"/>
                <w:sz w:val="23"/>
              </w:rPr>
            </w:pPr>
          </w:p>
          <w:p>
            <w:pPr>
              <w:pStyle w:val="9"/>
              <w:spacing w:line="280" w:lineRule="auto"/>
              <w:ind w:left="9" w:right="-29"/>
              <w:rPr>
                <w:sz w:val="24"/>
              </w:rPr>
            </w:pPr>
            <w:r>
              <w:rPr>
                <w:rFonts w:ascii="Times New Roman" w:eastAsia="Times New Roman"/>
                <w:sz w:val="24"/>
              </w:rPr>
              <w:t>4.</w:t>
            </w:r>
            <w:r>
              <w:rPr>
                <w:rFonts w:ascii="Times New Roman" w:eastAsia="Times New Roman"/>
                <w:spacing w:val="12"/>
                <w:sz w:val="24"/>
              </w:rPr>
              <w:t xml:space="preserve"> </w:t>
            </w:r>
            <w:r>
              <w:rPr>
                <w:spacing w:val="6"/>
                <w:sz w:val="24"/>
              </w:rPr>
              <w:t>加强 能</w:t>
            </w:r>
            <w:r>
              <w:rPr>
                <w:spacing w:val="42"/>
                <w:sz w:val="24"/>
              </w:rPr>
              <w:t>源资源的</w:t>
            </w:r>
            <w:r>
              <w:rPr>
                <w:spacing w:val="-18"/>
                <w:sz w:val="24"/>
              </w:rPr>
              <w:t>计量，定期公示能源</w:t>
            </w:r>
            <w:r>
              <w:rPr>
                <w:spacing w:val="42"/>
                <w:sz w:val="24"/>
              </w:rPr>
              <w:t>资源消耗</w:t>
            </w:r>
            <w:r>
              <w:rPr>
                <w:spacing w:val="-2"/>
                <w:sz w:val="24"/>
              </w:rPr>
              <w:t>情况。</w:t>
            </w:r>
            <w:r>
              <w:rPr>
                <w:sz w:val="24"/>
              </w:rPr>
              <w:t>（</w:t>
            </w:r>
            <w:r>
              <w:rPr>
                <w:spacing w:val="-82"/>
                <w:sz w:val="24"/>
              </w:rPr>
              <w:t xml:space="preserve"> </w:t>
            </w:r>
            <w:r>
              <w:rPr>
                <w:rFonts w:ascii="Times New Roman" w:eastAsia="Times New Roman"/>
                <w:sz w:val="24"/>
              </w:rPr>
              <w:t xml:space="preserve">7 </w:t>
            </w:r>
            <w:r>
              <w:rPr>
                <w:sz w:val="24"/>
              </w:rPr>
              <w:t>分）</w:t>
            </w:r>
          </w:p>
        </w:tc>
        <w:tc>
          <w:tcPr>
            <w:tcW w:w="3259" w:type="dxa"/>
            <w:tcBorders>
              <w:left w:val="nil"/>
              <w:right w:val="nil"/>
            </w:tcBorders>
          </w:tcPr>
          <w:p>
            <w:pPr>
              <w:pStyle w:val="9"/>
              <w:spacing w:before="4"/>
              <w:rPr>
                <w:rFonts w:ascii="Times New Roman"/>
                <w:sz w:val="23"/>
              </w:rPr>
            </w:pPr>
          </w:p>
          <w:p>
            <w:pPr>
              <w:pStyle w:val="9"/>
              <w:spacing w:line="280" w:lineRule="auto"/>
              <w:ind w:left="15" w:right="1"/>
              <w:rPr>
                <w:sz w:val="24"/>
              </w:rPr>
            </w:pPr>
            <w:r>
              <w:rPr>
                <w:rFonts w:ascii="Times New Roman" w:eastAsia="Times New Roman"/>
                <w:spacing w:val="7"/>
                <w:sz w:val="24"/>
              </w:rPr>
              <w:t>1.</w:t>
            </w:r>
            <w:r>
              <w:rPr>
                <w:spacing w:val="12"/>
                <w:sz w:val="24"/>
              </w:rPr>
              <w:t>查阅相关文件资料和公示文</w:t>
            </w:r>
            <w:r>
              <w:rPr>
                <w:spacing w:val="-20"/>
                <w:sz w:val="24"/>
              </w:rPr>
              <w:t>件、统计报表、分析报告等资料</w:t>
            </w:r>
            <w:r>
              <w:rPr>
                <w:rFonts w:ascii="Times New Roman" w:eastAsia="Times New Roman"/>
                <w:spacing w:val="-20"/>
                <w:sz w:val="24"/>
              </w:rPr>
              <w:t>2.</w:t>
            </w:r>
            <w:r>
              <w:rPr>
                <w:spacing w:val="-17"/>
                <w:sz w:val="24"/>
              </w:rPr>
              <w:t>查阅相关资料，并实地查看运</w:t>
            </w:r>
            <w:r>
              <w:rPr>
                <w:sz w:val="24"/>
              </w:rPr>
              <w:t>行情况；</w:t>
            </w:r>
          </w:p>
          <w:p>
            <w:pPr>
              <w:pStyle w:val="9"/>
              <w:numPr>
                <w:ilvl w:val="0"/>
                <w:numId w:val="53"/>
              </w:numPr>
              <w:tabs>
                <w:tab w:val="left" w:pos="210"/>
              </w:tabs>
              <w:spacing w:before="1" w:after="0" w:line="280" w:lineRule="auto"/>
              <w:ind w:left="15" w:right="5" w:firstLine="0"/>
              <w:jc w:val="left"/>
              <w:rPr>
                <w:sz w:val="24"/>
              </w:rPr>
            </w:pPr>
            <w:r>
              <w:rPr>
                <w:spacing w:val="11"/>
                <w:sz w:val="24"/>
              </w:rPr>
              <w:t>相关计量器具配备情况说明</w:t>
            </w:r>
            <w:r>
              <w:rPr>
                <w:sz w:val="24"/>
              </w:rPr>
              <w:t>材料；</w:t>
            </w:r>
          </w:p>
          <w:p>
            <w:pPr>
              <w:pStyle w:val="9"/>
              <w:numPr>
                <w:ilvl w:val="0"/>
                <w:numId w:val="53"/>
              </w:numPr>
              <w:tabs>
                <w:tab w:val="left" w:pos="197"/>
              </w:tabs>
              <w:spacing w:before="0" w:after="0" w:line="240" w:lineRule="auto"/>
              <w:ind w:left="196" w:right="0" w:hanging="182"/>
              <w:jc w:val="left"/>
              <w:rPr>
                <w:sz w:val="24"/>
              </w:rPr>
            </w:pPr>
            <w:r>
              <w:rPr>
                <w:sz w:val="24"/>
              </w:rPr>
              <w:t>查阅相关文件资料。</w:t>
            </w:r>
          </w:p>
        </w:tc>
        <w:tc>
          <w:tcPr>
            <w:tcW w:w="1842" w:type="dxa"/>
            <w:tcBorders>
              <w:left w:val="nil"/>
              <w:right w:val="nil"/>
            </w:tcBorders>
          </w:tcPr>
          <w:p>
            <w:pPr>
              <w:pStyle w:val="9"/>
              <w:rPr>
                <w:rFonts w:ascii="Times New Roman"/>
                <w:sz w:val="24"/>
              </w:rPr>
            </w:pPr>
          </w:p>
        </w:tc>
        <w:tc>
          <w:tcPr>
            <w:tcW w:w="710" w:type="dxa"/>
            <w:tcBorders>
              <w:left w:val="nil"/>
            </w:tcBorders>
          </w:tcPr>
          <w:p>
            <w:pPr>
              <w:pStyle w:val="9"/>
              <w:rPr>
                <w:rFonts w:ascii="Times New Roman"/>
                <w:sz w:val="24"/>
              </w:rPr>
            </w:pPr>
          </w:p>
        </w:tc>
        <w:tc>
          <w:tcPr>
            <w:tcW w:w="565" w:type="dxa"/>
          </w:tcPr>
          <w:p>
            <w:pPr>
              <w:pStyle w:val="9"/>
              <w:rPr>
                <w:rFonts w:ascii="Times New Roman"/>
                <w:sz w:val="24"/>
              </w:rPr>
            </w:pPr>
          </w:p>
        </w:tc>
        <w:tc>
          <w:tcPr>
            <w:tcW w:w="1415"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9" w:hRule="atLeast"/>
        </w:trPr>
        <w:tc>
          <w:tcPr>
            <w:tcW w:w="710" w:type="dxa"/>
            <w:vMerge w:val="continue"/>
            <w:tcBorders>
              <w:top w:val="nil"/>
            </w:tcBorders>
          </w:tcPr>
          <w:p>
            <w:pPr>
              <w:rPr>
                <w:sz w:val="2"/>
                <w:szCs w:val="2"/>
              </w:rPr>
            </w:pPr>
          </w:p>
        </w:tc>
        <w:tc>
          <w:tcPr>
            <w:tcW w:w="1132" w:type="dxa"/>
            <w:tcBorders>
              <w:right w:val="nil"/>
            </w:tcBorders>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9"/>
              <w:rPr>
                <w:rFonts w:ascii="Times New Roman"/>
                <w:sz w:val="23"/>
              </w:rPr>
            </w:pPr>
          </w:p>
          <w:p>
            <w:pPr>
              <w:pStyle w:val="9"/>
              <w:spacing w:line="280" w:lineRule="auto"/>
              <w:ind w:left="9" w:right="-29"/>
              <w:jc w:val="both"/>
              <w:rPr>
                <w:sz w:val="24"/>
              </w:rPr>
            </w:pPr>
            <w:r>
              <w:rPr>
                <w:rFonts w:ascii="Times New Roman" w:eastAsia="Times New Roman"/>
                <w:sz w:val="24"/>
              </w:rPr>
              <w:t xml:space="preserve">5. </w:t>
            </w:r>
            <w:r>
              <w:rPr>
                <w:spacing w:val="6"/>
                <w:sz w:val="24"/>
              </w:rPr>
              <w:t>运用 智</w:t>
            </w:r>
            <w:r>
              <w:rPr>
                <w:spacing w:val="42"/>
                <w:sz w:val="24"/>
              </w:rPr>
              <w:t>能化技术进行校园设施设备的绿色运</w:t>
            </w:r>
            <w:r>
              <w:rPr>
                <w:sz w:val="24"/>
              </w:rPr>
              <w:t>行管理</w:t>
            </w:r>
            <w:r>
              <w:rPr>
                <w:spacing w:val="-207"/>
                <w:sz w:val="24"/>
              </w:rPr>
              <w:t>。</w:t>
            </w:r>
            <w:r>
              <w:rPr>
                <w:sz w:val="24"/>
              </w:rPr>
              <w:t>（</w:t>
            </w:r>
            <w:r>
              <w:rPr>
                <w:rFonts w:ascii="Times New Roman" w:eastAsia="Times New Roman"/>
                <w:sz w:val="24"/>
              </w:rPr>
              <w:t xml:space="preserve">7 </w:t>
            </w:r>
            <w:r>
              <w:rPr>
                <w:sz w:val="24"/>
              </w:rPr>
              <w:t>分）</w:t>
            </w:r>
          </w:p>
        </w:tc>
        <w:tc>
          <w:tcPr>
            <w:tcW w:w="3259" w:type="dxa"/>
            <w:tcBorders>
              <w:left w:val="nil"/>
              <w:right w:val="nil"/>
            </w:tcBorders>
          </w:tcPr>
          <w:p>
            <w:pPr>
              <w:pStyle w:val="9"/>
              <w:rPr>
                <w:rFonts w:ascii="Times New Roman"/>
                <w:sz w:val="24"/>
              </w:rPr>
            </w:pPr>
          </w:p>
          <w:p>
            <w:pPr>
              <w:pStyle w:val="9"/>
              <w:spacing w:before="1"/>
              <w:rPr>
                <w:rFonts w:ascii="Times New Roman"/>
                <w:sz w:val="33"/>
              </w:rPr>
            </w:pPr>
          </w:p>
          <w:p>
            <w:pPr>
              <w:pStyle w:val="9"/>
              <w:spacing w:before="1" w:line="280" w:lineRule="auto"/>
              <w:ind w:left="15" w:right="1"/>
              <w:rPr>
                <w:sz w:val="24"/>
              </w:rPr>
            </w:pPr>
            <w:r>
              <w:rPr>
                <w:rFonts w:ascii="Times New Roman" w:eastAsia="Times New Roman"/>
                <w:sz w:val="24"/>
              </w:rPr>
              <w:t>1.</w:t>
            </w:r>
            <w:r>
              <w:rPr>
                <w:spacing w:val="-7"/>
                <w:sz w:val="24"/>
              </w:rPr>
              <w:t>建立校园信息管理系统，实现</w:t>
            </w:r>
            <w:r>
              <w:rPr>
                <w:spacing w:val="-13"/>
                <w:sz w:val="24"/>
              </w:rPr>
              <w:t>校园建筑、设施、管网的信息化</w:t>
            </w:r>
            <w:r>
              <w:rPr>
                <w:sz w:val="24"/>
              </w:rPr>
              <w:t>管理得分，现场查看运行情况</w:t>
            </w:r>
            <w:r>
              <w:rPr>
                <w:rFonts w:ascii="Times New Roman" w:eastAsia="Times New Roman"/>
                <w:spacing w:val="7"/>
                <w:sz w:val="24"/>
              </w:rPr>
              <w:t>2.</w:t>
            </w:r>
            <w:r>
              <w:rPr>
                <w:spacing w:val="12"/>
                <w:sz w:val="24"/>
              </w:rPr>
              <w:t>利用信息化手段进行校园运行管理，提高了运行管理水平达到了管理节能的目的得分</w:t>
            </w:r>
            <w:r>
              <w:rPr>
                <w:spacing w:val="-69"/>
                <w:sz w:val="24"/>
              </w:rPr>
              <w:t>，现</w:t>
            </w:r>
            <w:r>
              <w:rPr>
                <w:sz w:val="24"/>
              </w:rPr>
              <w:t>场查看运行情况；</w:t>
            </w:r>
          </w:p>
          <w:p>
            <w:pPr>
              <w:pStyle w:val="9"/>
              <w:spacing w:before="2" w:line="280" w:lineRule="auto"/>
              <w:ind w:left="15" w:right="1"/>
              <w:jc w:val="both"/>
              <w:rPr>
                <w:sz w:val="24"/>
              </w:rPr>
            </w:pPr>
            <w:r>
              <w:rPr>
                <w:rFonts w:ascii="Times New Roman" w:eastAsia="Times New Roman"/>
                <w:spacing w:val="7"/>
                <w:sz w:val="24"/>
              </w:rPr>
              <w:t>3.</w:t>
            </w:r>
            <w:r>
              <w:rPr>
                <w:spacing w:val="12"/>
                <w:sz w:val="24"/>
              </w:rPr>
              <w:t>校园运行管理智能化水平较</w:t>
            </w:r>
            <w:r>
              <w:rPr>
                <w:spacing w:val="-12"/>
                <w:sz w:val="24"/>
              </w:rPr>
              <w:t>高，校园网络智能化平台与师生</w:t>
            </w:r>
            <w:r>
              <w:rPr>
                <w:spacing w:val="-13"/>
                <w:sz w:val="24"/>
              </w:rPr>
              <w:t>产生良性互动，使管理与服务相</w:t>
            </w:r>
            <w:r>
              <w:rPr>
                <w:sz w:val="24"/>
              </w:rPr>
              <w:t>得益彰。现场查看运行情况。</w:t>
            </w:r>
          </w:p>
        </w:tc>
        <w:tc>
          <w:tcPr>
            <w:tcW w:w="1842" w:type="dxa"/>
            <w:tcBorders>
              <w:left w:val="nil"/>
              <w:right w:val="nil"/>
            </w:tcBorders>
          </w:tcPr>
          <w:p>
            <w:pPr>
              <w:pStyle w:val="9"/>
              <w:rPr>
                <w:rFonts w:ascii="Times New Roman"/>
                <w:sz w:val="24"/>
              </w:rPr>
            </w:pPr>
          </w:p>
        </w:tc>
        <w:tc>
          <w:tcPr>
            <w:tcW w:w="710" w:type="dxa"/>
            <w:tcBorders>
              <w:left w:val="nil"/>
            </w:tcBorders>
          </w:tcPr>
          <w:p>
            <w:pPr>
              <w:pStyle w:val="9"/>
              <w:rPr>
                <w:rFonts w:ascii="Times New Roman"/>
                <w:sz w:val="24"/>
              </w:rPr>
            </w:pPr>
          </w:p>
        </w:tc>
        <w:tc>
          <w:tcPr>
            <w:tcW w:w="565" w:type="dxa"/>
          </w:tcPr>
          <w:p>
            <w:pPr>
              <w:pStyle w:val="9"/>
              <w:rPr>
                <w:rFonts w:ascii="Times New Roman"/>
                <w:sz w:val="24"/>
              </w:rPr>
            </w:pPr>
          </w:p>
        </w:tc>
        <w:tc>
          <w:tcPr>
            <w:tcW w:w="1415" w:type="dxa"/>
          </w:tcPr>
          <w:p>
            <w:pPr>
              <w:pStyle w:val="9"/>
              <w:rPr>
                <w:rFonts w:ascii="Times New Roman"/>
                <w:sz w:val="24"/>
              </w:rPr>
            </w:pPr>
          </w:p>
        </w:tc>
      </w:tr>
    </w:tbl>
    <w:p>
      <w:pPr>
        <w:spacing w:after="0"/>
        <w:rPr>
          <w:rFonts w:ascii="Times New Roman"/>
          <w:sz w:val="24"/>
        </w:rPr>
        <w:sectPr>
          <w:pgSz w:w="11910" w:h="16840"/>
          <w:pgMar w:top="1580" w:right="620" w:bottom="1420" w:left="1300" w:header="0" w:footer="1235" w:gutter="0"/>
        </w:sectPr>
      </w:pPr>
    </w:p>
    <w:p>
      <w:pPr>
        <w:pStyle w:val="4"/>
        <w:rPr>
          <w:rFonts w:ascii="Times New Roman"/>
          <w:sz w:val="20"/>
        </w:rPr>
      </w:pPr>
    </w:p>
    <w:p>
      <w:pPr>
        <w:pStyle w:val="4"/>
        <w:spacing w:before="1"/>
        <w:rPr>
          <w:rFonts w:ascii="Times New Roman"/>
          <w:sz w:val="26"/>
        </w:rPr>
      </w:pPr>
    </w:p>
    <w:p>
      <w:pPr>
        <w:spacing w:after="0"/>
        <w:rPr>
          <w:rFonts w:ascii="Times New Roman"/>
          <w:sz w:val="26"/>
        </w:rPr>
        <w:sectPr>
          <w:pgSz w:w="11910" w:h="16840"/>
          <w:pgMar w:top="1580" w:right="620" w:bottom="1420" w:left="1300" w:header="0" w:footer="1235" w:gutter="0"/>
        </w:sectPr>
      </w:pPr>
    </w:p>
    <w:p>
      <w:pPr>
        <w:pStyle w:val="4"/>
        <w:spacing w:before="55"/>
        <w:ind w:left="231"/>
      </w:pPr>
      <w:r>
        <w:rPr>
          <w:spacing w:val="-27"/>
        </w:rPr>
        <w:t xml:space="preserve">附件 </w:t>
      </w:r>
      <w:r>
        <w:t>2-2</w:t>
      </w:r>
    </w:p>
    <w:p>
      <w:pPr>
        <w:pStyle w:val="4"/>
        <w:spacing w:before="6"/>
        <w:rPr>
          <w:sz w:val="93"/>
        </w:rPr>
      </w:pPr>
      <w:r>
        <w:br w:type="column"/>
      </w:r>
    </w:p>
    <w:p>
      <w:pPr>
        <w:pStyle w:val="2"/>
        <w:spacing w:before="1"/>
        <w:ind w:left="231"/>
        <w:jc w:val="left"/>
      </w:pPr>
      <w:r>
        <w:rPr>
          <w:spacing w:val="-76"/>
        </w:rPr>
        <w:t>山 东 省 绿 色 学 校</w:t>
      </w:r>
    </w:p>
    <w:p>
      <w:pPr>
        <w:pStyle w:val="4"/>
        <w:rPr>
          <w:sz w:val="86"/>
        </w:rPr>
      </w:pPr>
    </w:p>
    <w:p>
      <w:pPr>
        <w:pStyle w:val="4"/>
        <w:spacing w:before="11"/>
        <w:rPr>
          <w:sz w:val="109"/>
        </w:rPr>
      </w:pPr>
    </w:p>
    <w:p>
      <w:pPr>
        <w:spacing w:before="0" w:line="324" w:lineRule="auto"/>
        <w:ind w:left="2994" w:right="4558" w:firstLine="0"/>
        <w:jc w:val="both"/>
        <w:rPr>
          <w:sz w:val="72"/>
        </w:rPr>
      </w:pPr>
      <w:r>
        <w:rPr>
          <w:sz w:val="72"/>
        </w:rPr>
        <w:t>申报表</w:t>
      </w:r>
    </w:p>
    <w:p>
      <w:pPr>
        <w:spacing w:after="0" w:line="324" w:lineRule="auto"/>
        <w:jc w:val="both"/>
        <w:rPr>
          <w:sz w:val="72"/>
        </w:rPr>
        <w:sectPr>
          <w:type w:val="continuous"/>
          <w:pgSz w:w="11910" w:h="16840"/>
          <w:pgMar w:top="1600" w:right="620" w:bottom="280" w:left="1300" w:header="720" w:footer="720" w:gutter="0"/>
          <w:cols w:equalWidth="0" w:num="2">
            <w:col w:w="1473" w:space="238"/>
            <w:col w:w="8279"/>
          </w:cols>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6"/>
        <w:rPr>
          <w:sz w:val="29"/>
        </w:rPr>
      </w:pPr>
    </w:p>
    <w:p>
      <w:pPr>
        <w:pStyle w:val="4"/>
        <w:spacing w:before="55"/>
        <w:ind w:left="1352"/>
      </w:pPr>
      <w:r>
        <w:t>申报单位：市县（市、区）学校（盖章）</w:t>
      </w:r>
    </w:p>
    <w:p>
      <w:pPr>
        <w:spacing w:after="0"/>
        <w:sectPr>
          <w:type w:val="continuous"/>
          <w:pgSz w:w="11910" w:h="16840"/>
          <w:pgMar w:top="1600" w:right="620" w:bottom="280" w:left="1300" w:header="720" w:footer="720" w:gutter="0"/>
        </w:sectPr>
      </w:pPr>
    </w:p>
    <w:p>
      <w:pPr>
        <w:pStyle w:val="4"/>
        <w:rPr>
          <w:rFonts w:ascii="Times New Roman"/>
          <w:sz w:val="20"/>
        </w:rPr>
      </w:pPr>
    </w:p>
    <w:p>
      <w:pPr>
        <w:pStyle w:val="4"/>
        <w:spacing w:before="5"/>
        <w:rPr>
          <w:rFonts w:ascii="Times New Roman"/>
          <w:sz w:val="18"/>
        </w:rPr>
      </w:pP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981"/>
        <w:gridCol w:w="1882"/>
        <w:gridCol w:w="1380"/>
        <w:gridCol w:w="2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668" w:type="dxa"/>
          </w:tcPr>
          <w:p>
            <w:pPr>
              <w:pStyle w:val="9"/>
              <w:spacing w:before="135"/>
              <w:ind w:left="107"/>
              <w:rPr>
                <w:sz w:val="28"/>
              </w:rPr>
            </w:pPr>
            <w:r>
              <w:rPr>
                <w:sz w:val="28"/>
              </w:rPr>
              <w:t>学校全称</w:t>
            </w:r>
          </w:p>
        </w:tc>
        <w:tc>
          <w:tcPr>
            <w:tcW w:w="7394" w:type="dxa"/>
            <w:gridSpan w:val="4"/>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tcPr>
          <w:p>
            <w:pPr>
              <w:pStyle w:val="9"/>
              <w:spacing w:before="132"/>
              <w:ind w:left="554"/>
              <w:rPr>
                <w:sz w:val="28"/>
              </w:rPr>
            </w:pPr>
            <w:r>
              <w:rPr>
                <w:sz w:val="28"/>
              </w:rPr>
              <w:t>地址</w:t>
            </w:r>
          </w:p>
        </w:tc>
        <w:tc>
          <w:tcPr>
            <w:tcW w:w="3863" w:type="dxa"/>
            <w:gridSpan w:val="2"/>
          </w:tcPr>
          <w:p>
            <w:pPr>
              <w:pStyle w:val="9"/>
              <w:rPr>
                <w:rFonts w:ascii="Times New Roman"/>
                <w:sz w:val="26"/>
              </w:rPr>
            </w:pPr>
          </w:p>
        </w:tc>
        <w:tc>
          <w:tcPr>
            <w:tcW w:w="1380" w:type="dxa"/>
          </w:tcPr>
          <w:p>
            <w:pPr>
              <w:pStyle w:val="9"/>
              <w:spacing w:before="132"/>
              <w:ind w:left="110" w:right="99"/>
              <w:jc w:val="center"/>
              <w:rPr>
                <w:sz w:val="28"/>
              </w:rPr>
            </w:pPr>
            <w:r>
              <w:rPr>
                <w:sz w:val="28"/>
              </w:rPr>
              <w:t>邮编</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restart"/>
          </w:tcPr>
          <w:p>
            <w:pPr>
              <w:pStyle w:val="9"/>
              <w:rPr>
                <w:rFonts w:ascii="Times New Roman"/>
                <w:sz w:val="39"/>
              </w:rPr>
            </w:pPr>
          </w:p>
          <w:p>
            <w:pPr>
              <w:pStyle w:val="9"/>
              <w:spacing w:before="1"/>
              <w:ind w:left="554"/>
              <w:rPr>
                <w:sz w:val="28"/>
              </w:rPr>
            </w:pPr>
            <w:r>
              <w:rPr>
                <w:sz w:val="28"/>
              </w:rPr>
              <w:t>校长</w:t>
            </w:r>
          </w:p>
        </w:tc>
        <w:tc>
          <w:tcPr>
            <w:tcW w:w="1981" w:type="dxa"/>
            <w:vMerge w:val="restart"/>
          </w:tcPr>
          <w:p>
            <w:pPr>
              <w:pStyle w:val="9"/>
              <w:rPr>
                <w:rFonts w:ascii="Times New Roman"/>
                <w:sz w:val="26"/>
              </w:rPr>
            </w:pPr>
          </w:p>
        </w:tc>
        <w:tc>
          <w:tcPr>
            <w:tcW w:w="1882" w:type="dxa"/>
            <w:vMerge w:val="restart"/>
          </w:tcPr>
          <w:p>
            <w:pPr>
              <w:pStyle w:val="9"/>
              <w:rPr>
                <w:rFonts w:ascii="Times New Roman"/>
                <w:sz w:val="39"/>
              </w:rPr>
            </w:pPr>
          </w:p>
          <w:p>
            <w:pPr>
              <w:pStyle w:val="9"/>
              <w:spacing w:before="1"/>
              <w:ind w:left="378"/>
              <w:rPr>
                <w:sz w:val="28"/>
              </w:rPr>
            </w:pPr>
            <w:r>
              <w:rPr>
                <w:sz w:val="28"/>
              </w:rPr>
              <w:t>联系方式</w:t>
            </w:r>
          </w:p>
        </w:tc>
        <w:tc>
          <w:tcPr>
            <w:tcW w:w="1380" w:type="dxa"/>
          </w:tcPr>
          <w:p>
            <w:pPr>
              <w:pStyle w:val="9"/>
              <w:spacing w:before="132"/>
              <w:ind w:left="110" w:right="99"/>
              <w:jc w:val="center"/>
              <w:rPr>
                <w:sz w:val="28"/>
              </w:rPr>
            </w:pPr>
            <w:r>
              <w:rPr>
                <w:sz w:val="28"/>
              </w:rPr>
              <w:t>办公电话</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882" w:type="dxa"/>
            <w:vMerge w:val="continue"/>
            <w:tcBorders>
              <w:top w:val="nil"/>
            </w:tcBorders>
          </w:tcPr>
          <w:p>
            <w:pPr>
              <w:rPr>
                <w:sz w:val="2"/>
                <w:szCs w:val="2"/>
              </w:rPr>
            </w:pPr>
          </w:p>
        </w:tc>
        <w:tc>
          <w:tcPr>
            <w:tcW w:w="1380" w:type="dxa"/>
          </w:tcPr>
          <w:p>
            <w:pPr>
              <w:pStyle w:val="9"/>
              <w:spacing w:before="132"/>
              <w:ind w:left="110" w:right="99"/>
              <w:jc w:val="center"/>
              <w:rPr>
                <w:sz w:val="28"/>
              </w:rPr>
            </w:pPr>
            <w:r>
              <w:rPr>
                <w:sz w:val="28"/>
              </w:rPr>
              <w:t>手机</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8" w:type="dxa"/>
            <w:vMerge w:val="restart"/>
          </w:tcPr>
          <w:p>
            <w:pPr>
              <w:pStyle w:val="9"/>
              <w:spacing w:before="1"/>
              <w:rPr>
                <w:rFonts w:ascii="Times New Roman"/>
                <w:sz w:val="39"/>
              </w:rPr>
            </w:pPr>
          </w:p>
          <w:p>
            <w:pPr>
              <w:pStyle w:val="9"/>
              <w:ind w:left="412"/>
              <w:rPr>
                <w:sz w:val="28"/>
              </w:rPr>
            </w:pPr>
            <w:r>
              <w:rPr>
                <w:sz w:val="28"/>
              </w:rPr>
              <w:t>联系人</w:t>
            </w:r>
          </w:p>
        </w:tc>
        <w:tc>
          <w:tcPr>
            <w:tcW w:w="1981" w:type="dxa"/>
            <w:vMerge w:val="restart"/>
          </w:tcPr>
          <w:p>
            <w:pPr>
              <w:pStyle w:val="9"/>
              <w:rPr>
                <w:rFonts w:ascii="Times New Roman"/>
                <w:sz w:val="26"/>
              </w:rPr>
            </w:pPr>
          </w:p>
        </w:tc>
        <w:tc>
          <w:tcPr>
            <w:tcW w:w="1882" w:type="dxa"/>
            <w:vMerge w:val="restart"/>
          </w:tcPr>
          <w:p>
            <w:pPr>
              <w:pStyle w:val="9"/>
              <w:spacing w:before="1"/>
              <w:rPr>
                <w:rFonts w:ascii="Times New Roman"/>
                <w:sz w:val="39"/>
              </w:rPr>
            </w:pPr>
          </w:p>
          <w:p>
            <w:pPr>
              <w:pStyle w:val="9"/>
              <w:ind w:left="378"/>
              <w:rPr>
                <w:sz w:val="28"/>
              </w:rPr>
            </w:pPr>
            <w:r>
              <w:rPr>
                <w:sz w:val="28"/>
              </w:rPr>
              <w:t>联系方式</w:t>
            </w:r>
          </w:p>
        </w:tc>
        <w:tc>
          <w:tcPr>
            <w:tcW w:w="1380" w:type="dxa"/>
          </w:tcPr>
          <w:p>
            <w:pPr>
              <w:pStyle w:val="9"/>
              <w:spacing w:before="133"/>
              <w:ind w:left="110" w:right="99"/>
              <w:jc w:val="center"/>
              <w:rPr>
                <w:sz w:val="28"/>
              </w:rPr>
            </w:pPr>
            <w:r>
              <w:rPr>
                <w:sz w:val="28"/>
              </w:rPr>
              <w:t>办公电话</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882" w:type="dxa"/>
            <w:vMerge w:val="continue"/>
            <w:tcBorders>
              <w:top w:val="nil"/>
            </w:tcBorders>
          </w:tcPr>
          <w:p>
            <w:pPr>
              <w:rPr>
                <w:sz w:val="2"/>
                <w:szCs w:val="2"/>
              </w:rPr>
            </w:pPr>
          </w:p>
        </w:tc>
        <w:tc>
          <w:tcPr>
            <w:tcW w:w="1380" w:type="dxa"/>
          </w:tcPr>
          <w:p>
            <w:pPr>
              <w:pStyle w:val="9"/>
              <w:spacing w:before="132"/>
              <w:ind w:left="110" w:right="99"/>
              <w:jc w:val="center"/>
              <w:rPr>
                <w:sz w:val="28"/>
              </w:rPr>
            </w:pPr>
            <w:r>
              <w:rPr>
                <w:sz w:val="28"/>
              </w:rPr>
              <w:t>手机</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5" w:hRule="atLeast"/>
        </w:trPr>
        <w:tc>
          <w:tcPr>
            <w:tcW w:w="1668" w:type="dxa"/>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2"/>
              <w:rPr>
                <w:rFonts w:ascii="Times New Roman"/>
                <w:sz w:val="40"/>
              </w:rPr>
            </w:pPr>
          </w:p>
          <w:p>
            <w:pPr>
              <w:pStyle w:val="9"/>
              <w:ind w:left="273"/>
              <w:rPr>
                <w:sz w:val="28"/>
              </w:rPr>
            </w:pPr>
            <w:r>
              <w:rPr>
                <w:sz w:val="28"/>
              </w:rPr>
              <w:t>自评报告</w:t>
            </w:r>
          </w:p>
          <w:p>
            <w:pPr>
              <w:pStyle w:val="9"/>
              <w:spacing w:before="156"/>
              <w:ind w:left="107" w:right="-15"/>
              <w:rPr>
                <w:sz w:val="21"/>
              </w:rPr>
            </w:pPr>
            <w:r>
              <w:rPr>
                <w:sz w:val="21"/>
              </w:rPr>
              <w:t>（</w:t>
            </w:r>
            <w:r>
              <w:rPr>
                <w:spacing w:val="-22"/>
                <w:sz w:val="21"/>
              </w:rPr>
              <w:t xml:space="preserve">不超 </w:t>
            </w:r>
            <w:r>
              <w:rPr>
                <w:sz w:val="21"/>
              </w:rPr>
              <w:t>2000</w:t>
            </w:r>
            <w:r>
              <w:rPr>
                <w:spacing w:val="-30"/>
                <w:sz w:val="21"/>
              </w:rPr>
              <w:t xml:space="preserve"> 字</w:t>
            </w:r>
            <w:r>
              <w:rPr>
                <w:spacing w:val="-13"/>
                <w:sz w:val="21"/>
              </w:rPr>
              <w:t>）</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250"/>
              <w:ind w:left="4865"/>
              <w:rPr>
                <w:sz w:val="28"/>
              </w:rPr>
            </w:pPr>
            <w:r>
              <w:rPr>
                <w:sz w:val="28"/>
              </w:rPr>
              <w:t>公章</w:t>
            </w:r>
          </w:p>
          <w:p>
            <w:pPr>
              <w:pStyle w:val="9"/>
              <w:tabs>
                <w:tab w:val="left" w:pos="4956"/>
                <w:tab w:val="left" w:pos="5515"/>
              </w:tabs>
              <w:spacing w:before="172"/>
              <w:ind w:left="4395"/>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1668" w:type="dxa"/>
          </w:tcPr>
          <w:p>
            <w:pPr>
              <w:pStyle w:val="9"/>
              <w:rPr>
                <w:rFonts w:ascii="Times New Roman"/>
                <w:sz w:val="28"/>
              </w:rPr>
            </w:pPr>
          </w:p>
          <w:p>
            <w:pPr>
              <w:pStyle w:val="9"/>
              <w:rPr>
                <w:rFonts w:ascii="Times New Roman"/>
                <w:sz w:val="28"/>
              </w:rPr>
            </w:pPr>
          </w:p>
          <w:p>
            <w:pPr>
              <w:pStyle w:val="9"/>
              <w:spacing w:before="2"/>
              <w:rPr>
                <w:rFonts w:ascii="Times New Roman"/>
                <w:sz w:val="29"/>
              </w:rPr>
            </w:pPr>
          </w:p>
          <w:p>
            <w:pPr>
              <w:pStyle w:val="9"/>
              <w:ind w:right="259"/>
              <w:jc w:val="right"/>
              <w:rPr>
                <w:sz w:val="28"/>
              </w:rPr>
            </w:pPr>
            <w:r>
              <w:rPr>
                <w:sz w:val="28"/>
              </w:rPr>
              <w:t>初审意见</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8"/>
              <w:rPr>
                <w:rFonts w:ascii="Times New Roman"/>
                <w:sz w:val="32"/>
              </w:rPr>
            </w:pPr>
          </w:p>
          <w:p>
            <w:pPr>
              <w:pStyle w:val="9"/>
              <w:ind w:left="2908"/>
              <w:jc w:val="center"/>
              <w:rPr>
                <w:sz w:val="28"/>
              </w:rPr>
            </w:pPr>
            <w:r>
              <w:rPr>
                <w:sz w:val="28"/>
              </w:rPr>
              <w:t>公章</w:t>
            </w:r>
          </w:p>
          <w:p>
            <w:pPr>
              <w:pStyle w:val="9"/>
              <w:tabs>
                <w:tab w:val="left" w:pos="3474"/>
                <w:tab w:val="left" w:pos="4034"/>
              </w:tabs>
              <w:spacing w:before="223"/>
              <w:ind w:left="2913"/>
              <w:jc w:val="center"/>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1668" w:type="dxa"/>
          </w:tcPr>
          <w:p>
            <w:pPr>
              <w:pStyle w:val="9"/>
              <w:rPr>
                <w:rFonts w:ascii="Times New Roman"/>
                <w:sz w:val="28"/>
              </w:rPr>
            </w:pPr>
          </w:p>
          <w:p>
            <w:pPr>
              <w:pStyle w:val="9"/>
              <w:rPr>
                <w:rFonts w:ascii="Times New Roman"/>
                <w:sz w:val="28"/>
              </w:rPr>
            </w:pPr>
          </w:p>
          <w:p>
            <w:pPr>
              <w:pStyle w:val="9"/>
              <w:rPr>
                <w:rFonts w:ascii="Times New Roman"/>
                <w:sz w:val="31"/>
              </w:rPr>
            </w:pPr>
          </w:p>
          <w:p>
            <w:pPr>
              <w:pStyle w:val="9"/>
              <w:spacing w:before="1"/>
              <w:ind w:right="259"/>
              <w:jc w:val="right"/>
              <w:rPr>
                <w:sz w:val="28"/>
              </w:rPr>
            </w:pPr>
            <w:r>
              <w:rPr>
                <w:sz w:val="28"/>
              </w:rPr>
              <w:t>验收意见</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8"/>
              <w:rPr>
                <w:rFonts w:ascii="Times New Roman"/>
                <w:sz w:val="32"/>
              </w:rPr>
            </w:pPr>
          </w:p>
          <w:p>
            <w:pPr>
              <w:pStyle w:val="9"/>
              <w:ind w:left="2908"/>
              <w:jc w:val="center"/>
              <w:rPr>
                <w:sz w:val="28"/>
              </w:rPr>
            </w:pPr>
            <w:r>
              <w:rPr>
                <w:sz w:val="28"/>
              </w:rPr>
              <w:t>公章</w:t>
            </w:r>
          </w:p>
          <w:p>
            <w:pPr>
              <w:pStyle w:val="9"/>
              <w:tabs>
                <w:tab w:val="left" w:pos="3474"/>
                <w:tab w:val="left" w:pos="4034"/>
              </w:tabs>
              <w:spacing w:before="172"/>
              <w:ind w:left="2913"/>
              <w:jc w:val="center"/>
              <w:rPr>
                <w:sz w:val="28"/>
              </w:rPr>
            </w:pPr>
            <w:r>
              <w:rPr>
                <w:sz w:val="28"/>
              </w:rPr>
              <w:t>年</w:t>
            </w:r>
            <w:r>
              <w:rPr>
                <w:sz w:val="28"/>
              </w:rPr>
              <w:tab/>
            </w:r>
            <w:r>
              <w:rPr>
                <w:sz w:val="28"/>
              </w:rPr>
              <w:t>月</w:t>
            </w:r>
            <w:r>
              <w:rPr>
                <w:sz w:val="28"/>
              </w:rPr>
              <w:tab/>
            </w:r>
            <w:r>
              <w:rPr>
                <w:sz w:val="28"/>
              </w:rPr>
              <w:t>日</w:t>
            </w:r>
          </w:p>
        </w:tc>
      </w:tr>
    </w:tbl>
    <w:p>
      <w:pPr>
        <w:spacing w:after="0"/>
        <w:jc w:val="center"/>
        <w:rPr>
          <w:sz w:val="28"/>
        </w:rPr>
        <w:sectPr>
          <w:pgSz w:w="11910" w:h="16840"/>
          <w:pgMar w:top="1580" w:right="620" w:bottom="1420" w:left="1300" w:header="0" w:footer="1235" w:gutter="0"/>
        </w:sectPr>
      </w:pPr>
    </w:p>
    <w:p>
      <w:pPr>
        <w:pStyle w:val="4"/>
        <w:rPr>
          <w:rFonts w:ascii="Times New Roman"/>
          <w:sz w:val="20"/>
        </w:rPr>
      </w:pPr>
      <w:r>
        <mc:AlternateContent>
          <mc:Choice Requires="wps">
            <w:drawing>
              <wp:anchor distT="0" distB="0" distL="114300" distR="114300" simplePos="0" relativeHeight="244289536" behindDoc="1" locked="0" layoutInCell="1" allowOverlap="1">
                <wp:simplePos x="0" y="0"/>
                <wp:positionH relativeFrom="page">
                  <wp:posOffset>2139950</wp:posOffset>
                </wp:positionH>
                <wp:positionV relativeFrom="page">
                  <wp:posOffset>4540250</wp:posOffset>
                </wp:positionV>
                <wp:extent cx="152400" cy="152400"/>
                <wp:effectExtent l="0" t="0" r="0" b="0"/>
                <wp:wrapNone/>
                <wp:docPr id="39" name="文本框 88"/>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88" o:spid="_x0000_s1026" o:spt="202" type="#_x0000_t202" style="position:absolute;left:0pt;margin-left:168.5pt;margin-top:357.5pt;height:12pt;width:12pt;mso-position-horizontal-relative:page;mso-position-vertical-relative:page;z-index:-259026944;mso-width-relative:page;mso-height-relative:page;" filled="f" stroked="f" coordsize="21600,21600" o:gfxdata="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VRPmh2QAAAAsBAAAPAAAAAAAAAAEAIAAAACIAAABkcnMvZG93bnJldi54bWxQSwECFAAU&#10;AAAACACHTuJAgqEIPLcBAABzAwAADgAAAAAAAAABACAAAAAo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90560" behindDoc="1" locked="0" layoutInCell="1" allowOverlap="1">
                <wp:simplePos x="0" y="0"/>
                <wp:positionH relativeFrom="page">
                  <wp:posOffset>2225040</wp:posOffset>
                </wp:positionH>
                <wp:positionV relativeFrom="page">
                  <wp:posOffset>5631815</wp:posOffset>
                </wp:positionV>
                <wp:extent cx="3326130" cy="2767965"/>
                <wp:effectExtent l="0" t="0" r="7620" b="13335"/>
                <wp:wrapNone/>
                <wp:docPr id="40" name="任意多边形 89"/>
                <wp:cNvGraphicFramePr/>
                <a:graphic xmlns:a="http://schemas.openxmlformats.org/drawingml/2006/main">
                  <a:graphicData uri="http://schemas.microsoft.com/office/word/2010/wordprocessingShape">
                    <wps:wsp>
                      <wps:cNvSpPr/>
                      <wps:spPr>
                        <a:xfrm>
                          <a:off x="0" y="0"/>
                          <a:ext cx="3326130" cy="2767965"/>
                        </a:xfrm>
                        <a:custGeom>
                          <a:avLst/>
                          <a:gdLst/>
                          <a:ahLst/>
                          <a:cxnLst/>
                          <a:pathLst>
                            <a:path w="5238" h="4359">
                              <a:moveTo>
                                <a:pt x="3693" y="0"/>
                              </a:moveTo>
                              <a:lnTo>
                                <a:pt x="0" y="0"/>
                              </a:lnTo>
                              <a:lnTo>
                                <a:pt x="0" y="956"/>
                              </a:lnTo>
                              <a:lnTo>
                                <a:pt x="3693" y="956"/>
                              </a:lnTo>
                              <a:lnTo>
                                <a:pt x="3693" y="0"/>
                              </a:lnTo>
                              <a:moveTo>
                                <a:pt x="5238" y="968"/>
                              </a:moveTo>
                              <a:lnTo>
                                <a:pt x="3705" y="968"/>
                              </a:lnTo>
                              <a:lnTo>
                                <a:pt x="3705" y="2482"/>
                              </a:lnTo>
                              <a:lnTo>
                                <a:pt x="3709" y="2482"/>
                              </a:lnTo>
                              <a:lnTo>
                                <a:pt x="3709" y="2843"/>
                              </a:lnTo>
                              <a:lnTo>
                                <a:pt x="3705" y="2843"/>
                              </a:lnTo>
                              <a:lnTo>
                                <a:pt x="3705" y="4359"/>
                              </a:lnTo>
                              <a:lnTo>
                                <a:pt x="5238" y="4359"/>
                              </a:lnTo>
                              <a:lnTo>
                                <a:pt x="5238" y="2843"/>
                              </a:lnTo>
                              <a:lnTo>
                                <a:pt x="5233" y="2843"/>
                              </a:lnTo>
                              <a:lnTo>
                                <a:pt x="5233" y="2482"/>
                              </a:lnTo>
                              <a:lnTo>
                                <a:pt x="5238" y="2482"/>
                              </a:lnTo>
                              <a:lnTo>
                                <a:pt x="5238" y="968"/>
                              </a:lnTo>
                            </a:path>
                          </a:pathLst>
                        </a:custGeom>
                        <a:solidFill>
                          <a:srgbClr val="FFFFFF"/>
                        </a:solidFill>
                        <a:ln>
                          <a:noFill/>
                        </a:ln>
                      </wps:spPr>
                      <wps:bodyPr upright="1"/>
                    </wps:wsp>
                  </a:graphicData>
                </a:graphic>
              </wp:anchor>
            </w:drawing>
          </mc:Choice>
          <mc:Fallback>
            <w:pict>
              <v:shape id="任意多边形 89" o:spid="_x0000_s1026" o:spt="100" style="position:absolute;left:0pt;margin-left:175.2pt;margin-top:443.45pt;height:217.95pt;width:261.9pt;mso-position-horizontal-relative:page;mso-position-vertical-relative:page;z-index:-259025920;mso-width-relative:page;mso-height-relative:page;" fillcolor="#FFFFFF" filled="t" stroked="f" coordsize="5238,4359" o:gfxdata="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nYPt9oAAAAMAQAADwAAAAAAAAABACAAAAAiAAAAZHJz&#10;L2Rvd25yZXYueG1sUEsBAhQAFAAAAAgAh07iQMi8Wvx0AgAAoAYAAA4AAAAAAAAAAQAgAAAAKQEA&#10;AGRycy9lMm9Eb2MueG1sUEsFBgAAAAAGAAYAWQEAAA8GAAAAAA==&#10;" path="m3693,0l0,0,0,956,3693,956,3693,0m5238,968l3705,968,3705,2482,3709,2482,3709,2843,3705,2843,3705,4359,5238,4359,5238,2843,5233,2843,5233,2482,5238,2482,5238,968e">
                <v:fill on="t" focussize="0,0"/>
                <v:stroke on="f"/>
                <v:imagedata o:title=""/>
                <o:lock v:ext="edit" aspectratio="f"/>
              </v:shape>
            </w:pict>
          </mc:Fallback>
        </mc:AlternateContent>
      </w:r>
      <w:r>
        <mc:AlternateContent>
          <mc:Choice Requires="wps">
            <w:drawing>
              <wp:anchor distT="0" distB="0" distL="114300" distR="114300" simplePos="0" relativeHeight="244291584" behindDoc="1" locked="0" layoutInCell="1" allowOverlap="1">
                <wp:simplePos x="0" y="0"/>
                <wp:positionH relativeFrom="page">
                  <wp:posOffset>2229485</wp:posOffset>
                </wp:positionH>
                <wp:positionV relativeFrom="page">
                  <wp:posOffset>4488180</wp:posOffset>
                </wp:positionV>
                <wp:extent cx="2336800" cy="228600"/>
                <wp:effectExtent l="0" t="0" r="6350" b="0"/>
                <wp:wrapNone/>
                <wp:docPr id="41" name="矩形 90"/>
                <wp:cNvGraphicFramePr/>
                <a:graphic xmlns:a="http://schemas.openxmlformats.org/drawingml/2006/main">
                  <a:graphicData uri="http://schemas.microsoft.com/office/word/2010/wordprocessingShape">
                    <wps:wsp>
                      <wps:cNvSpPr/>
                      <wps:spPr>
                        <a:xfrm>
                          <a:off x="0" y="0"/>
                          <a:ext cx="2336800" cy="228600"/>
                        </a:xfrm>
                        <a:prstGeom prst="rect">
                          <a:avLst/>
                        </a:prstGeom>
                        <a:solidFill>
                          <a:srgbClr val="FFFFFF"/>
                        </a:solidFill>
                        <a:ln>
                          <a:noFill/>
                        </a:ln>
                      </wps:spPr>
                      <wps:bodyPr upright="1"/>
                    </wps:wsp>
                  </a:graphicData>
                </a:graphic>
              </wp:anchor>
            </w:drawing>
          </mc:Choice>
          <mc:Fallback>
            <w:pict>
              <v:rect id="矩形 90" o:spid="_x0000_s1026" o:spt="1" style="position:absolute;left:0pt;margin-left:175.55pt;margin-top:353.4pt;height:18pt;width:184pt;mso-position-horizontal-relative:page;mso-position-vertical-relative:page;z-index:-259024896;mso-width-relative:page;mso-height-relative:page;" fillcolor="#FFFFFF" filled="t" stroked="f" coordsize="21600,21600" o:gfxdata="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o5&#10;OF/ZAAAACwEAAA8AAAAAAAAAAQAgAAAAIgAAAGRycy9kb3ducmV2LnhtbFBLAQIUABQAAAAIAIdO&#10;4kCBo3jPsAEAAGEDAAAOAAAAAAAAAAEAIAAAACgBAABkcnMvZTJvRG9jLnhtbFBLBQYAAAAABgAG&#10;AFkBAABKBQAAAAA=&#10;">
                <v:fill on="t" focussize="0,0"/>
                <v:stroke on="f"/>
                <v:imagedata o:title=""/>
                <o:lock v:ext="edit" aspectratio="f"/>
              </v:rect>
            </w:pict>
          </mc:Fallback>
        </mc:AlternateContent>
      </w:r>
    </w:p>
    <w:p>
      <w:pPr>
        <w:pStyle w:val="3"/>
        <w:ind w:left="471"/>
        <w:jc w:val="left"/>
      </w:pPr>
      <w:r>
        <w:t>山东省绿色学校创建评估表（中学、中职）</w:t>
      </w:r>
    </w:p>
    <w:p>
      <w:pPr>
        <w:pStyle w:val="4"/>
        <w:spacing w:before="2"/>
        <w:rPr>
          <w:sz w:val="7"/>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06"/>
        <w:gridCol w:w="3705"/>
        <w:gridCol w:w="1544"/>
        <w:gridCol w:w="558"/>
        <w:gridCol w:w="505"/>
        <w:gridCol w:w="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72" w:type="dxa"/>
          </w:tcPr>
          <w:p>
            <w:pPr>
              <w:pStyle w:val="9"/>
              <w:rPr>
                <w:rFonts w:ascii="Times New Roman"/>
                <w:sz w:val="24"/>
              </w:rPr>
            </w:pPr>
          </w:p>
        </w:tc>
        <w:tc>
          <w:tcPr>
            <w:tcW w:w="1306" w:type="dxa"/>
          </w:tcPr>
          <w:p>
            <w:pPr>
              <w:pStyle w:val="9"/>
              <w:rPr>
                <w:rFonts w:ascii="Times New Roman"/>
                <w:sz w:val="24"/>
              </w:rPr>
            </w:pPr>
          </w:p>
        </w:tc>
        <w:tc>
          <w:tcPr>
            <w:tcW w:w="3705" w:type="dxa"/>
          </w:tcPr>
          <w:p>
            <w:pPr>
              <w:pStyle w:val="9"/>
              <w:rPr>
                <w:sz w:val="23"/>
              </w:rPr>
            </w:pPr>
          </w:p>
          <w:p>
            <w:pPr>
              <w:pStyle w:val="9"/>
              <w:ind w:left="1352" w:right="1342"/>
              <w:jc w:val="center"/>
              <w:rPr>
                <w:sz w:val="24"/>
              </w:rPr>
            </w:pPr>
            <w:r>
              <w:rPr>
                <w:sz w:val="24"/>
              </w:rPr>
              <w:t>评估内容</w:t>
            </w:r>
          </w:p>
        </w:tc>
        <w:tc>
          <w:tcPr>
            <w:tcW w:w="1544" w:type="dxa"/>
          </w:tcPr>
          <w:p>
            <w:pPr>
              <w:pStyle w:val="9"/>
              <w:rPr>
                <w:sz w:val="23"/>
              </w:rPr>
            </w:pPr>
          </w:p>
          <w:p>
            <w:pPr>
              <w:pStyle w:val="9"/>
              <w:ind w:left="48"/>
              <w:rPr>
                <w:sz w:val="24"/>
              </w:rPr>
            </w:pPr>
            <w:r>
              <w:rPr>
                <w:sz w:val="24"/>
              </w:rPr>
              <w:t>工作开展情况</w:t>
            </w:r>
          </w:p>
        </w:tc>
        <w:tc>
          <w:tcPr>
            <w:tcW w:w="558" w:type="dxa"/>
          </w:tcPr>
          <w:p>
            <w:pPr>
              <w:pStyle w:val="9"/>
              <w:rPr>
                <w:sz w:val="23"/>
              </w:rPr>
            </w:pPr>
          </w:p>
          <w:p>
            <w:pPr>
              <w:pStyle w:val="9"/>
              <w:ind w:left="36"/>
              <w:rPr>
                <w:sz w:val="24"/>
              </w:rPr>
            </w:pPr>
            <w:r>
              <w:rPr>
                <w:sz w:val="24"/>
              </w:rPr>
              <w:t>自评</w:t>
            </w:r>
          </w:p>
        </w:tc>
        <w:tc>
          <w:tcPr>
            <w:tcW w:w="505" w:type="dxa"/>
          </w:tcPr>
          <w:p>
            <w:pPr>
              <w:pStyle w:val="9"/>
              <w:rPr>
                <w:sz w:val="23"/>
              </w:rPr>
            </w:pPr>
          </w:p>
          <w:p>
            <w:pPr>
              <w:pStyle w:val="9"/>
              <w:ind w:left="6"/>
              <w:rPr>
                <w:sz w:val="24"/>
              </w:rPr>
            </w:pPr>
            <w:r>
              <w:rPr>
                <w:sz w:val="24"/>
              </w:rPr>
              <w:t>评估</w:t>
            </w:r>
          </w:p>
        </w:tc>
        <w:tc>
          <w:tcPr>
            <w:tcW w:w="579" w:type="dxa"/>
          </w:tcPr>
          <w:p>
            <w:pPr>
              <w:pStyle w:val="9"/>
              <w:rPr>
                <w:sz w:val="23"/>
              </w:rPr>
            </w:pPr>
          </w:p>
          <w:p>
            <w:pPr>
              <w:pStyle w:val="9"/>
              <w:ind w:left="44"/>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672" w:type="dxa"/>
            <w:tcBorders>
              <w:bottom w:val="nil"/>
            </w:tcBorders>
          </w:tcPr>
          <w:p>
            <w:pPr>
              <w:pStyle w:val="9"/>
              <w:rPr>
                <w:rFonts w:ascii="Times New Roman"/>
                <w:sz w:val="24"/>
              </w:rPr>
            </w:pPr>
          </w:p>
        </w:tc>
        <w:tc>
          <w:tcPr>
            <w:tcW w:w="1306" w:type="dxa"/>
            <w:tcBorders>
              <w:bottom w:val="nil"/>
            </w:tcBorders>
          </w:tcPr>
          <w:p>
            <w:pPr>
              <w:pStyle w:val="9"/>
              <w:rPr>
                <w:rFonts w:ascii="Times New Roman"/>
                <w:sz w:val="24"/>
              </w:rPr>
            </w:pPr>
          </w:p>
        </w:tc>
        <w:tc>
          <w:tcPr>
            <w:tcW w:w="3705" w:type="dxa"/>
            <w:tcBorders>
              <w:bottom w:val="nil"/>
            </w:tcBorders>
          </w:tcPr>
          <w:p>
            <w:pPr>
              <w:pStyle w:val="9"/>
              <w:ind w:left="4" w:right="-72"/>
              <w:rPr>
                <w:sz w:val="20"/>
              </w:rPr>
            </w:pPr>
            <w:r>
              <w:rPr>
                <w:sz w:val="20"/>
              </w:rPr>
              <mc:AlternateContent>
                <mc:Choice Requires="wpg">
                  <w:drawing>
                    <wp:inline distT="0" distB="0" distL="114300" distR="114300">
                      <wp:extent cx="2345055" cy="607060"/>
                      <wp:effectExtent l="0" t="0" r="17145" b="2540"/>
                      <wp:docPr id="73" name="组合 91"/>
                      <wp:cNvGraphicFramePr/>
                      <a:graphic xmlns:a="http://schemas.openxmlformats.org/drawingml/2006/main">
                        <a:graphicData uri="http://schemas.microsoft.com/office/word/2010/wordprocessingGroup">
                          <wpg:wgp>
                            <wpg:cNvGrpSpPr/>
                            <wpg:grpSpPr>
                              <a:xfrm>
                                <a:off x="0" y="0"/>
                                <a:ext cx="2345055" cy="607060"/>
                                <a:chOff x="0" y="0"/>
                                <a:chExt cx="3693" cy="956"/>
                              </a:xfrm>
                            </wpg:grpSpPr>
                            <wps:wsp>
                              <wps:cNvPr id="72" name="矩形 92"/>
                              <wps:cNvSpPr/>
                              <wps:spPr>
                                <a:xfrm>
                                  <a:off x="0" y="0"/>
                                  <a:ext cx="3693" cy="956"/>
                                </a:xfrm>
                                <a:prstGeom prst="rect">
                                  <a:avLst/>
                                </a:prstGeom>
                                <a:solidFill>
                                  <a:srgbClr val="FFFFFF"/>
                                </a:solidFill>
                                <a:ln>
                                  <a:noFill/>
                                </a:ln>
                              </wps:spPr>
                              <wps:bodyPr upright="1"/>
                            </wps:wsp>
                          </wpg:wgp>
                        </a:graphicData>
                      </a:graphic>
                    </wp:inline>
                  </w:drawing>
                </mc:Choice>
                <mc:Fallback>
                  <w:pict>
                    <v:group id="组合 91" o:spid="_x0000_s1026" o:spt="203" style="height:47.8pt;width:184.65pt;" coordsize="3693,956" o:gfxdata="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xZwdYAAAAEAQAADwAAAAAAAAABACAAAAAi&#10;AAAAZHJzL2Rvd25yZXYueG1sUEsBAhQAFAAAAAgAh07iQFyFJZwMAgAAhgQAAA4AAAAAAAAAAQAg&#10;AAAAJQEAAGRycy9lMm9Eb2MueG1sUEsFBgAAAAAGAAYAWQEAAKMFAAAAAA==&#10;">
                      <o:lock v:ext="edit" aspectratio="f"/>
                      <v:rect id="矩形 92" o:spid="_x0000_s1026" o:spt="1" style="position:absolute;left:0;top:0;height:956;width:3693;" fillcolor="#FFFFFF" filled="t" stroked="f" coordsize="21600,21600" o:gfxdata="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oWZb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p>
          <w:p>
            <w:pPr>
              <w:pStyle w:val="9"/>
              <w:spacing w:before="18"/>
              <w:ind w:left="11"/>
              <w:rPr>
                <w:sz w:val="24"/>
              </w:rPr>
            </w:pPr>
            <w:r>
              <w:rPr>
                <w:rFonts w:ascii="Times New Roman" w:eastAsia="Times New Roman"/>
                <w:sz w:val="24"/>
              </w:rPr>
              <w:t>1.</w:t>
            </w:r>
            <w:r>
              <w:rPr>
                <w:spacing w:val="-12"/>
                <w:sz w:val="24"/>
              </w:rPr>
              <w:t>各学科教案、德育渗透计划中渗透</w:t>
            </w:r>
          </w:p>
        </w:tc>
        <w:tc>
          <w:tcPr>
            <w:tcW w:w="1544" w:type="dxa"/>
            <w:vMerge w:val="restart"/>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12" w:line="305" w:lineRule="exact"/>
              <w:ind w:left="11"/>
              <w:rPr>
                <w:sz w:val="24"/>
              </w:rPr>
            </w:pPr>
            <w:r>
              <w:rPr>
                <w:sz w:val="24"/>
              </w:rPr>
              <w:t>生态文明教育的内容；</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5"/>
              <w:ind w:left="11"/>
              <w:rPr>
                <w:sz w:val="24"/>
              </w:rPr>
            </w:pPr>
            <w:r>
              <w:rPr>
                <w:rFonts w:ascii="Times New Roman" w:eastAsia="Times New Roman"/>
                <w:sz w:val="24"/>
              </w:rPr>
              <w:t>2.</w:t>
            </w:r>
            <w:r>
              <w:rPr>
                <w:sz w:val="24"/>
              </w:rPr>
              <w:t>相关学科渗透生态文明教育的试</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12" w:line="305" w:lineRule="exact"/>
              <w:ind w:left="11"/>
              <w:rPr>
                <w:sz w:val="24"/>
              </w:rPr>
            </w:pPr>
            <w:r>
              <w:rPr>
                <w:sz w:val="24"/>
              </w:rPr>
              <w:t>卷；</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25"/>
              <w:ind w:left="9"/>
              <w:rPr>
                <w:sz w:val="24"/>
              </w:rPr>
            </w:pPr>
            <w:r>
              <w:rPr>
                <w:rFonts w:ascii="Times New Roman" w:eastAsia="Times New Roman"/>
                <w:sz w:val="24"/>
              </w:rPr>
              <w:t>1.</w:t>
            </w:r>
            <w:r>
              <w:rPr>
                <w:sz w:val="24"/>
              </w:rPr>
              <w:t>开展生态</w:t>
            </w:r>
          </w:p>
        </w:tc>
        <w:tc>
          <w:tcPr>
            <w:tcW w:w="3705" w:type="dxa"/>
            <w:tcBorders>
              <w:top w:val="nil"/>
              <w:bottom w:val="nil"/>
            </w:tcBorders>
          </w:tcPr>
          <w:p>
            <w:pPr>
              <w:pStyle w:val="9"/>
              <w:spacing w:before="25"/>
              <w:ind w:left="11"/>
              <w:rPr>
                <w:sz w:val="24"/>
              </w:rPr>
            </w:pPr>
            <w:r>
              <w:rPr>
                <w:rFonts w:ascii="Times New Roman" w:eastAsia="Times New Roman"/>
                <w:sz w:val="24"/>
              </w:rPr>
              <w:t>3.</w:t>
            </w:r>
            <w:r>
              <w:rPr>
                <w:spacing w:val="-9"/>
                <w:sz w:val="24"/>
              </w:rPr>
              <w:t>生态文明教育的成果材料</w:t>
            </w:r>
            <w:r>
              <w:rPr>
                <w:sz w:val="24"/>
              </w:rPr>
              <w:t>（</w:t>
            </w:r>
            <w:r>
              <w:rPr>
                <w:spacing w:val="-6"/>
                <w:sz w:val="24"/>
              </w:rPr>
              <w:t>包括教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2" w:line="305" w:lineRule="exact"/>
              <w:ind w:left="9"/>
              <w:rPr>
                <w:sz w:val="24"/>
              </w:rPr>
            </w:pPr>
            <w:r>
              <w:rPr>
                <w:sz w:val="24"/>
              </w:rPr>
              <w:t>文明、教育</w:t>
            </w:r>
          </w:p>
        </w:tc>
        <w:tc>
          <w:tcPr>
            <w:tcW w:w="3705" w:type="dxa"/>
            <w:tcBorders>
              <w:top w:val="nil"/>
              <w:bottom w:val="nil"/>
            </w:tcBorders>
          </w:tcPr>
          <w:p>
            <w:pPr>
              <w:pStyle w:val="9"/>
              <w:spacing w:before="12" w:line="305" w:lineRule="exact"/>
              <w:ind w:left="11"/>
              <w:rPr>
                <w:sz w:val="24"/>
              </w:rPr>
            </w:pPr>
            <w:r>
              <w:rPr>
                <w:sz w:val="24"/>
              </w:rPr>
              <w:t>案集、论文集、 校本教材等；</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25"/>
              <w:ind w:left="9"/>
              <w:rPr>
                <w:sz w:val="24"/>
              </w:rPr>
            </w:pPr>
            <w:r>
              <w:rPr>
                <w:sz w:val="24"/>
              </w:rPr>
              <w:t>渗透式教</w:t>
            </w:r>
          </w:p>
        </w:tc>
        <w:tc>
          <w:tcPr>
            <w:tcW w:w="3705" w:type="dxa"/>
            <w:tcBorders>
              <w:top w:val="nil"/>
              <w:bottom w:val="nil"/>
            </w:tcBorders>
          </w:tcPr>
          <w:p>
            <w:pPr>
              <w:pStyle w:val="9"/>
              <w:spacing w:before="25"/>
              <w:ind w:left="11"/>
              <w:rPr>
                <w:sz w:val="24"/>
              </w:rPr>
            </w:pPr>
            <w:r>
              <w:rPr>
                <w:rFonts w:ascii="Times New Roman" w:eastAsia="Times New Roman"/>
                <w:sz w:val="24"/>
              </w:rPr>
              <w:t>4.</w:t>
            </w:r>
            <w:r>
              <w:rPr>
                <w:spacing w:val="-12"/>
                <w:sz w:val="24"/>
              </w:rPr>
              <w:t>综合实践、社团、研究性学习等活</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6"/>
              <w:ind w:left="9"/>
              <w:rPr>
                <w:sz w:val="24"/>
              </w:rPr>
            </w:pPr>
            <w:r>
              <w:rPr>
                <w:sz w:val="24"/>
              </w:rPr>
              <w:t>学。（</w:t>
            </w:r>
            <w:r>
              <w:rPr>
                <w:rFonts w:ascii="Times New Roman" w:eastAsia="Times New Roman"/>
                <w:sz w:val="24"/>
              </w:rPr>
              <w:t xml:space="preserve">12 </w:t>
            </w:r>
            <w:r>
              <w:rPr>
                <w:sz w:val="24"/>
              </w:rPr>
              <w:t>分</w:t>
            </w:r>
          </w:p>
        </w:tc>
        <w:tc>
          <w:tcPr>
            <w:tcW w:w="3705" w:type="dxa"/>
            <w:tcBorders>
              <w:top w:val="nil"/>
              <w:bottom w:val="nil"/>
            </w:tcBorders>
          </w:tcPr>
          <w:p>
            <w:pPr>
              <w:pStyle w:val="9"/>
              <w:spacing w:before="16"/>
              <w:ind w:left="11"/>
              <w:rPr>
                <w:sz w:val="24"/>
              </w:rPr>
            </w:pPr>
            <w:r>
              <w:rPr>
                <w:sz w:val="24"/>
              </w:rPr>
              <w:t>动性课程中体现生态文明教育主题</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12" w:line="305" w:lineRule="exact"/>
              <w:ind w:left="11"/>
              <w:rPr>
                <w:sz w:val="24"/>
              </w:rPr>
            </w:pPr>
            <w:r>
              <w:rPr>
                <w:sz w:val="24"/>
              </w:rPr>
              <w:t>内容的佐证材料；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72" w:type="dxa"/>
            <w:tcBorders>
              <w:top w:val="nil"/>
              <w:bottom w:val="nil"/>
            </w:tcBorders>
          </w:tcPr>
          <w:p>
            <w:pPr>
              <w:pStyle w:val="9"/>
              <w:spacing w:before="106" w:line="268" w:lineRule="exact"/>
              <w:ind w:left="9"/>
              <w:rPr>
                <w:sz w:val="24"/>
              </w:rPr>
            </w:pPr>
            <w:r>
              <w:rPr>
                <w:sz w:val="24"/>
              </w:rPr>
              <w:t>精神</w:t>
            </w: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5"/>
              <w:ind w:left="11"/>
              <w:rPr>
                <w:sz w:val="24"/>
              </w:rPr>
            </w:pPr>
            <w:r>
              <w:rPr>
                <w:rFonts w:ascii="Times New Roman" w:eastAsia="Times New Roman"/>
                <w:sz w:val="24"/>
              </w:rPr>
              <w:t>5.</w:t>
            </w:r>
            <w:r>
              <w:rPr>
                <w:sz w:val="24"/>
              </w:rPr>
              <w:t>学校综合实践教研组和其他学科</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72" w:type="dxa"/>
            <w:tcBorders>
              <w:top w:val="nil"/>
              <w:bottom w:val="nil"/>
            </w:tcBorders>
          </w:tcPr>
          <w:p>
            <w:pPr>
              <w:pStyle w:val="9"/>
              <w:spacing w:before="62" w:line="268" w:lineRule="exact"/>
              <w:ind w:left="9"/>
              <w:rPr>
                <w:sz w:val="24"/>
              </w:rPr>
            </w:pPr>
            <w:r>
              <w:rPr>
                <w:sz w:val="24"/>
              </w:rPr>
              <w:t>文化</w:t>
            </w: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line="288" w:lineRule="exact"/>
              <w:ind w:left="11"/>
              <w:rPr>
                <w:sz w:val="24"/>
              </w:rPr>
            </w:pPr>
            <w:r>
              <w:rPr>
                <w:sz w:val="24"/>
              </w:rPr>
              <w:t>组开展生态文明教育教学专题教研</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72" w:type="dxa"/>
            <w:tcBorders>
              <w:top w:val="nil"/>
              <w:bottom w:val="nil"/>
            </w:tcBorders>
          </w:tcPr>
          <w:p>
            <w:pPr>
              <w:pStyle w:val="9"/>
              <w:spacing w:before="62"/>
              <w:ind w:left="9"/>
              <w:rPr>
                <w:rFonts w:ascii="Times New Roman" w:eastAsia="Times New Roman"/>
                <w:sz w:val="24"/>
              </w:rPr>
            </w:pPr>
            <w:r>
              <w:rPr>
                <w:sz w:val="24"/>
              </w:rPr>
              <w:t>（</w:t>
            </w:r>
            <w:r>
              <w:rPr>
                <w:rFonts w:ascii="Times New Roman" w:eastAsia="Times New Roman"/>
                <w:sz w:val="24"/>
              </w:rPr>
              <w:t>45</w:t>
            </w: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line="288" w:lineRule="exact"/>
              <w:ind w:left="11"/>
              <w:rPr>
                <w:sz w:val="24"/>
              </w:rPr>
            </w:pPr>
            <w:r>
              <w:rPr>
                <w:sz w:val="24"/>
              </w:rPr>
              <w:t>的记录或研讨资料。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72" w:type="dxa"/>
            <w:tcBorders>
              <w:top w:val="nil"/>
              <w:bottom w:val="nil"/>
            </w:tcBorders>
          </w:tcPr>
          <w:p>
            <w:pPr>
              <w:pStyle w:val="9"/>
              <w:spacing w:before="12"/>
              <w:ind w:left="9"/>
              <w:rPr>
                <w:sz w:val="24"/>
              </w:rPr>
            </w:pPr>
            <w:r>
              <w:rPr>
                <w:sz w:val="24"/>
              </w:rPr>
              <w:t>分）</w:t>
            </w:r>
          </w:p>
        </w:tc>
        <w:tc>
          <w:tcPr>
            <w:tcW w:w="1306" w:type="dxa"/>
            <w:tcBorders>
              <w:top w:val="nil"/>
            </w:tcBorders>
          </w:tcPr>
          <w:p>
            <w:pPr>
              <w:pStyle w:val="9"/>
              <w:rPr>
                <w:rFonts w:ascii="Times New Roman"/>
                <w:sz w:val="24"/>
              </w:rPr>
            </w:pPr>
          </w:p>
        </w:tc>
        <w:tc>
          <w:tcPr>
            <w:tcW w:w="3705" w:type="dxa"/>
            <w:tcBorders>
              <w:top w:val="nil"/>
            </w:tcBorders>
          </w:tcPr>
          <w:p>
            <w:pPr>
              <w:pStyle w:val="9"/>
              <w:rPr>
                <w:rFonts w:ascii="Times New Roman"/>
                <w:sz w:val="24"/>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672" w:type="dxa"/>
            <w:tcBorders>
              <w:top w:val="nil"/>
              <w:bottom w:val="nil"/>
            </w:tcBorders>
          </w:tcPr>
          <w:p>
            <w:pPr>
              <w:pStyle w:val="9"/>
              <w:rPr>
                <w:rFonts w:ascii="Times New Roman"/>
                <w:sz w:val="24"/>
              </w:rPr>
            </w:pPr>
          </w:p>
        </w:tc>
        <w:tc>
          <w:tcPr>
            <w:tcW w:w="1306" w:type="dxa"/>
            <w:tcBorders>
              <w:bottom w:val="nil"/>
            </w:tcBorders>
          </w:tcPr>
          <w:p>
            <w:pPr>
              <w:pStyle w:val="9"/>
              <w:rPr>
                <w:sz w:val="26"/>
              </w:rPr>
            </w:pPr>
          </w:p>
          <w:p>
            <w:pPr>
              <w:pStyle w:val="9"/>
              <w:spacing w:before="11"/>
              <w:rPr>
                <w:sz w:val="25"/>
              </w:rPr>
            </w:pPr>
          </w:p>
          <w:p>
            <w:pPr>
              <w:pStyle w:val="9"/>
              <w:ind w:left="9"/>
              <w:rPr>
                <w:sz w:val="24"/>
              </w:rPr>
            </w:pPr>
            <w:r>
              <w:rPr>
                <w:rFonts w:ascii="Times New Roman" w:eastAsia="Times New Roman"/>
                <w:sz w:val="24"/>
              </w:rPr>
              <w:t>2.</w:t>
            </w:r>
            <w:r>
              <w:rPr>
                <w:sz w:val="24"/>
              </w:rPr>
              <w:t>学校学期</w:t>
            </w:r>
          </w:p>
        </w:tc>
        <w:tc>
          <w:tcPr>
            <w:tcW w:w="3705" w:type="dxa"/>
            <w:tcBorders>
              <w:bottom w:val="nil"/>
            </w:tcBorders>
          </w:tcPr>
          <w:p>
            <w:pPr>
              <w:pStyle w:val="9"/>
              <w:rPr>
                <w:sz w:val="26"/>
              </w:rPr>
            </w:pPr>
          </w:p>
          <w:p>
            <w:pPr>
              <w:pStyle w:val="9"/>
              <w:spacing w:before="1"/>
              <w:rPr>
                <w:sz w:val="34"/>
              </w:rPr>
            </w:pPr>
          </w:p>
          <w:p>
            <w:pPr>
              <w:pStyle w:val="9"/>
              <w:spacing w:line="265" w:lineRule="exact"/>
              <w:ind w:left="11"/>
              <w:rPr>
                <w:sz w:val="24"/>
              </w:rPr>
            </w:pPr>
            <w:r>
              <w:rPr>
                <w:rFonts w:ascii="Times New Roman" w:eastAsia="Times New Roman"/>
                <w:sz w:val="24"/>
              </w:rPr>
              <w:t>1.</w:t>
            </w:r>
            <w:r>
              <w:rPr>
                <w:spacing w:val="-12"/>
                <w:sz w:val="24"/>
              </w:rPr>
              <w:t>学校发展规划、绿色学校创建年度</w:t>
            </w:r>
          </w:p>
        </w:tc>
        <w:tc>
          <w:tcPr>
            <w:tcW w:w="1544" w:type="dxa"/>
            <w:tcBorders>
              <w:bottom w:val="nil"/>
            </w:tcBorders>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line="267" w:lineRule="exact"/>
              <w:ind w:left="9"/>
              <w:rPr>
                <w:sz w:val="24"/>
              </w:rPr>
            </w:pPr>
            <w:r>
              <w:rPr>
                <w:sz w:val="24"/>
              </w:rPr>
              <w:t>计划体现创</w:t>
            </w:r>
          </w:p>
        </w:tc>
        <w:tc>
          <w:tcPr>
            <w:tcW w:w="3705" w:type="dxa"/>
            <w:tcBorders>
              <w:top w:val="nil"/>
              <w:bottom w:val="nil"/>
            </w:tcBorders>
          </w:tcPr>
          <w:p>
            <w:pPr>
              <w:pStyle w:val="9"/>
              <w:spacing w:before="65" w:line="256" w:lineRule="exact"/>
              <w:ind w:left="11"/>
              <w:rPr>
                <w:sz w:val="24"/>
              </w:rPr>
            </w:pPr>
            <w:r>
              <w:rPr>
                <w:sz w:val="24"/>
              </w:rPr>
              <w:t>工作计划及总结；</w:t>
            </w:r>
          </w:p>
        </w:tc>
        <w:tc>
          <w:tcPr>
            <w:tcW w:w="1544" w:type="dxa"/>
            <w:tcBorders>
              <w:top w:val="nil"/>
              <w:bottom w:val="nil"/>
            </w:tcBorders>
          </w:tcPr>
          <w:p>
            <w:pPr>
              <w:pStyle w:val="9"/>
              <w:rPr>
                <w:rFonts w:ascii="Times New Roman"/>
                <w:sz w:val="24"/>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line="276" w:lineRule="exact"/>
              <w:ind w:left="9"/>
              <w:rPr>
                <w:sz w:val="24"/>
              </w:rPr>
            </w:pPr>
            <w:r>
              <w:rPr>
                <w:sz w:val="24"/>
              </w:rPr>
              <w:t>建绿色学校</w:t>
            </w:r>
          </w:p>
        </w:tc>
        <w:tc>
          <w:tcPr>
            <w:tcW w:w="3705" w:type="dxa"/>
            <w:tcBorders>
              <w:top w:val="nil"/>
              <w:bottom w:val="nil"/>
            </w:tcBorders>
          </w:tcPr>
          <w:p>
            <w:pPr>
              <w:pStyle w:val="9"/>
              <w:spacing w:before="74" w:line="265" w:lineRule="exact"/>
              <w:ind w:left="11"/>
              <w:rPr>
                <w:sz w:val="24"/>
              </w:rPr>
            </w:pPr>
            <w:r>
              <w:rPr>
                <w:rFonts w:ascii="Times New Roman" w:eastAsia="Times New Roman"/>
                <w:sz w:val="24"/>
              </w:rPr>
              <w:t>2.</w:t>
            </w:r>
            <w:r>
              <w:rPr>
                <w:sz w:val="24"/>
              </w:rPr>
              <w:t>各学科的科组工作计划、总结等</w:t>
            </w:r>
          </w:p>
        </w:tc>
        <w:tc>
          <w:tcPr>
            <w:tcW w:w="1544" w:type="dxa"/>
            <w:tcBorders>
              <w:top w:val="nil"/>
              <w:bottom w:val="nil"/>
            </w:tcBorders>
          </w:tcPr>
          <w:p>
            <w:pPr>
              <w:pStyle w:val="9"/>
              <w:spacing w:before="74" w:line="265" w:lineRule="exact"/>
              <w:ind w:left="-193"/>
              <w:rPr>
                <w:sz w:val="24"/>
              </w:rPr>
            </w:pPr>
            <w:r>
              <w:rPr>
                <w:sz w:val="24"/>
              </w:rPr>
              <w:t>。</w:t>
            </w: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72" w:type="dxa"/>
            <w:tcBorders>
              <w:top w:val="nil"/>
              <w:bottom w:val="nil"/>
            </w:tcBorders>
          </w:tcPr>
          <w:p>
            <w:pPr>
              <w:pStyle w:val="9"/>
              <w:rPr>
                <w:rFonts w:ascii="Times New Roman"/>
                <w:sz w:val="20"/>
              </w:rPr>
            </w:pPr>
          </w:p>
        </w:tc>
        <w:tc>
          <w:tcPr>
            <w:tcW w:w="1306" w:type="dxa"/>
            <w:tcBorders>
              <w:top w:val="nil"/>
              <w:bottom w:val="nil"/>
            </w:tcBorders>
          </w:tcPr>
          <w:p>
            <w:pPr>
              <w:pStyle w:val="9"/>
              <w:spacing w:line="264" w:lineRule="exact"/>
              <w:ind w:left="9"/>
              <w:rPr>
                <w:sz w:val="24"/>
              </w:rPr>
            </w:pPr>
            <w:r>
              <w:rPr>
                <w:sz w:val="24"/>
              </w:rPr>
              <w:t>相关内容</w:t>
            </w:r>
          </w:p>
        </w:tc>
        <w:tc>
          <w:tcPr>
            <w:tcW w:w="3705" w:type="dxa"/>
            <w:tcBorders>
              <w:top w:val="nil"/>
              <w:bottom w:val="nil"/>
            </w:tcBorders>
          </w:tcPr>
          <w:p>
            <w:pPr>
              <w:pStyle w:val="9"/>
              <w:rPr>
                <w:rFonts w:ascii="Times New Roman"/>
                <w:sz w:val="20"/>
              </w:rPr>
            </w:pPr>
          </w:p>
        </w:tc>
        <w:tc>
          <w:tcPr>
            <w:tcW w:w="1544" w:type="dxa"/>
            <w:tcBorders>
              <w:top w:val="nil"/>
              <w:bottom w:val="nil"/>
            </w:tcBorders>
          </w:tcPr>
          <w:p>
            <w:pPr>
              <w:pStyle w:val="9"/>
              <w:rPr>
                <w:rFonts w:ascii="Times New Roman"/>
                <w:sz w:val="20"/>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672" w:type="dxa"/>
            <w:tcBorders>
              <w:top w:val="nil"/>
            </w:tcBorders>
          </w:tcPr>
          <w:p>
            <w:pPr>
              <w:pStyle w:val="9"/>
              <w:rPr>
                <w:rFonts w:ascii="Times New Roman"/>
                <w:sz w:val="24"/>
              </w:rPr>
            </w:pPr>
          </w:p>
        </w:tc>
        <w:tc>
          <w:tcPr>
            <w:tcW w:w="1306" w:type="dxa"/>
            <w:tcBorders>
              <w:top w:val="nil"/>
            </w:tcBorders>
          </w:tcPr>
          <w:p>
            <w:pPr>
              <w:pStyle w:val="9"/>
              <w:spacing w:before="25"/>
              <w:ind w:left="9"/>
              <w:rPr>
                <w:sz w:val="24"/>
              </w:rPr>
            </w:pPr>
            <w:r>
              <w:rPr>
                <w:sz w:val="24"/>
              </w:rPr>
              <w:t>。（</w:t>
            </w:r>
            <w:r>
              <w:rPr>
                <w:rFonts w:ascii="Times New Roman" w:eastAsia="Times New Roman"/>
                <w:sz w:val="24"/>
              </w:rPr>
              <w:t xml:space="preserve">6 </w:t>
            </w:r>
            <w:r>
              <w:rPr>
                <w:sz w:val="24"/>
              </w:rPr>
              <w:t>分）</w:t>
            </w:r>
          </w:p>
        </w:tc>
        <w:tc>
          <w:tcPr>
            <w:tcW w:w="3705" w:type="dxa"/>
            <w:tcBorders>
              <w:top w:val="nil"/>
            </w:tcBorders>
          </w:tcPr>
          <w:p>
            <w:pPr>
              <w:pStyle w:val="9"/>
              <w:rPr>
                <w:rFonts w:ascii="Times New Roman"/>
                <w:sz w:val="24"/>
              </w:rPr>
            </w:pPr>
          </w:p>
        </w:tc>
        <w:tc>
          <w:tcPr>
            <w:tcW w:w="1544" w:type="dxa"/>
            <w:tcBorders>
              <w:top w:val="nil"/>
            </w:tcBorders>
          </w:tcPr>
          <w:p>
            <w:pPr>
              <w:pStyle w:val="9"/>
              <w:rPr>
                <w:rFonts w:ascii="Times New Roman"/>
                <w:sz w:val="24"/>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bl>
    <w:p>
      <w:pPr>
        <w:spacing w:after="0"/>
        <w:rPr>
          <w:sz w:val="2"/>
          <w:szCs w:val="2"/>
        </w:rPr>
        <w:sectPr>
          <w:footerReference r:id="rId9" w:type="default"/>
          <w:footerReference r:id="rId10" w:type="even"/>
          <w:pgSz w:w="11910" w:h="16840"/>
          <w:pgMar w:top="1580" w:right="620" w:bottom="1420" w:left="1300" w:header="0" w:footer="1235" w:gutter="0"/>
          <w:pgNumType w:start="31"/>
        </w:sectPr>
      </w:pPr>
    </w:p>
    <w:p>
      <w:pPr>
        <w:pStyle w:val="4"/>
        <w:rPr>
          <w:rFonts w:ascii="Times New Roman"/>
          <w:sz w:val="20"/>
        </w:rPr>
      </w:pPr>
      <w:r>
        <mc:AlternateContent>
          <mc:Choice Requires="wps">
            <w:drawing>
              <wp:anchor distT="0" distB="0" distL="114300" distR="114300" simplePos="0" relativeHeight="244292608" behindDoc="1" locked="0" layoutInCell="1" allowOverlap="1">
                <wp:simplePos x="0" y="0"/>
                <wp:positionH relativeFrom="page">
                  <wp:posOffset>2139950</wp:posOffset>
                </wp:positionH>
                <wp:positionV relativeFrom="page">
                  <wp:posOffset>8308340</wp:posOffset>
                </wp:positionV>
                <wp:extent cx="152400" cy="152400"/>
                <wp:effectExtent l="0" t="0" r="0" b="0"/>
                <wp:wrapNone/>
                <wp:docPr id="42" name="文本框 9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93" o:spid="_x0000_s1026" o:spt="202" type="#_x0000_t202" style="position:absolute;left:0pt;margin-left:168.5pt;margin-top:654.2pt;height:12pt;width:12pt;mso-position-horizontal-relative:page;mso-position-vertical-relative:page;z-index:-259023872;mso-width-relative:page;mso-height-relative:page;" filled="f" stroked="f" coordsize="21600,21600" o:gfxdata="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JCxNoAAAANAQAADwAAAAAAAAABACAAAAAiAAAAZHJzL2Rvd25yZXYueG1sUEsBAhQA&#10;FAAAAAgAh07iQByx/E23AQAAcwMAAA4AAAAAAAAAAQAgAAAAKQEAAGRycy9lMm9Eb2MueG1sUEsF&#10;BgAAAAAGAAYAWQEAAFI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93632" behindDoc="1" locked="0" layoutInCell="1" allowOverlap="1">
                <wp:simplePos x="0" y="0"/>
                <wp:positionH relativeFrom="page">
                  <wp:posOffset>2229485</wp:posOffset>
                </wp:positionH>
                <wp:positionV relativeFrom="page">
                  <wp:posOffset>8256270</wp:posOffset>
                </wp:positionV>
                <wp:extent cx="2336800" cy="228600"/>
                <wp:effectExtent l="0" t="0" r="6350" b="0"/>
                <wp:wrapNone/>
                <wp:docPr id="43" name="矩形 94"/>
                <wp:cNvGraphicFramePr/>
                <a:graphic xmlns:a="http://schemas.openxmlformats.org/drawingml/2006/main">
                  <a:graphicData uri="http://schemas.microsoft.com/office/word/2010/wordprocessingShape">
                    <wps:wsp>
                      <wps:cNvSpPr/>
                      <wps:spPr>
                        <a:xfrm>
                          <a:off x="0" y="0"/>
                          <a:ext cx="2336800" cy="228600"/>
                        </a:xfrm>
                        <a:prstGeom prst="rect">
                          <a:avLst/>
                        </a:prstGeom>
                        <a:solidFill>
                          <a:srgbClr val="FFFFFF"/>
                        </a:solidFill>
                        <a:ln>
                          <a:noFill/>
                        </a:ln>
                      </wps:spPr>
                      <wps:bodyPr upright="1"/>
                    </wps:wsp>
                  </a:graphicData>
                </a:graphic>
              </wp:anchor>
            </w:drawing>
          </mc:Choice>
          <mc:Fallback>
            <w:pict>
              <v:rect id="矩形 94" o:spid="_x0000_s1026" o:spt="1" style="position:absolute;left:0pt;margin-left:175.55pt;margin-top:650.1pt;height:18pt;width:184pt;mso-position-horizontal-relative:page;mso-position-vertical-relative:page;z-index:-259022848;mso-width-relative:page;mso-height-relative:page;" fillcolor="#FFFFFF" filled="t" stroked="f" coordsize="21600,21600" o:gfxdata="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W&#10;Yl7B2QAAAA0BAAAPAAAAAAAAAAEAIAAAACIAAABkcnMvZG93bnJldi54bWxQSwECFAAUAAAACACH&#10;TuJAFRdIurEBAABhAwAADgAAAAAAAAABACAAAAAoAQAAZHJzL2Uyb0RvYy54bWxQSwUGAAAAAAYA&#10;BgBZAQAASwUAAAAA&#10;">
                <v:fill on="t" focussize="0,0"/>
                <v:stroke on="f"/>
                <v:imagedata o:title=""/>
                <o:lock v:ext="edit" aspectratio="f"/>
              </v:rect>
            </w:pict>
          </mc:Fallback>
        </mc:AlternateContent>
      </w:r>
    </w:p>
    <w:p>
      <w:pPr>
        <w:pStyle w:val="4"/>
        <w:spacing w:before="5"/>
        <w:rPr>
          <w:rFonts w:ascii="Times New Roman"/>
          <w:sz w:val="18"/>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06"/>
        <w:gridCol w:w="3705"/>
        <w:gridCol w:w="1544"/>
        <w:gridCol w:w="558"/>
        <w:gridCol w:w="505"/>
        <w:gridCol w:w="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2" w:type="dxa"/>
            <w:vMerge w:val="restart"/>
          </w:tcPr>
          <w:p>
            <w:pPr>
              <w:pStyle w:val="9"/>
              <w:rPr>
                <w:rFonts w:ascii="Times New Roman"/>
                <w:sz w:val="24"/>
              </w:rPr>
            </w:pPr>
          </w:p>
        </w:tc>
        <w:tc>
          <w:tcPr>
            <w:tcW w:w="1306" w:type="dxa"/>
            <w:tcBorders>
              <w:bottom w:val="nil"/>
            </w:tcBorders>
          </w:tcPr>
          <w:p>
            <w:pPr>
              <w:pStyle w:val="9"/>
              <w:rPr>
                <w:rFonts w:ascii="Times New Roman"/>
                <w:sz w:val="24"/>
              </w:rPr>
            </w:pPr>
          </w:p>
        </w:tc>
        <w:tc>
          <w:tcPr>
            <w:tcW w:w="3705" w:type="dxa"/>
            <w:tcBorders>
              <w:bottom w:val="nil"/>
            </w:tcBorders>
          </w:tcPr>
          <w:p>
            <w:pPr>
              <w:pStyle w:val="9"/>
              <w:spacing w:before="9"/>
              <w:rPr>
                <w:rFonts w:ascii="Times New Roman"/>
                <w:sz w:val="24"/>
              </w:rPr>
            </w:pPr>
          </w:p>
          <w:p>
            <w:pPr>
              <w:pStyle w:val="9"/>
              <w:ind w:left="11"/>
              <w:rPr>
                <w:sz w:val="24"/>
              </w:rPr>
            </w:pPr>
            <w:r>
              <w:rPr>
                <w:rFonts w:ascii="Times New Roman" w:eastAsia="Times New Roman"/>
                <w:sz w:val="24"/>
              </w:rPr>
              <w:t>1.</w:t>
            </w:r>
            <w:r>
              <w:rPr>
                <w:sz w:val="24"/>
              </w:rPr>
              <w:t>学校宣传生态文明知识的各类教</w:t>
            </w:r>
          </w:p>
        </w:tc>
        <w:tc>
          <w:tcPr>
            <w:tcW w:w="1544" w:type="dxa"/>
            <w:vMerge w:val="restart"/>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2" w:type="dxa"/>
            <w:vMerge w:val="continue"/>
            <w:tcBorders>
              <w:top w:val="nil"/>
            </w:tcBorders>
          </w:tcPr>
          <w:p>
            <w:pPr>
              <w:rPr>
                <w:sz w:val="2"/>
                <w:szCs w:val="2"/>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12"/>
              <w:ind w:left="11"/>
              <w:rPr>
                <w:sz w:val="24"/>
              </w:rPr>
            </w:pPr>
            <w:r>
              <w:rPr>
                <w:sz w:val="24"/>
              </w:rPr>
              <w:t>育活动记录或方案等相关资料（包</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72" w:type="dxa"/>
            <w:vMerge w:val="continue"/>
            <w:tcBorders>
              <w:top w:val="nil"/>
            </w:tcBorders>
          </w:tcPr>
          <w:p>
            <w:pPr>
              <w:rPr>
                <w:sz w:val="2"/>
                <w:szCs w:val="2"/>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1"/>
              <w:ind w:left="11"/>
              <w:rPr>
                <w:sz w:val="24"/>
              </w:rPr>
            </w:pPr>
            <w:r>
              <w:rPr>
                <w:sz w:val="24"/>
              </w:rPr>
              <w:t>括观看视频、专题讲座、论坛或组</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672" w:type="dxa"/>
            <w:vMerge w:val="continue"/>
            <w:tcBorders>
              <w:top w:val="nil"/>
            </w:tcBorders>
          </w:tcPr>
          <w:p>
            <w:pPr>
              <w:rPr>
                <w:sz w:val="2"/>
                <w:szCs w:val="2"/>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1" w:line="305" w:lineRule="exact"/>
              <w:ind w:left="11"/>
              <w:rPr>
                <w:sz w:val="24"/>
              </w:rPr>
            </w:pPr>
            <w:r>
              <w:rPr>
                <w:sz w:val="24"/>
              </w:rPr>
              <w:t>织师生参观生态文明教育实践基施</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5"/>
              <w:ind w:left="9"/>
              <w:rPr>
                <w:sz w:val="24"/>
              </w:rPr>
            </w:pPr>
            <w:r>
              <w:rPr>
                <w:rFonts w:ascii="Times New Roman" w:eastAsia="Times New Roman"/>
                <w:sz w:val="24"/>
              </w:rPr>
              <w:t>3.</w:t>
            </w:r>
            <w:r>
              <w:rPr>
                <w:sz w:val="24"/>
              </w:rPr>
              <w:t>利用校内</w:t>
            </w:r>
          </w:p>
        </w:tc>
        <w:tc>
          <w:tcPr>
            <w:tcW w:w="3705" w:type="dxa"/>
            <w:tcBorders>
              <w:top w:val="nil"/>
              <w:bottom w:val="nil"/>
            </w:tcBorders>
          </w:tcPr>
          <w:p>
            <w:pPr>
              <w:pStyle w:val="9"/>
              <w:spacing w:before="25"/>
              <w:ind w:left="11"/>
              <w:rPr>
                <w:sz w:val="24"/>
              </w:rPr>
            </w:pPr>
            <w:r>
              <w:rPr>
                <w:sz w:val="24"/>
              </w:rPr>
              <w:t>等）；</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16"/>
              <w:ind w:left="9"/>
              <w:rPr>
                <w:sz w:val="24"/>
              </w:rPr>
            </w:pPr>
            <w:r>
              <w:rPr>
                <w:sz w:val="24"/>
              </w:rPr>
              <w:t>外线上、线</w:t>
            </w:r>
          </w:p>
        </w:tc>
        <w:tc>
          <w:tcPr>
            <w:tcW w:w="3705" w:type="dxa"/>
            <w:tcBorders>
              <w:top w:val="nil"/>
              <w:bottom w:val="nil"/>
            </w:tcBorders>
          </w:tcPr>
          <w:p>
            <w:pPr>
              <w:pStyle w:val="9"/>
              <w:spacing w:before="16"/>
              <w:ind w:left="11"/>
              <w:rPr>
                <w:sz w:val="24"/>
              </w:rPr>
            </w:pPr>
            <w:r>
              <w:rPr>
                <w:rFonts w:ascii="Times New Roman" w:eastAsia="Times New Roman"/>
                <w:sz w:val="24"/>
              </w:rPr>
              <w:t>2.</w:t>
            </w:r>
            <w:r>
              <w:rPr>
                <w:spacing w:val="-12"/>
                <w:sz w:val="24"/>
              </w:rPr>
              <w:t>校园宣传栏、网站或微信公众号及</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12" w:line="305" w:lineRule="exact"/>
              <w:ind w:left="9"/>
              <w:rPr>
                <w:sz w:val="24"/>
              </w:rPr>
            </w:pPr>
            <w:r>
              <w:rPr>
                <w:sz w:val="24"/>
              </w:rPr>
              <w:t>下宣传平台</w:t>
            </w:r>
          </w:p>
        </w:tc>
        <w:tc>
          <w:tcPr>
            <w:tcW w:w="3705" w:type="dxa"/>
            <w:tcBorders>
              <w:top w:val="nil"/>
              <w:bottom w:val="nil"/>
            </w:tcBorders>
          </w:tcPr>
          <w:p>
            <w:pPr>
              <w:pStyle w:val="9"/>
              <w:spacing w:before="12" w:line="305" w:lineRule="exact"/>
              <w:ind w:left="11"/>
              <w:rPr>
                <w:sz w:val="24"/>
              </w:rPr>
            </w:pPr>
            <w:r>
              <w:rPr>
                <w:sz w:val="24"/>
              </w:rPr>
              <w:t>其相关宣传内容；</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5"/>
              <w:ind w:left="9"/>
              <w:rPr>
                <w:sz w:val="24"/>
              </w:rPr>
            </w:pPr>
            <w:r>
              <w:rPr>
                <w:sz w:val="24"/>
              </w:rPr>
              <w:t>传播生态文</w:t>
            </w:r>
          </w:p>
        </w:tc>
        <w:tc>
          <w:tcPr>
            <w:tcW w:w="3705" w:type="dxa"/>
            <w:tcBorders>
              <w:top w:val="nil"/>
              <w:bottom w:val="nil"/>
            </w:tcBorders>
          </w:tcPr>
          <w:p>
            <w:pPr>
              <w:pStyle w:val="9"/>
              <w:spacing w:before="25"/>
              <w:ind w:left="11"/>
              <w:rPr>
                <w:sz w:val="24"/>
              </w:rPr>
            </w:pPr>
            <w:r>
              <w:rPr>
                <w:rFonts w:ascii="Times New Roman" w:eastAsia="Times New Roman"/>
                <w:sz w:val="24"/>
              </w:rPr>
              <w:t>3.</w:t>
            </w:r>
            <w:r>
              <w:rPr>
                <w:spacing w:val="-11"/>
                <w:sz w:val="24"/>
              </w:rPr>
              <w:t>学校图书室</w:t>
            </w:r>
            <w:r>
              <w:rPr>
                <w:sz w:val="24"/>
              </w:rPr>
              <w:t>（馆</w:t>
            </w:r>
            <w:r>
              <w:rPr>
                <w:spacing w:val="-51"/>
                <w:sz w:val="24"/>
              </w:rPr>
              <w:t>）</w:t>
            </w:r>
            <w:r>
              <w:rPr>
                <w:spacing w:val="-3"/>
                <w:sz w:val="24"/>
              </w:rPr>
              <w:t>生态文明类书刊</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16"/>
              <w:ind w:left="9"/>
              <w:rPr>
                <w:rFonts w:ascii="Times New Roman" w:eastAsia="Times New Roman"/>
                <w:sz w:val="24"/>
              </w:rPr>
            </w:pPr>
            <w:r>
              <w:rPr>
                <w:spacing w:val="-9"/>
                <w:sz w:val="24"/>
              </w:rPr>
              <w:t>明知识。</w:t>
            </w:r>
            <w:r>
              <w:rPr>
                <w:spacing w:val="-10"/>
                <w:sz w:val="24"/>
              </w:rPr>
              <w:t>（</w:t>
            </w:r>
            <w:r>
              <w:rPr>
                <w:rFonts w:ascii="Times New Roman" w:eastAsia="Times New Roman"/>
                <w:spacing w:val="-10"/>
                <w:sz w:val="24"/>
              </w:rPr>
              <w:t>8</w:t>
            </w:r>
          </w:p>
        </w:tc>
        <w:tc>
          <w:tcPr>
            <w:tcW w:w="3705" w:type="dxa"/>
            <w:tcBorders>
              <w:top w:val="nil"/>
              <w:bottom w:val="nil"/>
            </w:tcBorders>
          </w:tcPr>
          <w:p>
            <w:pPr>
              <w:pStyle w:val="9"/>
              <w:spacing w:before="16"/>
              <w:ind w:left="11"/>
              <w:rPr>
                <w:sz w:val="24"/>
              </w:rPr>
            </w:pPr>
            <w:r>
              <w:rPr>
                <w:sz w:val="24"/>
              </w:rPr>
              <w:t>的统计数据，实物照片，及相关活</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12" w:line="305" w:lineRule="exact"/>
              <w:ind w:left="9"/>
              <w:rPr>
                <w:sz w:val="24"/>
              </w:rPr>
            </w:pPr>
            <w:r>
              <w:rPr>
                <w:sz w:val="24"/>
              </w:rPr>
              <w:t>分）</w:t>
            </w:r>
          </w:p>
        </w:tc>
        <w:tc>
          <w:tcPr>
            <w:tcW w:w="3705" w:type="dxa"/>
            <w:tcBorders>
              <w:top w:val="nil"/>
              <w:bottom w:val="nil"/>
            </w:tcBorders>
          </w:tcPr>
          <w:p>
            <w:pPr>
              <w:pStyle w:val="9"/>
              <w:spacing w:before="12" w:line="305" w:lineRule="exact"/>
              <w:ind w:left="11"/>
              <w:rPr>
                <w:sz w:val="24"/>
              </w:rPr>
            </w:pPr>
            <w:r>
              <w:rPr>
                <w:sz w:val="24"/>
              </w:rPr>
              <w:t>动记录；</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vMerge w:val="continue"/>
            <w:tcBorders>
              <w:top w:val="nil"/>
            </w:tcBorders>
          </w:tcPr>
          <w:p>
            <w:pPr>
              <w:rPr>
                <w:sz w:val="2"/>
                <w:szCs w:val="2"/>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5"/>
              <w:ind w:left="11"/>
              <w:rPr>
                <w:sz w:val="24"/>
              </w:rPr>
            </w:pPr>
            <w:r>
              <w:rPr>
                <w:rFonts w:ascii="Times New Roman" w:eastAsia="Times New Roman"/>
                <w:sz w:val="24"/>
              </w:rPr>
              <w:t>4.</w:t>
            </w:r>
            <w:r>
              <w:rPr>
                <w:spacing w:val="-9"/>
                <w:sz w:val="24"/>
              </w:rPr>
              <w:t>学校开展生态文明主题的读书、征</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2" w:type="dxa"/>
            <w:vMerge w:val="continue"/>
            <w:tcBorders>
              <w:top w:val="nil"/>
            </w:tcBorders>
          </w:tcPr>
          <w:p>
            <w:pPr>
              <w:rPr>
                <w:sz w:val="2"/>
                <w:szCs w:val="2"/>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12"/>
              <w:ind w:left="11"/>
              <w:rPr>
                <w:sz w:val="24"/>
              </w:rPr>
            </w:pPr>
            <w:r>
              <w:rPr>
                <w:sz w:val="24"/>
              </w:rPr>
              <w:t>文、书画、文艺创作等各种形式的</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72" w:type="dxa"/>
            <w:vMerge w:val="continue"/>
            <w:tcBorders>
              <w:top w:val="nil"/>
            </w:tcBorders>
          </w:tcPr>
          <w:p>
            <w:pPr>
              <w:rPr>
                <w:sz w:val="2"/>
                <w:szCs w:val="2"/>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1"/>
              <w:ind w:left="11"/>
              <w:rPr>
                <w:sz w:val="24"/>
              </w:rPr>
            </w:pPr>
            <w:r>
              <w:rPr>
                <w:sz w:val="24"/>
              </w:rPr>
              <w:t>文化洁动，主题纪念活动的记录、</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72" w:type="dxa"/>
            <w:vMerge w:val="continue"/>
            <w:tcBorders>
              <w:top w:val="nil"/>
            </w:tcBorders>
          </w:tcPr>
          <w:p>
            <w:pPr>
              <w:rPr>
                <w:sz w:val="2"/>
                <w:szCs w:val="2"/>
              </w:rPr>
            </w:pPr>
          </w:p>
        </w:tc>
        <w:tc>
          <w:tcPr>
            <w:tcW w:w="1306" w:type="dxa"/>
            <w:tcBorders>
              <w:top w:val="nil"/>
            </w:tcBorders>
          </w:tcPr>
          <w:p>
            <w:pPr>
              <w:pStyle w:val="9"/>
              <w:rPr>
                <w:rFonts w:ascii="Times New Roman"/>
                <w:sz w:val="24"/>
              </w:rPr>
            </w:pPr>
          </w:p>
        </w:tc>
        <w:tc>
          <w:tcPr>
            <w:tcW w:w="3705" w:type="dxa"/>
            <w:tcBorders>
              <w:top w:val="nil"/>
            </w:tcBorders>
          </w:tcPr>
          <w:p>
            <w:pPr>
              <w:pStyle w:val="9"/>
              <w:spacing w:before="21"/>
              <w:ind w:left="11"/>
              <w:rPr>
                <w:sz w:val="24"/>
              </w:rPr>
            </w:pPr>
            <w:r>
              <w:rPr>
                <w:sz w:val="24"/>
              </w:rPr>
              <w:t>照片等资料。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72" w:type="dxa"/>
            <w:tcBorders>
              <w:bottom w:val="nil"/>
            </w:tcBorders>
          </w:tcPr>
          <w:p>
            <w:pPr>
              <w:pStyle w:val="9"/>
              <w:rPr>
                <w:rFonts w:ascii="Times New Roman"/>
                <w:sz w:val="24"/>
              </w:rPr>
            </w:pPr>
          </w:p>
        </w:tc>
        <w:tc>
          <w:tcPr>
            <w:tcW w:w="1306" w:type="dxa"/>
            <w:tcBorders>
              <w:bottom w:val="nil"/>
            </w:tcBorders>
          </w:tcPr>
          <w:p>
            <w:pPr>
              <w:pStyle w:val="9"/>
              <w:rPr>
                <w:rFonts w:ascii="Times New Roman"/>
                <w:sz w:val="24"/>
              </w:rPr>
            </w:pPr>
          </w:p>
        </w:tc>
        <w:tc>
          <w:tcPr>
            <w:tcW w:w="3705" w:type="dxa"/>
            <w:tcBorders>
              <w:bottom w:val="nil"/>
            </w:tcBorders>
          </w:tcPr>
          <w:p>
            <w:pPr>
              <w:pStyle w:val="9"/>
              <w:spacing w:before="189"/>
              <w:ind w:left="11"/>
              <w:rPr>
                <w:sz w:val="24"/>
              </w:rPr>
            </w:pPr>
            <w:r>
              <w:rPr>
                <w:rFonts w:ascii="Times New Roman" w:eastAsia="Times New Roman"/>
                <w:sz w:val="24"/>
              </w:rPr>
              <w:t>1.</w:t>
            </w:r>
            <w:r>
              <w:rPr>
                <w:spacing w:val="-12"/>
                <w:sz w:val="24"/>
              </w:rPr>
              <w:t>学校环保类社团、志愿者、研究性</w:t>
            </w:r>
          </w:p>
        </w:tc>
        <w:tc>
          <w:tcPr>
            <w:tcW w:w="1544" w:type="dxa"/>
            <w:vMerge w:val="restart"/>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6"/>
              <w:ind w:left="9"/>
              <w:rPr>
                <w:sz w:val="24"/>
              </w:rPr>
            </w:pPr>
            <w:r>
              <w:rPr>
                <w:rFonts w:ascii="Times New Roman" w:eastAsia="Times New Roman"/>
                <w:sz w:val="24"/>
              </w:rPr>
              <w:t>4.</w:t>
            </w:r>
            <w:r>
              <w:rPr>
                <w:sz w:val="24"/>
              </w:rPr>
              <w:t>组织师生</w:t>
            </w:r>
          </w:p>
        </w:tc>
        <w:tc>
          <w:tcPr>
            <w:tcW w:w="3705" w:type="dxa"/>
            <w:tcBorders>
              <w:top w:val="nil"/>
              <w:bottom w:val="nil"/>
            </w:tcBorders>
          </w:tcPr>
          <w:p>
            <w:pPr>
              <w:pStyle w:val="9"/>
              <w:spacing w:before="16"/>
              <w:ind w:left="11"/>
              <w:rPr>
                <w:sz w:val="24"/>
              </w:rPr>
            </w:pPr>
            <w:r>
              <w:rPr>
                <w:sz w:val="24"/>
              </w:rPr>
              <w:t>学习等开展相关绿色实践活动的方</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2" w:line="305" w:lineRule="exact"/>
              <w:ind w:left="9"/>
              <w:rPr>
                <w:sz w:val="24"/>
              </w:rPr>
            </w:pPr>
            <w:r>
              <w:rPr>
                <w:sz w:val="24"/>
              </w:rPr>
              <w:t>参与节约能</w:t>
            </w:r>
          </w:p>
        </w:tc>
        <w:tc>
          <w:tcPr>
            <w:tcW w:w="3705" w:type="dxa"/>
            <w:tcBorders>
              <w:top w:val="nil"/>
              <w:bottom w:val="nil"/>
            </w:tcBorders>
          </w:tcPr>
          <w:p>
            <w:pPr>
              <w:pStyle w:val="9"/>
              <w:spacing w:before="12" w:line="305" w:lineRule="exact"/>
              <w:ind w:left="11"/>
              <w:rPr>
                <w:sz w:val="24"/>
              </w:rPr>
            </w:pPr>
            <w:r>
              <w:rPr>
                <w:sz w:val="24"/>
              </w:rPr>
              <w:t>案、记录、照片等资料；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25"/>
              <w:ind w:left="9"/>
              <w:rPr>
                <w:sz w:val="24"/>
              </w:rPr>
            </w:pPr>
            <w:r>
              <w:rPr>
                <w:sz w:val="24"/>
              </w:rPr>
              <w:t>源、环境保</w:t>
            </w:r>
          </w:p>
        </w:tc>
        <w:tc>
          <w:tcPr>
            <w:tcW w:w="3705" w:type="dxa"/>
            <w:tcBorders>
              <w:top w:val="nil"/>
              <w:bottom w:val="nil"/>
            </w:tcBorders>
          </w:tcPr>
          <w:p>
            <w:pPr>
              <w:pStyle w:val="9"/>
              <w:spacing w:before="25"/>
              <w:ind w:left="11"/>
              <w:rPr>
                <w:sz w:val="24"/>
              </w:rPr>
            </w:pPr>
            <w:r>
              <w:rPr>
                <w:rFonts w:ascii="Times New Roman" w:eastAsia="Times New Roman"/>
                <w:sz w:val="24"/>
              </w:rPr>
              <w:t>2.</w:t>
            </w:r>
            <w:r>
              <w:rPr>
                <w:spacing w:val="-11"/>
                <w:sz w:val="24"/>
              </w:rPr>
              <w:t>师生参与环境监督、践行绿色生活</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2" w:line="305" w:lineRule="exact"/>
              <w:ind w:left="9"/>
              <w:rPr>
                <w:sz w:val="24"/>
              </w:rPr>
            </w:pPr>
            <w:r>
              <w:rPr>
                <w:sz w:val="24"/>
              </w:rPr>
              <w:t>护等绿色实</w:t>
            </w:r>
          </w:p>
        </w:tc>
        <w:tc>
          <w:tcPr>
            <w:tcW w:w="3705" w:type="dxa"/>
            <w:tcBorders>
              <w:top w:val="nil"/>
              <w:bottom w:val="nil"/>
            </w:tcBorders>
          </w:tcPr>
          <w:p>
            <w:pPr>
              <w:pStyle w:val="9"/>
              <w:spacing w:before="12" w:line="305" w:lineRule="exact"/>
              <w:ind w:left="11"/>
              <w:rPr>
                <w:sz w:val="24"/>
              </w:rPr>
            </w:pPr>
            <w:r>
              <w:rPr>
                <w:sz w:val="24"/>
              </w:rPr>
              <w:t>方式的相关实例及效果；</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25"/>
              <w:ind w:left="9"/>
              <w:rPr>
                <w:rFonts w:ascii="Times New Roman" w:eastAsia="Times New Roman"/>
                <w:sz w:val="24"/>
              </w:rPr>
            </w:pPr>
            <w:r>
              <w:rPr>
                <w:spacing w:val="-9"/>
                <w:sz w:val="24"/>
              </w:rPr>
              <w:t>践活动。</w:t>
            </w:r>
            <w:r>
              <w:rPr>
                <w:spacing w:val="-10"/>
                <w:sz w:val="24"/>
              </w:rPr>
              <w:t>（</w:t>
            </w:r>
            <w:r>
              <w:rPr>
                <w:rFonts w:ascii="Times New Roman" w:eastAsia="Times New Roman"/>
                <w:spacing w:val="-10"/>
                <w:sz w:val="24"/>
              </w:rPr>
              <w:t>9</w:t>
            </w:r>
          </w:p>
        </w:tc>
        <w:tc>
          <w:tcPr>
            <w:tcW w:w="3705" w:type="dxa"/>
            <w:tcBorders>
              <w:top w:val="nil"/>
              <w:bottom w:val="nil"/>
            </w:tcBorders>
          </w:tcPr>
          <w:p>
            <w:pPr>
              <w:pStyle w:val="9"/>
              <w:spacing w:before="25"/>
              <w:ind w:left="11"/>
              <w:rPr>
                <w:sz w:val="24"/>
              </w:rPr>
            </w:pPr>
            <w:r>
              <w:rPr>
                <w:rFonts w:ascii="Times New Roman" w:eastAsia="Times New Roman"/>
                <w:sz w:val="24"/>
              </w:rPr>
              <w:t>3.</w:t>
            </w:r>
            <w:r>
              <w:rPr>
                <w:sz w:val="24"/>
              </w:rPr>
              <w:t>师生参加环境保护宣传和实践活</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2" w:line="305" w:lineRule="exact"/>
              <w:ind w:left="9"/>
              <w:rPr>
                <w:sz w:val="24"/>
              </w:rPr>
            </w:pPr>
            <w:r>
              <w:rPr>
                <w:sz w:val="24"/>
              </w:rPr>
              <w:t>分）</w:t>
            </w:r>
          </w:p>
        </w:tc>
        <w:tc>
          <w:tcPr>
            <w:tcW w:w="3705" w:type="dxa"/>
            <w:tcBorders>
              <w:top w:val="nil"/>
              <w:bottom w:val="nil"/>
            </w:tcBorders>
          </w:tcPr>
          <w:p>
            <w:pPr>
              <w:pStyle w:val="9"/>
              <w:spacing w:before="12" w:line="305" w:lineRule="exact"/>
              <w:ind w:left="11"/>
              <w:rPr>
                <w:sz w:val="24"/>
              </w:rPr>
            </w:pPr>
            <w:r>
              <w:rPr>
                <w:sz w:val="24"/>
              </w:rPr>
              <w:t>动的相关记录、照片等资料；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72" w:type="dxa"/>
            <w:tcBorders>
              <w:top w:val="nil"/>
              <w:bottom w:val="nil"/>
            </w:tcBorders>
          </w:tcPr>
          <w:p>
            <w:pPr>
              <w:pStyle w:val="9"/>
              <w:spacing w:before="128"/>
              <w:ind w:left="9"/>
              <w:rPr>
                <w:sz w:val="24"/>
              </w:rPr>
            </w:pPr>
            <w:r>
              <w:rPr>
                <w:sz w:val="24"/>
              </w:rPr>
              <w:t>精神</w:t>
            </w:r>
          </w:p>
        </w:tc>
        <w:tc>
          <w:tcPr>
            <w:tcW w:w="1306" w:type="dxa"/>
            <w:tcBorders>
              <w:top w:val="nil"/>
            </w:tcBorders>
          </w:tcPr>
          <w:p>
            <w:pPr>
              <w:pStyle w:val="9"/>
              <w:rPr>
                <w:rFonts w:ascii="Times New Roman"/>
                <w:sz w:val="24"/>
              </w:rPr>
            </w:pPr>
          </w:p>
        </w:tc>
        <w:tc>
          <w:tcPr>
            <w:tcW w:w="3705" w:type="dxa"/>
            <w:tcBorders>
              <w:top w:val="nil"/>
              <w:bottom w:val="single" w:color="FFFFFF" w:sz="4" w:space="0"/>
            </w:tcBorders>
          </w:tcPr>
          <w:p>
            <w:pPr>
              <w:pStyle w:val="9"/>
              <w:spacing w:before="25"/>
              <w:ind w:left="11"/>
              <w:rPr>
                <w:sz w:val="24"/>
              </w:rPr>
            </w:pPr>
            <w:r>
              <w:rPr>
                <w:rFonts w:ascii="Times New Roman" w:eastAsia="Times New Roman"/>
                <w:sz w:val="24"/>
              </w:rPr>
              <w:t>4.</w:t>
            </w:r>
            <w:r>
              <w:rPr>
                <w:sz w:val="24"/>
              </w:rPr>
              <w:t>与有关师生座谈。</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672" w:type="dxa"/>
            <w:tcBorders>
              <w:top w:val="nil"/>
              <w:bottom w:val="nil"/>
            </w:tcBorders>
          </w:tcPr>
          <w:p>
            <w:pPr>
              <w:pStyle w:val="9"/>
              <w:spacing w:before="2"/>
              <w:ind w:left="9"/>
              <w:rPr>
                <w:sz w:val="24"/>
              </w:rPr>
            </w:pPr>
            <w:r>
              <w:rPr>
                <w:sz w:val="24"/>
              </w:rPr>
              <w:t>文化</w:t>
            </w:r>
          </w:p>
          <w:p>
            <w:pPr>
              <w:pStyle w:val="9"/>
              <w:spacing w:before="52" w:line="280" w:lineRule="auto"/>
              <w:ind w:left="9" w:right="170"/>
              <w:rPr>
                <w:sz w:val="24"/>
              </w:rPr>
            </w:pPr>
            <w:r>
              <w:rPr>
                <w:sz w:val="24"/>
              </w:rPr>
              <w:t>（</w:t>
            </w:r>
            <w:r>
              <w:rPr>
                <w:rFonts w:ascii="Times New Roman" w:eastAsia="Times New Roman"/>
                <w:sz w:val="24"/>
              </w:rPr>
              <w:t xml:space="preserve">45 </w:t>
            </w:r>
            <w:r>
              <w:rPr>
                <w:sz w:val="24"/>
              </w:rPr>
              <w:t>分</w:t>
            </w:r>
            <w:r>
              <w:rPr>
                <w:spacing w:val="-17"/>
                <w:sz w:val="24"/>
              </w:rPr>
              <w:t>）</w:t>
            </w:r>
          </w:p>
        </w:tc>
        <w:tc>
          <w:tcPr>
            <w:tcW w:w="1306" w:type="dxa"/>
            <w:tcBorders>
              <w:bottom w:val="nil"/>
            </w:tcBorders>
          </w:tcPr>
          <w:p>
            <w:pPr>
              <w:pStyle w:val="9"/>
              <w:rPr>
                <w:rFonts w:ascii="Times New Roman"/>
                <w:sz w:val="24"/>
              </w:rPr>
            </w:pPr>
          </w:p>
        </w:tc>
        <w:tc>
          <w:tcPr>
            <w:tcW w:w="3705" w:type="dxa"/>
            <w:tcBorders>
              <w:top w:val="single" w:color="FFFFFF" w:sz="4" w:space="0"/>
              <w:bottom w:val="nil"/>
            </w:tcBorders>
          </w:tcPr>
          <w:p>
            <w:pPr>
              <w:pStyle w:val="9"/>
              <w:spacing w:before="148"/>
              <w:ind w:left="11"/>
              <w:rPr>
                <w:sz w:val="24"/>
              </w:rPr>
            </w:pPr>
            <w:r>
              <w:rPr>
                <w:rFonts w:ascii="Times New Roman" w:eastAsia="Times New Roman"/>
                <w:sz w:val="24"/>
              </w:rPr>
              <w:t>1.</w:t>
            </w:r>
            <w:r>
              <w:rPr>
                <w:spacing w:val="-12"/>
                <w:sz w:val="24"/>
              </w:rPr>
              <w:t>师生相关创新研究成果，包括项目</w:t>
            </w:r>
          </w:p>
          <w:p>
            <w:pPr>
              <w:pStyle w:val="9"/>
              <w:spacing w:before="1" w:line="360" w:lineRule="atLeast"/>
              <w:ind w:left="11" w:right="80"/>
              <w:rPr>
                <w:sz w:val="24"/>
              </w:rPr>
            </w:pPr>
            <w:r>
              <w:rPr>
                <w:sz w:val="24"/>
              </w:rPr>
              <w:t>资料、论文等（</w:t>
            </w:r>
            <w:r>
              <w:rPr>
                <w:spacing w:val="-2"/>
                <w:sz w:val="24"/>
              </w:rPr>
              <w:t>提供立项材料，发表论文的封面、目录页、正文等佐</w:t>
            </w:r>
          </w:p>
        </w:tc>
        <w:tc>
          <w:tcPr>
            <w:tcW w:w="1544" w:type="dxa"/>
            <w:vMerge w:val="restart"/>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25"/>
              <w:ind w:left="9"/>
              <w:rPr>
                <w:sz w:val="24"/>
              </w:rPr>
            </w:pPr>
            <w:r>
              <w:rPr>
                <w:rFonts w:ascii="Times New Roman" w:eastAsia="Times New Roman"/>
                <w:sz w:val="24"/>
              </w:rPr>
              <w:t>5.</w:t>
            </w:r>
            <w:r>
              <w:rPr>
                <w:sz w:val="24"/>
              </w:rPr>
              <w:t>鼓励师生</w:t>
            </w:r>
          </w:p>
        </w:tc>
        <w:tc>
          <w:tcPr>
            <w:tcW w:w="3705" w:type="dxa"/>
            <w:tcBorders>
              <w:top w:val="nil"/>
              <w:bottom w:val="nil"/>
            </w:tcBorders>
          </w:tcPr>
          <w:p>
            <w:pPr>
              <w:pStyle w:val="9"/>
              <w:spacing w:before="25"/>
              <w:ind w:left="11"/>
              <w:rPr>
                <w:sz w:val="24"/>
              </w:rPr>
            </w:pPr>
            <w:r>
              <w:rPr>
                <w:sz w:val="24"/>
              </w:rPr>
              <w:t>证材料）；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6"/>
              <w:ind w:left="9"/>
              <w:rPr>
                <w:sz w:val="24"/>
              </w:rPr>
            </w:pPr>
            <w:r>
              <w:rPr>
                <w:sz w:val="24"/>
              </w:rPr>
              <w:t>进行绿色科</w:t>
            </w:r>
          </w:p>
          <w:p>
            <w:pPr>
              <w:pStyle w:val="9"/>
              <w:spacing w:before="52"/>
              <w:ind w:left="9"/>
              <w:rPr>
                <w:sz w:val="24"/>
              </w:rPr>
            </w:pPr>
            <w:r>
              <w:rPr>
                <w:sz w:val="24"/>
              </w:rPr>
              <w:t>技发明创</w:t>
            </w:r>
          </w:p>
        </w:tc>
        <w:tc>
          <w:tcPr>
            <w:tcW w:w="3705" w:type="dxa"/>
            <w:tcBorders>
              <w:top w:val="nil"/>
              <w:bottom w:val="nil"/>
            </w:tcBorders>
          </w:tcPr>
          <w:p>
            <w:pPr>
              <w:pStyle w:val="9"/>
              <w:numPr>
                <w:ilvl w:val="0"/>
                <w:numId w:val="54"/>
              </w:numPr>
              <w:tabs>
                <w:tab w:val="left" w:pos="193"/>
              </w:tabs>
              <w:spacing w:before="16" w:after="0" w:line="240" w:lineRule="auto"/>
              <w:ind w:left="192" w:right="0" w:hanging="182"/>
              <w:jc w:val="left"/>
              <w:rPr>
                <w:sz w:val="24"/>
              </w:rPr>
            </w:pPr>
            <w:r>
              <w:rPr>
                <w:sz w:val="24"/>
              </w:rPr>
              <w:t>相关教研活动记录；</w:t>
            </w:r>
          </w:p>
          <w:p>
            <w:pPr>
              <w:pStyle w:val="9"/>
              <w:numPr>
                <w:ilvl w:val="0"/>
                <w:numId w:val="54"/>
              </w:numPr>
              <w:tabs>
                <w:tab w:val="left" w:pos="193"/>
              </w:tabs>
              <w:spacing w:before="52" w:after="0" w:line="240" w:lineRule="auto"/>
              <w:ind w:left="192" w:right="0" w:hanging="182"/>
              <w:jc w:val="left"/>
              <w:rPr>
                <w:sz w:val="24"/>
              </w:rPr>
            </w:pPr>
            <w:r>
              <w:rPr>
                <w:sz w:val="24"/>
              </w:rPr>
              <w:t>学生绿色科技发明创造活动记</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spacing w:before="16"/>
              <w:ind w:left="9"/>
              <w:rPr>
                <w:sz w:val="24"/>
              </w:rPr>
            </w:pPr>
            <w:r>
              <w:rPr>
                <w:sz w:val="24"/>
              </w:rPr>
              <w:t>造。（</w:t>
            </w:r>
            <w:r>
              <w:rPr>
                <w:rFonts w:ascii="Times New Roman" w:eastAsia="Times New Roman"/>
                <w:sz w:val="24"/>
              </w:rPr>
              <w:t xml:space="preserve">10 </w:t>
            </w:r>
            <w:r>
              <w:rPr>
                <w:sz w:val="24"/>
              </w:rPr>
              <w:t>分</w:t>
            </w:r>
          </w:p>
        </w:tc>
        <w:tc>
          <w:tcPr>
            <w:tcW w:w="3705" w:type="dxa"/>
            <w:tcBorders>
              <w:top w:val="nil"/>
              <w:bottom w:val="nil"/>
            </w:tcBorders>
          </w:tcPr>
          <w:p>
            <w:pPr>
              <w:pStyle w:val="9"/>
              <w:spacing w:before="16"/>
              <w:ind w:left="11"/>
              <w:rPr>
                <w:sz w:val="24"/>
              </w:rPr>
            </w:pPr>
            <w:r>
              <w:rPr>
                <w:sz w:val="24"/>
              </w:rPr>
              <w:t>录、创作发明作品、照片、学习成</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12" w:line="305" w:lineRule="exact"/>
              <w:ind w:left="11"/>
              <w:rPr>
                <w:sz w:val="24"/>
              </w:rPr>
            </w:pPr>
            <w:r>
              <w:rPr>
                <w:sz w:val="24"/>
              </w:rPr>
              <w:t>果等资料或实物；</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tcBorders>
              <w:top w:val="nil"/>
              <w:bottom w:val="nil"/>
            </w:tcBorders>
          </w:tcPr>
          <w:p>
            <w:pPr>
              <w:pStyle w:val="9"/>
              <w:rPr>
                <w:rFonts w:ascii="Times New Roman"/>
                <w:sz w:val="24"/>
              </w:rPr>
            </w:pPr>
          </w:p>
        </w:tc>
        <w:tc>
          <w:tcPr>
            <w:tcW w:w="1306" w:type="dxa"/>
            <w:tcBorders>
              <w:top w:val="nil"/>
              <w:bottom w:val="nil"/>
            </w:tcBorders>
          </w:tcPr>
          <w:p>
            <w:pPr>
              <w:pStyle w:val="9"/>
              <w:rPr>
                <w:rFonts w:ascii="Times New Roman"/>
                <w:sz w:val="24"/>
              </w:rPr>
            </w:pPr>
          </w:p>
        </w:tc>
        <w:tc>
          <w:tcPr>
            <w:tcW w:w="3705" w:type="dxa"/>
            <w:tcBorders>
              <w:top w:val="nil"/>
              <w:bottom w:val="nil"/>
            </w:tcBorders>
          </w:tcPr>
          <w:p>
            <w:pPr>
              <w:pStyle w:val="9"/>
              <w:spacing w:before="25"/>
              <w:ind w:left="11"/>
              <w:rPr>
                <w:sz w:val="24"/>
              </w:rPr>
            </w:pPr>
            <w:r>
              <w:rPr>
                <w:rFonts w:ascii="Times New Roman" w:eastAsia="Times New Roman"/>
                <w:sz w:val="24"/>
              </w:rPr>
              <w:t>4.</w:t>
            </w:r>
            <w:r>
              <w:rPr>
                <w:spacing w:val="-11"/>
                <w:sz w:val="24"/>
              </w:rPr>
              <w:t>相关激励机制文件，相关奖励、表</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tcBorders>
              <w:top w:val="nil"/>
            </w:tcBorders>
          </w:tcPr>
          <w:p>
            <w:pPr>
              <w:pStyle w:val="9"/>
              <w:rPr>
                <w:rFonts w:ascii="Times New Roman"/>
                <w:sz w:val="24"/>
              </w:rPr>
            </w:pPr>
          </w:p>
        </w:tc>
        <w:tc>
          <w:tcPr>
            <w:tcW w:w="1306" w:type="dxa"/>
            <w:tcBorders>
              <w:top w:val="nil"/>
            </w:tcBorders>
          </w:tcPr>
          <w:p>
            <w:pPr>
              <w:pStyle w:val="9"/>
              <w:rPr>
                <w:rFonts w:ascii="Times New Roman"/>
                <w:sz w:val="24"/>
              </w:rPr>
            </w:pPr>
          </w:p>
        </w:tc>
        <w:tc>
          <w:tcPr>
            <w:tcW w:w="3705" w:type="dxa"/>
            <w:tcBorders>
              <w:top w:val="nil"/>
              <w:bottom w:val="single" w:color="FFFFFF" w:sz="4" w:space="0"/>
            </w:tcBorders>
          </w:tcPr>
          <w:p>
            <w:pPr>
              <w:pStyle w:val="9"/>
              <w:spacing w:before="12"/>
              <w:ind w:left="11"/>
              <w:rPr>
                <w:sz w:val="24"/>
              </w:rPr>
            </w:pPr>
            <w:r>
              <w:rPr>
                <w:sz w:val="24"/>
              </w:rPr>
              <w:t>彰材料。</w:t>
            </w: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bl>
    <w:p>
      <w:pPr>
        <w:spacing w:after="0"/>
        <w:rPr>
          <w:sz w:val="2"/>
          <w:szCs w:val="2"/>
        </w:rPr>
        <w:sectPr>
          <w:pgSz w:w="11910" w:h="16840"/>
          <w:pgMar w:top="1580" w:right="620" w:bottom="1420" w:left="1300" w:header="0" w:footer="1235" w:gutter="0"/>
        </w:sectPr>
      </w:pPr>
    </w:p>
    <w:p>
      <w:pPr>
        <w:pStyle w:val="4"/>
        <w:rPr>
          <w:rFonts w:ascii="Times New Roman"/>
          <w:sz w:val="20"/>
        </w:rPr>
      </w:pPr>
      <w:r>
        <mc:AlternateContent>
          <mc:Choice Requires="wps">
            <w:drawing>
              <wp:anchor distT="0" distB="0" distL="114300" distR="114300" simplePos="0" relativeHeight="244295680" behindDoc="1" locked="0" layoutInCell="1" allowOverlap="1">
                <wp:simplePos x="0" y="0"/>
                <wp:positionH relativeFrom="page">
                  <wp:posOffset>2139950</wp:posOffset>
                </wp:positionH>
                <wp:positionV relativeFrom="page">
                  <wp:posOffset>3743325</wp:posOffset>
                </wp:positionV>
                <wp:extent cx="152400" cy="152400"/>
                <wp:effectExtent l="0" t="0" r="0" b="0"/>
                <wp:wrapNone/>
                <wp:docPr id="44" name="文本框 95"/>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95" o:spid="_x0000_s1026" o:spt="202" type="#_x0000_t202" style="position:absolute;left:0pt;margin-left:168.5pt;margin-top:294.75pt;height:12pt;width:12pt;mso-position-horizontal-relative:page;mso-position-vertical-relative:page;z-index:-259020800;mso-width-relative:page;mso-height-relative:page;" filled="f" stroked="f" coordsize="21600,21600" o:gfxdata="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RS69oAAAALAQAADwAAAAAAAAABACAAAAAiAAAAZHJzL2Rvd25yZXYueG1sUEsBAhQA&#10;FAAAAAgAh07iQEGx6vC3AQAAcwMAAA4AAAAAAAAAAQAgAAAAKQEAAGRycy9lMm9Eb2MueG1sUEsF&#10;BgAAAAAGAAYAWQEAAFI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96704" behindDoc="1" locked="0" layoutInCell="1" allowOverlap="1">
                <wp:simplePos x="0" y="0"/>
                <wp:positionH relativeFrom="page">
                  <wp:posOffset>4478020</wp:posOffset>
                </wp:positionH>
                <wp:positionV relativeFrom="page">
                  <wp:posOffset>5800725</wp:posOffset>
                </wp:positionV>
                <wp:extent cx="152400" cy="152400"/>
                <wp:effectExtent l="0" t="0" r="0" b="0"/>
                <wp:wrapNone/>
                <wp:docPr id="45" name="文本框 96"/>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96" o:spid="_x0000_s1026" o:spt="202" type="#_x0000_t202" style="position:absolute;left:0pt;margin-left:352.6pt;margin-top:456.75pt;height:12pt;width:12pt;mso-position-horizontal-relative:page;mso-position-vertical-relative:page;z-index:-259019776;mso-width-relative:page;mso-height-relative:page;" filled="f" stroked="f" coordsize="21600,21600" o:gfxdata="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7atL2QAAAAsBAAAPAAAAAAAAAAEAIAAAACIAAABkcnMvZG93bnJldi54bWxQSwECFAAU&#10;AAAACACHTuJAWKCAjbcBAABzAwAADgAAAAAAAAABACAAAAAo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297728" behindDoc="1" locked="0" layoutInCell="1" allowOverlap="1">
                <wp:simplePos x="0" y="0"/>
                <wp:positionH relativeFrom="page">
                  <wp:posOffset>2225040</wp:posOffset>
                </wp:positionH>
                <wp:positionV relativeFrom="page">
                  <wp:posOffset>2073910</wp:posOffset>
                </wp:positionV>
                <wp:extent cx="2345055" cy="931545"/>
                <wp:effectExtent l="0" t="0" r="17145" b="1905"/>
                <wp:wrapNone/>
                <wp:docPr id="46" name="任意多边形 97"/>
                <wp:cNvGraphicFramePr/>
                <a:graphic xmlns:a="http://schemas.openxmlformats.org/drawingml/2006/main">
                  <a:graphicData uri="http://schemas.microsoft.com/office/word/2010/wordprocessingShape">
                    <wps:wsp>
                      <wps:cNvSpPr/>
                      <wps:spPr>
                        <a:xfrm>
                          <a:off x="0" y="0"/>
                          <a:ext cx="2345055" cy="931545"/>
                        </a:xfrm>
                        <a:custGeom>
                          <a:avLst/>
                          <a:gdLst/>
                          <a:ahLst/>
                          <a:cxnLst/>
                          <a:pathLst>
                            <a:path w="3693" h="1467">
                              <a:moveTo>
                                <a:pt x="3693" y="866"/>
                              </a:moveTo>
                              <a:lnTo>
                                <a:pt x="0" y="866"/>
                              </a:lnTo>
                              <a:lnTo>
                                <a:pt x="0" y="1466"/>
                              </a:lnTo>
                              <a:lnTo>
                                <a:pt x="3693" y="1466"/>
                              </a:lnTo>
                              <a:lnTo>
                                <a:pt x="3693" y="866"/>
                              </a:lnTo>
                              <a:moveTo>
                                <a:pt x="3693" y="720"/>
                              </a:moveTo>
                              <a:lnTo>
                                <a:pt x="3688" y="720"/>
                              </a:lnTo>
                              <a:lnTo>
                                <a:pt x="3688" y="360"/>
                              </a:lnTo>
                              <a:lnTo>
                                <a:pt x="3688" y="0"/>
                              </a:lnTo>
                              <a:lnTo>
                                <a:pt x="8" y="0"/>
                              </a:lnTo>
                              <a:lnTo>
                                <a:pt x="8" y="360"/>
                              </a:lnTo>
                              <a:lnTo>
                                <a:pt x="8" y="720"/>
                              </a:lnTo>
                              <a:lnTo>
                                <a:pt x="0" y="720"/>
                              </a:lnTo>
                              <a:lnTo>
                                <a:pt x="0" y="857"/>
                              </a:lnTo>
                              <a:lnTo>
                                <a:pt x="3693" y="857"/>
                              </a:lnTo>
                              <a:lnTo>
                                <a:pt x="3693" y="720"/>
                              </a:lnTo>
                            </a:path>
                          </a:pathLst>
                        </a:custGeom>
                        <a:solidFill>
                          <a:srgbClr val="FFFFFF"/>
                        </a:solidFill>
                        <a:ln>
                          <a:noFill/>
                        </a:ln>
                      </wps:spPr>
                      <wps:bodyPr upright="1"/>
                    </wps:wsp>
                  </a:graphicData>
                </a:graphic>
              </wp:anchor>
            </w:drawing>
          </mc:Choice>
          <mc:Fallback>
            <w:pict>
              <v:shape id="任意多边形 97" o:spid="_x0000_s1026" o:spt="100" style="position:absolute;left:0pt;margin-left:175.2pt;margin-top:163.3pt;height:73.35pt;width:184.65pt;mso-position-horizontal-relative:page;mso-position-vertical-relative:page;z-index:-259018752;mso-width-relative:page;mso-height-relative:page;" fillcolor="#FFFFFF" filled="t" stroked="f" coordsize="3693,1467" o:gfxdata="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LVZRLaAAAACwEAAA8AAAAAAAAAAQAgAAAAIgAAAGRycy9kb3ducmV2LnhtbFBLAQIU&#10;ABQAAAAIAIdO4kDGgb32YwIAADgGAAAOAAAAAAAAAAEAIAAAACkBAABkcnMvZTJvRG9jLnhtbFBL&#10;BQYAAAAABgAGAFkBAAD+BQAAAAA=&#10;" path="m3693,866l0,866,0,1466,3693,1466,3693,866m3693,720l3688,720,3688,360,3688,0,8,0,8,360,8,720,0,720,0,857,3693,857,3693,720e">
                <v:fill on="t" focussize="0,0"/>
                <v:stroke on="f"/>
                <v:imagedata o:title=""/>
                <o:lock v:ext="edit" aspectratio="f"/>
              </v:shape>
            </w:pict>
          </mc:Fallback>
        </mc:AlternateContent>
      </w:r>
      <w:r>
        <mc:AlternateContent>
          <mc:Choice Requires="wps">
            <w:drawing>
              <wp:anchor distT="0" distB="0" distL="114300" distR="114300" simplePos="0" relativeHeight="244298752" behindDoc="1" locked="0" layoutInCell="1" allowOverlap="1">
                <wp:simplePos x="0" y="0"/>
                <wp:positionH relativeFrom="page">
                  <wp:posOffset>2225040</wp:posOffset>
                </wp:positionH>
                <wp:positionV relativeFrom="page">
                  <wp:posOffset>3691255</wp:posOffset>
                </wp:positionV>
                <wp:extent cx="2344420" cy="381000"/>
                <wp:effectExtent l="0" t="0" r="17780" b="0"/>
                <wp:wrapNone/>
                <wp:docPr id="47" name="矩形 98"/>
                <wp:cNvGraphicFramePr/>
                <a:graphic xmlns:a="http://schemas.openxmlformats.org/drawingml/2006/main">
                  <a:graphicData uri="http://schemas.microsoft.com/office/word/2010/wordprocessingShape">
                    <wps:wsp>
                      <wps:cNvSpPr/>
                      <wps:spPr>
                        <a:xfrm>
                          <a:off x="0" y="0"/>
                          <a:ext cx="2344420" cy="381000"/>
                        </a:xfrm>
                        <a:prstGeom prst="rect">
                          <a:avLst/>
                        </a:prstGeom>
                        <a:solidFill>
                          <a:srgbClr val="FFFFFF"/>
                        </a:solidFill>
                        <a:ln>
                          <a:noFill/>
                        </a:ln>
                      </wps:spPr>
                      <wps:bodyPr upright="1"/>
                    </wps:wsp>
                  </a:graphicData>
                </a:graphic>
              </wp:anchor>
            </w:drawing>
          </mc:Choice>
          <mc:Fallback>
            <w:pict>
              <v:rect id="矩形 98" o:spid="_x0000_s1026" o:spt="1" style="position:absolute;left:0pt;margin-left:175.2pt;margin-top:290.65pt;height:30pt;width:184.6pt;mso-position-horizontal-relative:page;mso-position-vertical-relative:page;z-index:-259017728;mso-width-relative:page;mso-height-relative:page;" fillcolor="#FFFFFF" filled="t" stroked="f" coordsize="21600,21600" o:gfxdata="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Smhx32QAAAAsBAAAPAAAAAAAAAAEAIAAAACIAAABkcnMvZG93bnJldi54bWxQSwECFAAUAAAA&#10;CACHTuJAl4zJE7QBAABhAwAADgAAAAAAAAABACAAAAAoAQAAZHJzL2Uyb0RvYy54bWxQSwUGAAAA&#10;AAYABgBZAQAATgUAAAAA&#10;">
                <v:fill on="t" focussize="0,0"/>
                <v:stroke on="f"/>
                <v:imagedata o:title=""/>
                <o:lock v:ext="edit" aspectratio="f"/>
              </v:rect>
            </w:pict>
          </mc:Fallback>
        </mc:AlternateContent>
      </w:r>
      <w:r>
        <mc:AlternateContent>
          <mc:Choice Requires="wps">
            <w:drawing>
              <wp:anchor distT="0" distB="0" distL="114300" distR="114300" simplePos="0" relativeHeight="244299776" behindDoc="1" locked="0" layoutInCell="1" allowOverlap="1">
                <wp:simplePos x="0" y="0"/>
                <wp:positionH relativeFrom="page">
                  <wp:posOffset>2225040</wp:posOffset>
                </wp:positionH>
                <wp:positionV relativeFrom="page">
                  <wp:posOffset>6777990</wp:posOffset>
                </wp:positionV>
                <wp:extent cx="3326130" cy="1071880"/>
                <wp:effectExtent l="0" t="0" r="7620" b="13970"/>
                <wp:wrapNone/>
                <wp:docPr id="48" name="任意多边形 99"/>
                <wp:cNvGraphicFramePr/>
                <a:graphic xmlns:a="http://schemas.openxmlformats.org/drawingml/2006/main">
                  <a:graphicData uri="http://schemas.microsoft.com/office/word/2010/wordprocessingShape">
                    <wps:wsp>
                      <wps:cNvSpPr/>
                      <wps:spPr>
                        <a:xfrm>
                          <a:off x="0" y="0"/>
                          <a:ext cx="3326130" cy="1071880"/>
                        </a:xfrm>
                        <a:custGeom>
                          <a:avLst/>
                          <a:gdLst/>
                          <a:ahLst/>
                          <a:cxnLst/>
                          <a:pathLst>
                            <a:path w="5238" h="1688">
                              <a:moveTo>
                                <a:pt x="3693" y="1438"/>
                              </a:moveTo>
                              <a:lnTo>
                                <a:pt x="0" y="1438"/>
                              </a:lnTo>
                              <a:lnTo>
                                <a:pt x="0" y="1688"/>
                              </a:lnTo>
                              <a:lnTo>
                                <a:pt x="3693" y="1688"/>
                              </a:lnTo>
                              <a:lnTo>
                                <a:pt x="3693" y="1438"/>
                              </a:lnTo>
                              <a:moveTo>
                                <a:pt x="5238" y="0"/>
                              </a:moveTo>
                              <a:lnTo>
                                <a:pt x="3705" y="0"/>
                              </a:lnTo>
                              <a:lnTo>
                                <a:pt x="3705" y="1429"/>
                              </a:lnTo>
                              <a:lnTo>
                                <a:pt x="5238" y="1429"/>
                              </a:lnTo>
                              <a:lnTo>
                                <a:pt x="5238" y="0"/>
                              </a:lnTo>
                            </a:path>
                          </a:pathLst>
                        </a:custGeom>
                        <a:solidFill>
                          <a:srgbClr val="FFFFFF"/>
                        </a:solidFill>
                        <a:ln>
                          <a:noFill/>
                        </a:ln>
                      </wps:spPr>
                      <wps:bodyPr upright="1"/>
                    </wps:wsp>
                  </a:graphicData>
                </a:graphic>
              </wp:anchor>
            </w:drawing>
          </mc:Choice>
          <mc:Fallback>
            <w:pict>
              <v:shape id="任意多边形 99" o:spid="_x0000_s1026" o:spt="100" style="position:absolute;left:0pt;margin-left:175.2pt;margin-top:533.7pt;height:84.4pt;width:261.9pt;mso-position-horizontal-relative:page;mso-position-vertical-relative:page;z-index:-259016704;mso-width-relative:page;mso-height-relative:page;" fillcolor="#FFFFFF" filled="t" stroked="f" coordsize="5238,1688" o:gfxdata="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4PBmbaAAAADQEAAA8AAAAAAAAAAQAg&#10;AAAAIgAAAGRycy9kb3ducmV2LnhtbFBLAQIUABQAAAAIAIdO4kCfqE6aRQIAAFUFAAAOAAAAAAAA&#10;AAEAIAAAACkBAABkcnMvZTJvRG9jLnhtbFBLBQYAAAAABgAGAFkBAADgBQAAAAA=&#10;" path="m3693,1438l0,1438,0,1688,3693,1688,3693,1438m5238,0l3705,0,3705,1429,5238,1429,5238,0e">
                <v:fill on="t" focussize="0,0"/>
                <v:stroke on="f"/>
                <v:imagedata o:title=""/>
                <o:lock v:ext="edit" aspectratio="f"/>
              </v:shape>
            </w:pict>
          </mc:Fallback>
        </mc:AlternateContent>
      </w:r>
      <w:r>
        <mc:AlternateContent>
          <mc:Choice Requires="wps">
            <w:drawing>
              <wp:anchor distT="0" distB="0" distL="114300" distR="114300" simplePos="0" relativeHeight="244300800" behindDoc="1" locked="0" layoutInCell="1" allowOverlap="1">
                <wp:simplePos x="0" y="0"/>
                <wp:positionH relativeFrom="page">
                  <wp:posOffset>2225040</wp:posOffset>
                </wp:positionH>
                <wp:positionV relativeFrom="page">
                  <wp:posOffset>8763635</wp:posOffset>
                </wp:positionV>
                <wp:extent cx="2345055" cy="387350"/>
                <wp:effectExtent l="0" t="0" r="17145" b="12700"/>
                <wp:wrapNone/>
                <wp:docPr id="49" name="任意多边形 100"/>
                <wp:cNvGraphicFramePr/>
                <a:graphic xmlns:a="http://schemas.openxmlformats.org/drawingml/2006/main">
                  <a:graphicData uri="http://schemas.microsoft.com/office/word/2010/wordprocessingShape">
                    <wps:wsp>
                      <wps:cNvSpPr/>
                      <wps:spPr>
                        <a:xfrm>
                          <a:off x="0" y="0"/>
                          <a:ext cx="2345055" cy="387350"/>
                        </a:xfrm>
                        <a:custGeom>
                          <a:avLst/>
                          <a:gdLst/>
                          <a:ahLst/>
                          <a:cxnLst/>
                          <a:pathLst>
                            <a:path w="3693" h="610">
                              <a:moveTo>
                                <a:pt x="3693" y="360"/>
                              </a:moveTo>
                              <a:lnTo>
                                <a:pt x="3688" y="360"/>
                              </a:lnTo>
                              <a:lnTo>
                                <a:pt x="3688" y="0"/>
                              </a:lnTo>
                              <a:lnTo>
                                <a:pt x="8" y="0"/>
                              </a:lnTo>
                              <a:lnTo>
                                <a:pt x="8" y="360"/>
                              </a:lnTo>
                              <a:lnTo>
                                <a:pt x="0" y="360"/>
                              </a:lnTo>
                              <a:lnTo>
                                <a:pt x="0" y="610"/>
                              </a:lnTo>
                              <a:lnTo>
                                <a:pt x="3693" y="610"/>
                              </a:lnTo>
                              <a:lnTo>
                                <a:pt x="3693" y="360"/>
                              </a:lnTo>
                            </a:path>
                          </a:pathLst>
                        </a:custGeom>
                        <a:solidFill>
                          <a:srgbClr val="FFFFFF"/>
                        </a:solidFill>
                        <a:ln>
                          <a:noFill/>
                        </a:ln>
                      </wps:spPr>
                      <wps:bodyPr upright="1"/>
                    </wps:wsp>
                  </a:graphicData>
                </a:graphic>
              </wp:anchor>
            </w:drawing>
          </mc:Choice>
          <mc:Fallback>
            <w:pict>
              <v:shape id="任意多边形 100" o:spid="_x0000_s1026" o:spt="100" style="position:absolute;left:0pt;margin-left:175.2pt;margin-top:690.05pt;height:30.5pt;width:184.65pt;mso-position-horizontal-relative:page;mso-position-vertical-relative:page;z-index:-259015680;mso-width-relative:page;mso-height-relative:page;" fillcolor="#FFFFFF" filled="t" stroked="f" coordsize="3693,610" o:gfxdata="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Ln2HTbAAAADQEAAA8AAAAAAAAAAQAgAAAAIgAAAGRycy9kb3ducmV2Lnht&#10;bFBLAQIUABQAAAAIAIdO4kAdDvvKLwIAABwFAAAOAAAAAAAAAAEAIAAAACoBAABkcnMvZTJvRG9j&#10;LnhtbFBLBQYAAAAABgAGAFkBAADLBQAAAAA=&#10;" path="m3693,360l3688,360,3688,0,8,0,8,360,0,360,0,610,3693,610,3693,360e">
                <v:fill on="t" focussize="0,0"/>
                <v:stroke on="f"/>
                <v:imagedata o:title=""/>
                <o:lock v:ext="edit" aspectratio="f"/>
              </v:shape>
            </w:pict>
          </mc:Fallback>
        </mc:AlternateContent>
      </w:r>
    </w:p>
    <w:p>
      <w:pPr>
        <w:pStyle w:val="4"/>
        <w:spacing w:before="5"/>
        <w:rPr>
          <w:rFonts w:ascii="Times New Roman"/>
          <w:sz w:val="18"/>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06"/>
        <w:gridCol w:w="3705"/>
        <w:gridCol w:w="1544"/>
        <w:gridCol w:w="558"/>
        <w:gridCol w:w="505"/>
        <w:gridCol w:w="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672" w:type="dxa"/>
            <w:vMerge w:val="restart"/>
          </w:tcPr>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61" w:line="280" w:lineRule="auto"/>
              <w:ind w:left="9" w:right="170"/>
              <w:rPr>
                <w:sz w:val="24"/>
              </w:rPr>
            </w:pPr>
            <w:r>
              <w:rPr>
                <w:spacing w:val="-9"/>
                <w:sz w:val="24"/>
              </w:rPr>
              <w:t>物质条件</w:t>
            </w:r>
          </w:p>
          <w:p>
            <w:pPr>
              <w:pStyle w:val="9"/>
              <w:spacing w:before="1" w:line="280" w:lineRule="auto"/>
              <w:ind w:left="9" w:right="170"/>
              <w:rPr>
                <w:sz w:val="24"/>
              </w:rPr>
            </w:pPr>
            <w:r>
              <w:rPr>
                <w:sz w:val="24"/>
              </w:rPr>
              <w:t>（</w:t>
            </w:r>
            <w:r>
              <w:rPr>
                <w:rFonts w:ascii="Times New Roman" w:eastAsia="Times New Roman"/>
                <w:sz w:val="24"/>
              </w:rPr>
              <w:t xml:space="preserve">25 </w:t>
            </w:r>
            <w:r>
              <w:rPr>
                <w:sz w:val="24"/>
              </w:rPr>
              <w:t>分</w:t>
            </w:r>
            <w:r>
              <w:rPr>
                <w:spacing w:val="-17"/>
                <w:sz w:val="24"/>
              </w:rPr>
              <w:t>）</w:t>
            </w:r>
          </w:p>
        </w:tc>
        <w:tc>
          <w:tcPr>
            <w:tcW w:w="1306" w:type="dxa"/>
          </w:tcPr>
          <w:p>
            <w:pPr>
              <w:pStyle w:val="9"/>
              <w:spacing w:before="8"/>
              <w:rPr>
                <w:rFonts w:ascii="Times New Roman"/>
                <w:sz w:val="31"/>
              </w:rPr>
            </w:pPr>
          </w:p>
          <w:p>
            <w:pPr>
              <w:pStyle w:val="9"/>
              <w:spacing w:line="280" w:lineRule="auto"/>
              <w:ind w:left="9" w:right="84"/>
              <w:jc w:val="both"/>
              <w:rPr>
                <w:sz w:val="24"/>
              </w:rPr>
            </w:pPr>
            <w:r>
              <w:rPr>
                <w:rFonts w:ascii="Times New Roman" w:eastAsia="Times New Roman"/>
                <w:sz w:val="24"/>
              </w:rPr>
              <w:t>1.</w:t>
            </w:r>
            <w:r>
              <w:rPr>
                <w:sz w:val="24"/>
              </w:rPr>
              <w:t>合理设置绿化地，增加校园绿面积。（</w:t>
            </w:r>
            <w:r>
              <w:rPr>
                <w:rFonts w:ascii="Times New Roman" w:eastAsia="Times New Roman"/>
                <w:sz w:val="24"/>
              </w:rPr>
              <w:t xml:space="preserve">7 </w:t>
            </w:r>
            <w:r>
              <w:rPr>
                <w:sz w:val="24"/>
              </w:rPr>
              <w:t>分</w:t>
            </w:r>
          </w:p>
        </w:tc>
        <w:tc>
          <w:tcPr>
            <w:tcW w:w="3705" w:type="dxa"/>
            <w:tcBorders>
              <w:top w:val="single" w:color="FFFFFF" w:sz="4" w:space="0"/>
            </w:tcBorders>
          </w:tcPr>
          <w:p>
            <w:pPr>
              <w:pStyle w:val="9"/>
              <w:numPr>
                <w:ilvl w:val="0"/>
                <w:numId w:val="55"/>
              </w:numPr>
              <w:tabs>
                <w:tab w:val="left" w:pos="193"/>
              </w:tabs>
              <w:spacing w:before="184" w:after="0" w:line="280" w:lineRule="auto"/>
              <w:ind w:left="11" w:right="0" w:firstLine="0"/>
              <w:jc w:val="left"/>
              <w:rPr>
                <w:sz w:val="24"/>
              </w:rPr>
            </w:pPr>
            <w:r>
              <w:rPr>
                <w:spacing w:val="-10"/>
                <w:sz w:val="24"/>
              </w:rPr>
              <w:t>学校绿化分布图和说明</w:t>
            </w:r>
            <w:r>
              <w:rPr>
                <w:sz w:val="24"/>
              </w:rPr>
              <w:t>（</w:t>
            </w:r>
            <w:r>
              <w:rPr>
                <w:spacing w:val="-5"/>
                <w:sz w:val="24"/>
              </w:rPr>
              <w:t>含垂直绿</w:t>
            </w:r>
            <w:r>
              <w:rPr>
                <w:sz w:val="24"/>
              </w:rPr>
              <w:t>化）；</w:t>
            </w:r>
          </w:p>
          <w:p>
            <w:pPr>
              <w:pStyle w:val="9"/>
              <w:numPr>
                <w:ilvl w:val="0"/>
                <w:numId w:val="55"/>
              </w:numPr>
              <w:tabs>
                <w:tab w:val="left" w:pos="193"/>
              </w:tabs>
              <w:spacing w:before="1" w:after="0" w:line="240" w:lineRule="auto"/>
              <w:ind w:left="192" w:right="0" w:hanging="182"/>
              <w:jc w:val="left"/>
              <w:rPr>
                <w:sz w:val="24"/>
              </w:rPr>
            </w:pPr>
            <w:r>
              <w:rPr>
                <w:spacing w:val="-12"/>
                <w:sz w:val="24"/>
              </w:rPr>
              <w:t>学校整洁、绿化维护的过程性管理</w:t>
            </w:r>
          </w:p>
          <w:p>
            <w:pPr>
              <w:pStyle w:val="9"/>
              <w:spacing w:before="52" w:line="244" w:lineRule="exact"/>
              <w:ind w:left="11"/>
              <w:rPr>
                <w:sz w:val="24"/>
              </w:rPr>
            </w:pPr>
            <w:r>
              <w:rPr>
                <w:sz w:val="24"/>
              </w:rPr>
              <w:t>和教育功能区说明资料；</w:t>
            </w:r>
          </w:p>
          <w:p>
            <w:pPr>
              <w:pStyle w:val="9"/>
              <w:spacing w:line="180" w:lineRule="exact"/>
              <w:ind w:left="-169"/>
              <w:rPr>
                <w:sz w:val="24"/>
              </w:rPr>
            </w:pPr>
            <w:r>
              <w:rPr>
                <w:sz w:val="24"/>
              </w:rPr>
              <w:t>）</w:t>
            </w:r>
          </w:p>
          <w:p>
            <w:pPr>
              <w:pStyle w:val="9"/>
              <w:numPr>
                <w:ilvl w:val="0"/>
                <w:numId w:val="55"/>
              </w:numPr>
              <w:tabs>
                <w:tab w:val="left" w:pos="193"/>
              </w:tabs>
              <w:spacing w:before="0" w:after="0" w:line="244" w:lineRule="exact"/>
              <w:ind w:left="192" w:right="0" w:hanging="182"/>
              <w:jc w:val="left"/>
              <w:rPr>
                <w:sz w:val="24"/>
              </w:rPr>
            </w:pPr>
            <w:r>
              <w:rPr>
                <w:sz w:val="24"/>
              </w:rPr>
              <w:t>现场考察校园绿化。</w:t>
            </w:r>
          </w:p>
        </w:tc>
        <w:tc>
          <w:tcPr>
            <w:tcW w:w="1544" w:type="dxa"/>
          </w:tcPr>
          <w:p>
            <w:pPr>
              <w:pStyle w:val="9"/>
              <w:rPr>
                <w:rFonts w:ascii="Times New Roman"/>
                <w:sz w:val="24"/>
              </w:rPr>
            </w:pPr>
          </w:p>
        </w:tc>
        <w:tc>
          <w:tcPr>
            <w:tcW w:w="558" w:type="dxa"/>
          </w:tcPr>
          <w:p>
            <w:pPr>
              <w:pStyle w:val="9"/>
              <w:rPr>
                <w:rFonts w:ascii="Times New Roman"/>
                <w:sz w:val="24"/>
              </w:rPr>
            </w:pPr>
          </w:p>
        </w:tc>
        <w:tc>
          <w:tcPr>
            <w:tcW w:w="505" w:type="dxa"/>
          </w:tcPr>
          <w:p>
            <w:pPr>
              <w:pStyle w:val="9"/>
              <w:rPr>
                <w:rFonts w:ascii="Times New Roman"/>
                <w:sz w:val="24"/>
              </w:rPr>
            </w:pPr>
          </w:p>
        </w:tc>
        <w:tc>
          <w:tcPr>
            <w:tcW w:w="579"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672" w:type="dxa"/>
            <w:vMerge w:val="continue"/>
            <w:tcBorders>
              <w:top w:val="nil"/>
            </w:tcBorders>
          </w:tcPr>
          <w:p>
            <w:pPr>
              <w:rPr>
                <w:sz w:val="2"/>
                <w:szCs w:val="2"/>
              </w:rPr>
            </w:pPr>
          </w:p>
        </w:tc>
        <w:tc>
          <w:tcPr>
            <w:tcW w:w="1306" w:type="dxa"/>
          </w:tcPr>
          <w:p>
            <w:pPr>
              <w:pStyle w:val="9"/>
              <w:rPr>
                <w:rFonts w:ascii="Times New Roman"/>
                <w:sz w:val="25"/>
              </w:rPr>
            </w:pPr>
          </w:p>
          <w:p>
            <w:pPr>
              <w:pStyle w:val="9"/>
              <w:spacing w:line="280" w:lineRule="auto"/>
              <w:ind w:left="9" w:right="84"/>
              <w:jc w:val="both"/>
              <w:rPr>
                <w:sz w:val="24"/>
              </w:rPr>
            </w:pPr>
            <w:r>
              <w:rPr>
                <w:rFonts w:ascii="Times New Roman" w:eastAsia="Times New Roman"/>
                <w:sz w:val="24"/>
              </w:rPr>
              <w:t>2.</w:t>
            </w:r>
            <w:r>
              <w:rPr>
                <w:sz w:val="24"/>
              </w:rPr>
              <w:t>有序推进</w:t>
            </w:r>
            <w:r>
              <w:rPr>
                <w:spacing w:val="-4"/>
                <w:sz w:val="24"/>
              </w:rPr>
              <w:t>新建绿色建筑和对既有建筑绿色化</w:t>
            </w:r>
            <w:r>
              <w:rPr>
                <w:sz w:val="24"/>
              </w:rPr>
              <w:t>改造</w:t>
            </w:r>
            <w:r>
              <w:rPr>
                <w:spacing w:val="-202"/>
                <w:sz w:val="24"/>
              </w:rPr>
              <w:t>。</w:t>
            </w:r>
            <w:r>
              <w:rPr>
                <w:sz w:val="24"/>
              </w:rPr>
              <w:t>（</w:t>
            </w:r>
            <w:r>
              <w:rPr>
                <w:rFonts w:ascii="Times New Roman" w:eastAsia="Times New Roman"/>
                <w:sz w:val="24"/>
              </w:rPr>
              <w:t xml:space="preserve">5 </w:t>
            </w:r>
            <w:r>
              <w:rPr>
                <w:sz w:val="24"/>
              </w:rPr>
              <w:t>分</w:t>
            </w:r>
          </w:p>
        </w:tc>
        <w:tc>
          <w:tcPr>
            <w:tcW w:w="3705" w:type="dxa"/>
          </w:tcPr>
          <w:p>
            <w:pPr>
              <w:pStyle w:val="9"/>
              <w:rPr>
                <w:rFonts w:ascii="Times New Roman"/>
                <w:sz w:val="26"/>
              </w:rPr>
            </w:pPr>
          </w:p>
          <w:p>
            <w:pPr>
              <w:pStyle w:val="9"/>
              <w:spacing w:before="4"/>
              <w:rPr>
                <w:rFonts w:ascii="Times New Roman"/>
                <w:sz w:val="30"/>
              </w:rPr>
            </w:pPr>
          </w:p>
          <w:p>
            <w:pPr>
              <w:pStyle w:val="9"/>
              <w:numPr>
                <w:ilvl w:val="0"/>
                <w:numId w:val="56"/>
              </w:numPr>
              <w:tabs>
                <w:tab w:val="left" w:pos="193"/>
              </w:tabs>
              <w:spacing w:before="0" w:after="0" w:line="240" w:lineRule="auto"/>
              <w:ind w:left="192" w:right="0" w:hanging="182"/>
              <w:jc w:val="left"/>
              <w:rPr>
                <w:sz w:val="24"/>
              </w:rPr>
            </w:pPr>
            <w:r>
              <w:rPr>
                <w:sz w:val="24"/>
              </w:rPr>
              <w:t>现场考察校园绿色建筑；</w:t>
            </w:r>
          </w:p>
          <w:p>
            <w:pPr>
              <w:pStyle w:val="9"/>
              <w:numPr>
                <w:ilvl w:val="0"/>
                <w:numId w:val="56"/>
              </w:numPr>
              <w:tabs>
                <w:tab w:val="left" w:pos="193"/>
              </w:tabs>
              <w:spacing w:before="53" w:after="0" w:line="240" w:lineRule="auto"/>
              <w:ind w:left="192" w:right="0" w:hanging="182"/>
              <w:jc w:val="left"/>
              <w:rPr>
                <w:sz w:val="24"/>
              </w:rPr>
            </w:pPr>
            <w:r>
              <w:rPr>
                <w:sz w:val="24"/>
              </w:rPr>
              <w:t>查着建筑设计规划方案；</w:t>
            </w:r>
          </w:p>
          <w:p>
            <w:pPr>
              <w:pStyle w:val="9"/>
              <w:numPr>
                <w:ilvl w:val="0"/>
                <w:numId w:val="56"/>
              </w:numPr>
              <w:tabs>
                <w:tab w:val="left" w:pos="193"/>
              </w:tabs>
              <w:spacing w:before="52" w:after="0" w:line="240" w:lineRule="auto"/>
              <w:ind w:left="192" w:right="0" w:hanging="182"/>
              <w:jc w:val="left"/>
              <w:rPr>
                <w:sz w:val="24"/>
              </w:rPr>
            </w:pPr>
            <w:r>
              <w:rPr>
                <w:sz w:val="24"/>
              </w:rPr>
              <w:t>绿色改造的过程性资料。</w:t>
            </w:r>
          </w:p>
        </w:tc>
        <w:tc>
          <w:tcPr>
            <w:tcW w:w="1544" w:type="dxa"/>
          </w:tcPr>
          <w:p>
            <w:pPr>
              <w:pStyle w:val="9"/>
              <w:rPr>
                <w:rFonts w:ascii="Times New Roman"/>
                <w:sz w:val="24"/>
              </w:rPr>
            </w:pPr>
          </w:p>
        </w:tc>
        <w:tc>
          <w:tcPr>
            <w:tcW w:w="558" w:type="dxa"/>
          </w:tcPr>
          <w:p>
            <w:pPr>
              <w:pStyle w:val="9"/>
              <w:rPr>
                <w:rFonts w:ascii="Times New Roman"/>
                <w:sz w:val="24"/>
              </w:rPr>
            </w:pPr>
          </w:p>
        </w:tc>
        <w:tc>
          <w:tcPr>
            <w:tcW w:w="505" w:type="dxa"/>
          </w:tcPr>
          <w:p>
            <w:pPr>
              <w:pStyle w:val="9"/>
              <w:rPr>
                <w:rFonts w:ascii="Times New Roman"/>
                <w:sz w:val="24"/>
              </w:rPr>
            </w:pPr>
          </w:p>
        </w:tc>
        <w:tc>
          <w:tcPr>
            <w:tcW w:w="579"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0" w:hRule="atLeast"/>
        </w:trPr>
        <w:tc>
          <w:tcPr>
            <w:tcW w:w="672" w:type="dxa"/>
            <w:vMerge w:val="continue"/>
            <w:tcBorders>
              <w:top w:val="nil"/>
            </w:tcBorders>
          </w:tcPr>
          <w:p>
            <w:pPr>
              <w:rPr>
                <w:sz w:val="2"/>
                <w:szCs w:val="2"/>
              </w:rPr>
            </w:pPr>
          </w:p>
        </w:tc>
        <w:tc>
          <w:tcPr>
            <w:tcW w:w="1306" w:type="dxa"/>
          </w:tcPr>
          <w:p>
            <w:pPr>
              <w:pStyle w:val="9"/>
              <w:spacing w:before="194" w:line="280" w:lineRule="auto"/>
              <w:ind w:left="9"/>
              <w:rPr>
                <w:sz w:val="24"/>
              </w:rPr>
            </w:pPr>
            <w:r>
              <w:rPr>
                <w:rFonts w:ascii="Times New Roman" w:eastAsia="Times New Roman"/>
                <w:sz w:val="24"/>
              </w:rPr>
              <w:t>3.</w:t>
            </w:r>
            <w:r>
              <w:rPr>
                <w:sz w:val="24"/>
              </w:rPr>
              <w:t>使用绿色节能产品， 垃圾分类管理，资源循</w:t>
            </w:r>
            <w:r>
              <w:rPr>
                <w:spacing w:val="-9"/>
                <w:sz w:val="24"/>
              </w:rPr>
              <w:t>环利用。</w:t>
            </w:r>
            <w:r>
              <w:rPr>
                <w:spacing w:val="-10"/>
                <w:sz w:val="24"/>
              </w:rPr>
              <w:t>（</w:t>
            </w:r>
            <w:r>
              <w:rPr>
                <w:rFonts w:ascii="Times New Roman" w:eastAsia="Times New Roman"/>
                <w:spacing w:val="-10"/>
                <w:sz w:val="24"/>
              </w:rPr>
              <w:t xml:space="preserve">8 </w:t>
            </w:r>
            <w:r>
              <w:rPr>
                <w:sz w:val="24"/>
              </w:rPr>
              <w:t>分）</w:t>
            </w:r>
          </w:p>
        </w:tc>
        <w:tc>
          <w:tcPr>
            <w:tcW w:w="3705" w:type="dxa"/>
          </w:tcPr>
          <w:p>
            <w:pPr>
              <w:pStyle w:val="9"/>
              <w:rPr>
                <w:rFonts w:ascii="Times New Roman"/>
                <w:sz w:val="24"/>
              </w:rPr>
            </w:pPr>
          </w:p>
          <w:p>
            <w:pPr>
              <w:pStyle w:val="9"/>
              <w:rPr>
                <w:rFonts w:ascii="Times New Roman"/>
                <w:sz w:val="24"/>
              </w:rPr>
            </w:pPr>
          </w:p>
          <w:p>
            <w:pPr>
              <w:pStyle w:val="9"/>
              <w:numPr>
                <w:ilvl w:val="0"/>
                <w:numId w:val="57"/>
              </w:numPr>
              <w:tabs>
                <w:tab w:val="left" w:pos="193"/>
              </w:tabs>
              <w:spacing w:before="182" w:after="0" w:line="280" w:lineRule="auto"/>
              <w:ind w:left="11" w:right="141" w:firstLine="0"/>
              <w:jc w:val="left"/>
              <w:rPr>
                <w:sz w:val="24"/>
              </w:rPr>
            </w:pPr>
            <w:r>
              <w:rPr>
                <w:spacing w:val="-2"/>
                <w:sz w:val="24"/>
              </w:rPr>
              <w:t>现场考察学校绿色节能产品使用</w:t>
            </w:r>
            <w:r>
              <w:rPr>
                <w:sz w:val="24"/>
              </w:rPr>
              <w:t>及生活垃圾分类管理情况；</w:t>
            </w:r>
          </w:p>
          <w:p>
            <w:pPr>
              <w:pStyle w:val="9"/>
              <w:numPr>
                <w:ilvl w:val="0"/>
                <w:numId w:val="57"/>
              </w:numPr>
              <w:tabs>
                <w:tab w:val="left" w:pos="193"/>
              </w:tabs>
              <w:spacing w:before="0" w:after="0" w:line="240" w:lineRule="auto"/>
              <w:ind w:left="192" w:right="0" w:hanging="182"/>
              <w:jc w:val="left"/>
              <w:rPr>
                <w:sz w:val="24"/>
              </w:rPr>
            </w:pPr>
            <w:r>
              <w:rPr>
                <w:sz w:val="24"/>
              </w:rPr>
              <w:t>节能过程性佐证资料。</w:t>
            </w:r>
          </w:p>
        </w:tc>
        <w:tc>
          <w:tcPr>
            <w:tcW w:w="1544" w:type="dxa"/>
          </w:tcPr>
          <w:p>
            <w:pPr>
              <w:pStyle w:val="9"/>
              <w:rPr>
                <w:rFonts w:ascii="Times New Roman"/>
                <w:sz w:val="24"/>
              </w:rPr>
            </w:pPr>
          </w:p>
        </w:tc>
        <w:tc>
          <w:tcPr>
            <w:tcW w:w="558" w:type="dxa"/>
          </w:tcPr>
          <w:p>
            <w:pPr>
              <w:pStyle w:val="9"/>
              <w:rPr>
                <w:rFonts w:ascii="Times New Roman"/>
                <w:sz w:val="24"/>
              </w:rPr>
            </w:pPr>
          </w:p>
        </w:tc>
        <w:tc>
          <w:tcPr>
            <w:tcW w:w="505" w:type="dxa"/>
          </w:tcPr>
          <w:p>
            <w:pPr>
              <w:pStyle w:val="9"/>
              <w:rPr>
                <w:rFonts w:ascii="Times New Roman"/>
                <w:sz w:val="24"/>
              </w:rPr>
            </w:pPr>
          </w:p>
        </w:tc>
        <w:tc>
          <w:tcPr>
            <w:tcW w:w="579"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8" w:hRule="atLeast"/>
        </w:trPr>
        <w:tc>
          <w:tcPr>
            <w:tcW w:w="672" w:type="dxa"/>
          </w:tcPr>
          <w:p>
            <w:pPr>
              <w:pStyle w:val="9"/>
              <w:rPr>
                <w:rFonts w:ascii="Times New Roman"/>
                <w:sz w:val="24"/>
              </w:rPr>
            </w:pPr>
          </w:p>
          <w:p>
            <w:pPr>
              <w:pStyle w:val="9"/>
              <w:rPr>
                <w:rFonts w:ascii="Times New Roman"/>
                <w:sz w:val="24"/>
              </w:rPr>
            </w:pPr>
          </w:p>
          <w:p>
            <w:pPr>
              <w:pStyle w:val="9"/>
              <w:spacing w:before="6"/>
              <w:rPr>
                <w:rFonts w:ascii="Times New Roman"/>
                <w:sz w:val="33"/>
              </w:rPr>
            </w:pPr>
          </w:p>
          <w:p>
            <w:pPr>
              <w:pStyle w:val="9"/>
              <w:spacing w:line="280" w:lineRule="auto"/>
              <w:ind w:left="9" w:right="170"/>
              <w:rPr>
                <w:sz w:val="24"/>
              </w:rPr>
            </w:pPr>
            <w:r>
              <w:rPr>
                <w:spacing w:val="-9"/>
                <w:sz w:val="24"/>
              </w:rPr>
              <w:t>物质条件</w:t>
            </w:r>
          </w:p>
          <w:p>
            <w:pPr>
              <w:pStyle w:val="9"/>
              <w:spacing w:before="1" w:line="280" w:lineRule="auto"/>
              <w:ind w:left="9" w:right="170"/>
              <w:rPr>
                <w:sz w:val="24"/>
              </w:rPr>
            </w:pPr>
            <w:r>
              <w:rPr>
                <w:sz w:val="24"/>
              </w:rPr>
              <w:t>（</w:t>
            </w:r>
            <w:r>
              <w:rPr>
                <w:rFonts w:ascii="Times New Roman" w:eastAsia="Times New Roman"/>
                <w:sz w:val="24"/>
              </w:rPr>
              <w:t xml:space="preserve">25 </w:t>
            </w:r>
            <w:r>
              <w:rPr>
                <w:sz w:val="24"/>
              </w:rPr>
              <w:t>分</w:t>
            </w:r>
            <w:r>
              <w:rPr>
                <w:spacing w:val="-17"/>
                <w:sz w:val="24"/>
              </w:rPr>
              <w:t>）</w:t>
            </w:r>
          </w:p>
        </w:tc>
        <w:tc>
          <w:tcPr>
            <w:tcW w:w="1306" w:type="dxa"/>
          </w:tcPr>
          <w:p>
            <w:pPr>
              <w:pStyle w:val="9"/>
              <w:rPr>
                <w:rFonts w:ascii="Times New Roman"/>
                <w:sz w:val="24"/>
              </w:rPr>
            </w:pPr>
          </w:p>
          <w:p>
            <w:pPr>
              <w:pStyle w:val="9"/>
              <w:spacing w:before="3"/>
              <w:rPr>
                <w:rFonts w:ascii="Times New Roman"/>
                <w:sz w:val="26"/>
              </w:rPr>
            </w:pPr>
          </w:p>
          <w:p>
            <w:pPr>
              <w:pStyle w:val="9"/>
              <w:spacing w:line="280" w:lineRule="auto"/>
              <w:ind w:left="9" w:right="84"/>
              <w:jc w:val="both"/>
              <w:rPr>
                <w:sz w:val="24"/>
              </w:rPr>
            </w:pPr>
            <w:r>
              <w:rPr>
                <w:rFonts w:ascii="Times New Roman" w:eastAsia="Times New Roman"/>
                <w:sz w:val="24"/>
              </w:rPr>
              <w:t>4.</w:t>
            </w:r>
            <w:r>
              <w:rPr>
                <w:sz w:val="24"/>
              </w:rPr>
              <w:t>因地制宜开展可再生能源利用、雨水（再生水）回用。</w:t>
            </w:r>
          </w:p>
          <w:p>
            <w:pPr>
              <w:pStyle w:val="9"/>
              <w:spacing w:before="2"/>
              <w:ind w:left="9"/>
              <w:jc w:val="both"/>
              <w:rPr>
                <w:sz w:val="24"/>
              </w:rPr>
            </w:pPr>
            <w:r>
              <w:rPr>
                <w:sz w:val="24"/>
              </w:rPr>
              <w:t>（</w:t>
            </w:r>
            <w:r>
              <w:rPr>
                <w:rFonts w:ascii="Times New Roman" w:eastAsia="Times New Roman"/>
                <w:sz w:val="24"/>
              </w:rPr>
              <w:t xml:space="preserve">5 </w:t>
            </w:r>
            <w:r>
              <w:rPr>
                <w:sz w:val="24"/>
              </w:rPr>
              <w:t>分）</w:t>
            </w:r>
          </w:p>
        </w:tc>
        <w:tc>
          <w:tcPr>
            <w:tcW w:w="3705" w:type="dxa"/>
          </w:tcPr>
          <w:p>
            <w:pPr>
              <w:pStyle w:val="9"/>
              <w:spacing w:before="11"/>
              <w:rPr>
                <w:rFonts w:ascii="Times New Roman"/>
                <w:sz w:val="18"/>
              </w:rPr>
            </w:pPr>
          </w:p>
          <w:p>
            <w:pPr>
              <w:pStyle w:val="9"/>
              <w:spacing w:line="280" w:lineRule="auto"/>
              <w:ind w:left="11" w:right="141"/>
              <w:rPr>
                <w:sz w:val="24"/>
              </w:rPr>
            </w:pPr>
            <w:r>
              <w:rPr>
                <w:rFonts w:ascii="Times New Roman" w:hAnsi="Times New Roman" w:eastAsia="Times New Roman"/>
                <w:sz w:val="24"/>
              </w:rPr>
              <w:t>1.</w:t>
            </w:r>
            <w:r>
              <w:rPr>
                <w:spacing w:val="-2"/>
                <w:sz w:val="24"/>
              </w:rPr>
              <w:t>相关“资源节约型、环境友好型</w:t>
            </w:r>
            <w:r>
              <w:rPr>
                <w:sz w:val="24"/>
              </w:rPr>
              <w:t xml:space="preserve">校园建设或改造工作佐证材料； </w:t>
            </w:r>
            <w:r>
              <w:rPr>
                <w:rFonts w:ascii="Times New Roman" w:hAnsi="Times New Roman" w:eastAsia="Times New Roman"/>
                <w:sz w:val="24"/>
              </w:rPr>
              <w:t>2.</w:t>
            </w:r>
            <w:r>
              <w:rPr>
                <w:spacing w:val="-2"/>
                <w:sz w:val="24"/>
              </w:rPr>
              <w:t>新建校园体现海绵城市的理念的</w:t>
            </w:r>
            <w:r>
              <w:rPr>
                <w:sz w:val="24"/>
              </w:rPr>
              <w:t>说明材料；</w:t>
            </w:r>
          </w:p>
          <w:p>
            <w:pPr>
              <w:pStyle w:val="9"/>
              <w:numPr>
                <w:ilvl w:val="0"/>
                <w:numId w:val="58"/>
              </w:numPr>
              <w:tabs>
                <w:tab w:val="left" w:pos="193"/>
              </w:tabs>
              <w:spacing w:before="1" w:after="0" w:line="280" w:lineRule="auto"/>
              <w:ind w:left="11" w:right="141" w:firstLine="0"/>
              <w:jc w:val="left"/>
              <w:rPr>
                <w:sz w:val="24"/>
              </w:rPr>
            </w:pPr>
            <w:r>
              <w:rPr>
                <w:spacing w:val="-2"/>
                <w:sz w:val="24"/>
              </w:rPr>
              <w:t>现场察看相关可再生能源利用设</w:t>
            </w:r>
            <w:r>
              <w:rPr>
                <w:sz w:val="24"/>
              </w:rPr>
              <w:t>施设备；</w:t>
            </w:r>
          </w:p>
          <w:p>
            <w:pPr>
              <w:pStyle w:val="9"/>
              <w:numPr>
                <w:ilvl w:val="0"/>
                <w:numId w:val="58"/>
              </w:numPr>
              <w:tabs>
                <w:tab w:val="left" w:pos="193"/>
              </w:tabs>
              <w:spacing w:before="1" w:after="0" w:line="280" w:lineRule="auto"/>
              <w:ind w:left="11" w:right="2" w:firstLine="0"/>
              <w:jc w:val="left"/>
              <w:rPr>
                <w:sz w:val="24"/>
              </w:rPr>
            </w:pPr>
            <w:r>
              <w:rPr>
                <w:spacing w:val="-9"/>
                <w:sz w:val="24"/>
              </w:rPr>
              <w:t>现场察看雨水</w:t>
            </w:r>
            <w:r>
              <w:rPr>
                <w:sz w:val="24"/>
              </w:rPr>
              <w:t>（再生水</w:t>
            </w:r>
            <w:r>
              <w:rPr>
                <w:spacing w:val="-51"/>
                <w:sz w:val="24"/>
              </w:rPr>
              <w:t>）</w:t>
            </w:r>
            <w:r>
              <w:rPr>
                <w:spacing w:val="-4"/>
                <w:sz w:val="24"/>
              </w:rPr>
              <w:t>利用设施</w:t>
            </w:r>
            <w:r>
              <w:rPr>
                <w:sz w:val="24"/>
              </w:rPr>
              <w:t>设备。</w:t>
            </w:r>
          </w:p>
        </w:tc>
        <w:tc>
          <w:tcPr>
            <w:tcW w:w="1544" w:type="dxa"/>
          </w:tcPr>
          <w:p>
            <w:pPr>
              <w:pStyle w:val="9"/>
              <w:ind w:left="3" w:right="-72"/>
              <w:rPr>
                <w:rFonts w:ascii="Times New Roman"/>
                <w:sz w:val="20"/>
              </w:rPr>
            </w:pPr>
            <w:r>
              <w:rPr>
                <w:rFonts w:ascii="Times New Roman"/>
                <w:sz w:val="20"/>
              </w:rPr>
              <mc:AlternateContent>
                <mc:Choice Requires="wpg">
                  <w:drawing>
                    <wp:inline distT="0" distB="0" distL="114300" distR="114300">
                      <wp:extent cx="974090" cy="906780"/>
                      <wp:effectExtent l="0" t="0" r="16510" b="7620"/>
                      <wp:docPr id="84" name="组合 101"/>
                      <wp:cNvGraphicFramePr/>
                      <a:graphic xmlns:a="http://schemas.openxmlformats.org/drawingml/2006/main">
                        <a:graphicData uri="http://schemas.microsoft.com/office/word/2010/wordprocessingGroup">
                          <wpg:wgp>
                            <wpg:cNvGrpSpPr/>
                            <wpg:grpSpPr>
                              <a:xfrm>
                                <a:off x="0" y="0"/>
                                <a:ext cx="974090" cy="906780"/>
                                <a:chOff x="0" y="0"/>
                                <a:chExt cx="1534" cy="1428"/>
                              </a:xfrm>
                            </wpg:grpSpPr>
                            <wps:wsp>
                              <wps:cNvPr id="83" name="矩形 102"/>
                              <wps:cNvSpPr/>
                              <wps:spPr>
                                <a:xfrm>
                                  <a:off x="0" y="0"/>
                                  <a:ext cx="1534" cy="1428"/>
                                </a:xfrm>
                                <a:prstGeom prst="rect">
                                  <a:avLst/>
                                </a:prstGeom>
                                <a:solidFill>
                                  <a:srgbClr val="FFFFFF"/>
                                </a:solidFill>
                                <a:ln>
                                  <a:noFill/>
                                </a:ln>
                              </wps:spPr>
                              <wps:bodyPr upright="1"/>
                            </wps:wsp>
                          </wpg:wgp>
                        </a:graphicData>
                      </a:graphic>
                    </wp:inline>
                  </w:drawing>
                </mc:Choice>
                <mc:Fallback>
                  <w:pict>
                    <v:group id="组合 101" o:spid="_x0000_s1026" o:spt="203" style="height:71.4pt;width:76.7pt;" coordsize="1534,1428" o:gfxdata="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nS98TWAAAABQEAAA8AAAAAAAAAAQAgAAAA&#10;IgAAAGRycy9kb3ducmV2LnhtbFBLAQIUABQAAAAIAIdO4kBOZRRNDQIAAIkEAAAOAAAAAAAAAAEA&#10;IAAAACUBAABkcnMvZTJvRG9jLnhtbFBLBQYAAAAABgAGAFkBAACkBQAAAAA=&#10;">
                      <o:lock v:ext="edit" aspectratio="f"/>
                      <v:rect id="矩形 102" o:spid="_x0000_s1026" o:spt="1" style="position:absolute;left:0;top:0;height:1428;width:1534;" fillcolor="#FFFFFF" filled="t" stroked="f" coordsize="21600,21600" o:gfxdata="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w9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tc>
        <w:tc>
          <w:tcPr>
            <w:tcW w:w="558" w:type="dxa"/>
          </w:tcPr>
          <w:p>
            <w:pPr>
              <w:pStyle w:val="9"/>
              <w:rPr>
                <w:rFonts w:ascii="Times New Roman"/>
                <w:sz w:val="24"/>
              </w:rPr>
            </w:pPr>
          </w:p>
        </w:tc>
        <w:tc>
          <w:tcPr>
            <w:tcW w:w="505" w:type="dxa"/>
          </w:tcPr>
          <w:p>
            <w:pPr>
              <w:pStyle w:val="9"/>
              <w:rPr>
                <w:rFonts w:ascii="Times New Roman"/>
                <w:sz w:val="24"/>
              </w:rPr>
            </w:pPr>
          </w:p>
        </w:tc>
        <w:tc>
          <w:tcPr>
            <w:tcW w:w="579"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672" w:type="dxa"/>
          </w:tcPr>
          <w:p>
            <w:pPr>
              <w:pStyle w:val="9"/>
              <w:rPr>
                <w:rFonts w:ascii="Times New Roman"/>
                <w:sz w:val="24"/>
              </w:rPr>
            </w:pPr>
          </w:p>
          <w:p>
            <w:pPr>
              <w:pStyle w:val="9"/>
              <w:spacing w:before="1"/>
              <w:rPr>
                <w:rFonts w:ascii="Times New Roman"/>
                <w:sz w:val="33"/>
              </w:rPr>
            </w:pPr>
          </w:p>
          <w:p>
            <w:pPr>
              <w:pStyle w:val="9"/>
              <w:spacing w:before="1" w:line="280" w:lineRule="auto"/>
              <w:ind w:left="9" w:right="170"/>
              <w:rPr>
                <w:sz w:val="24"/>
              </w:rPr>
            </w:pPr>
            <w:r>
              <w:rPr>
                <w:spacing w:val="-9"/>
                <w:sz w:val="24"/>
              </w:rPr>
              <w:t>行为管理</w:t>
            </w:r>
          </w:p>
          <w:p>
            <w:pPr>
              <w:pStyle w:val="9"/>
              <w:spacing w:line="280" w:lineRule="auto"/>
              <w:ind w:left="9" w:right="170"/>
              <w:rPr>
                <w:sz w:val="24"/>
              </w:rPr>
            </w:pPr>
            <w:r>
              <w:rPr>
                <w:sz w:val="24"/>
              </w:rPr>
              <w:t>（</w:t>
            </w:r>
            <w:r>
              <w:rPr>
                <w:rFonts w:ascii="Times New Roman" w:eastAsia="Times New Roman"/>
                <w:sz w:val="24"/>
              </w:rPr>
              <w:t xml:space="preserve">30 </w:t>
            </w:r>
            <w:r>
              <w:rPr>
                <w:sz w:val="24"/>
              </w:rPr>
              <w:t>分</w:t>
            </w:r>
            <w:r>
              <w:rPr>
                <w:spacing w:val="-17"/>
                <w:sz w:val="24"/>
              </w:rPr>
              <w:t>）</w:t>
            </w:r>
          </w:p>
        </w:tc>
        <w:tc>
          <w:tcPr>
            <w:tcW w:w="1306" w:type="dxa"/>
          </w:tcPr>
          <w:p>
            <w:pPr>
              <w:pStyle w:val="9"/>
              <w:spacing w:before="9"/>
              <w:rPr>
                <w:rFonts w:ascii="Times New Roman"/>
                <w:sz w:val="25"/>
              </w:rPr>
            </w:pPr>
          </w:p>
          <w:p>
            <w:pPr>
              <w:pStyle w:val="9"/>
              <w:spacing w:before="1" w:line="280" w:lineRule="auto"/>
              <w:ind w:left="9" w:right="-29"/>
              <w:rPr>
                <w:sz w:val="24"/>
              </w:rPr>
            </w:pPr>
            <w:r>
              <w:rPr>
                <w:rFonts w:ascii="Times New Roman" w:eastAsia="Times New Roman"/>
                <w:sz w:val="24"/>
              </w:rPr>
              <w:t>1.</w:t>
            </w:r>
            <w:r>
              <w:rPr>
                <w:sz w:val="24"/>
              </w:rPr>
              <w:t>构建绿色</w:t>
            </w:r>
            <w:r>
              <w:rPr>
                <w:spacing w:val="-2"/>
                <w:sz w:val="24"/>
              </w:rPr>
              <w:t>学校 创建管理体制， 明确组织机构。（</w:t>
            </w:r>
            <w:r>
              <w:rPr>
                <w:rFonts w:ascii="Times New Roman" w:eastAsia="Times New Roman"/>
                <w:spacing w:val="-2"/>
                <w:sz w:val="24"/>
              </w:rPr>
              <w:t>5</w:t>
            </w:r>
            <w:r>
              <w:rPr>
                <w:rFonts w:ascii="Times New Roman" w:eastAsia="Times New Roman"/>
                <w:spacing w:val="-12"/>
                <w:sz w:val="24"/>
              </w:rPr>
              <w:t xml:space="preserve"> </w:t>
            </w:r>
            <w:r>
              <w:rPr>
                <w:sz w:val="24"/>
              </w:rPr>
              <w:t>分</w:t>
            </w:r>
            <w:r>
              <w:rPr>
                <w:spacing w:val="-72"/>
                <w:sz w:val="24"/>
              </w:rPr>
              <w:t>）</w:t>
            </w:r>
          </w:p>
        </w:tc>
        <w:tc>
          <w:tcPr>
            <w:tcW w:w="3705" w:type="dxa"/>
          </w:tcPr>
          <w:p>
            <w:pPr>
              <w:pStyle w:val="9"/>
              <w:spacing w:before="9"/>
              <w:rPr>
                <w:rFonts w:ascii="Times New Roman"/>
                <w:sz w:val="25"/>
              </w:rPr>
            </w:pPr>
          </w:p>
          <w:p>
            <w:pPr>
              <w:pStyle w:val="9"/>
              <w:numPr>
                <w:ilvl w:val="0"/>
                <w:numId w:val="59"/>
              </w:numPr>
              <w:tabs>
                <w:tab w:val="left" w:pos="193"/>
              </w:tabs>
              <w:spacing w:before="1" w:after="0" w:line="280" w:lineRule="auto"/>
              <w:ind w:left="11" w:right="81" w:firstLine="0"/>
              <w:jc w:val="both"/>
              <w:rPr>
                <w:sz w:val="24"/>
              </w:rPr>
            </w:pPr>
            <w:r>
              <w:rPr>
                <w:sz w:val="24"/>
              </w:rPr>
              <w:t>创建绿色学校领导机构的成立文</w:t>
            </w:r>
            <w:r>
              <w:rPr>
                <w:spacing w:val="-2"/>
                <w:sz w:val="24"/>
              </w:rPr>
              <w:t>件、人员组成、职责和分工、管理</w:t>
            </w:r>
            <w:r>
              <w:rPr>
                <w:sz w:val="24"/>
              </w:rPr>
              <w:t>架构；</w:t>
            </w:r>
          </w:p>
          <w:p>
            <w:pPr>
              <w:pStyle w:val="9"/>
              <w:numPr>
                <w:ilvl w:val="0"/>
                <w:numId w:val="59"/>
              </w:numPr>
              <w:tabs>
                <w:tab w:val="left" w:pos="193"/>
              </w:tabs>
              <w:spacing w:before="0" w:after="0" w:line="240" w:lineRule="auto"/>
              <w:ind w:left="192" w:right="0" w:hanging="182"/>
              <w:jc w:val="left"/>
              <w:rPr>
                <w:sz w:val="24"/>
              </w:rPr>
            </w:pPr>
            <w:r>
              <w:rPr>
                <w:sz w:val="24"/>
              </w:rPr>
              <w:t>领导机构会议记录及活动情况；</w:t>
            </w:r>
          </w:p>
          <w:p>
            <w:pPr>
              <w:pStyle w:val="9"/>
              <w:numPr>
                <w:ilvl w:val="0"/>
                <w:numId w:val="59"/>
              </w:numPr>
              <w:tabs>
                <w:tab w:val="left" w:pos="193"/>
              </w:tabs>
              <w:spacing w:before="53" w:after="0" w:line="240" w:lineRule="auto"/>
              <w:ind w:left="192" w:right="0" w:hanging="182"/>
              <w:jc w:val="left"/>
              <w:rPr>
                <w:sz w:val="24"/>
              </w:rPr>
            </w:pPr>
            <w:r>
              <w:rPr>
                <w:sz w:val="24"/>
              </w:rPr>
              <w:t>相关教育带头人的培养情况。</w:t>
            </w:r>
          </w:p>
        </w:tc>
        <w:tc>
          <w:tcPr>
            <w:tcW w:w="1544" w:type="dxa"/>
          </w:tcPr>
          <w:p>
            <w:pPr>
              <w:pStyle w:val="9"/>
              <w:rPr>
                <w:rFonts w:ascii="Times New Roman"/>
                <w:sz w:val="24"/>
              </w:rPr>
            </w:pPr>
          </w:p>
        </w:tc>
        <w:tc>
          <w:tcPr>
            <w:tcW w:w="558" w:type="dxa"/>
          </w:tcPr>
          <w:p>
            <w:pPr>
              <w:pStyle w:val="9"/>
              <w:rPr>
                <w:rFonts w:ascii="Times New Roman"/>
                <w:sz w:val="24"/>
              </w:rPr>
            </w:pPr>
          </w:p>
        </w:tc>
        <w:tc>
          <w:tcPr>
            <w:tcW w:w="505" w:type="dxa"/>
          </w:tcPr>
          <w:p>
            <w:pPr>
              <w:pStyle w:val="9"/>
              <w:rPr>
                <w:rFonts w:ascii="Times New Roman"/>
                <w:sz w:val="24"/>
              </w:rPr>
            </w:pPr>
          </w:p>
        </w:tc>
        <w:tc>
          <w:tcPr>
            <w:tcW w:w="579" w:type="dxa"/>
          </w:tcPr>
          <w:p>
            <w:pPr>
              <w:pStyle w:val="9"/>
              <w:rPr>
                <w:rFonts w:ascii="Times New Roman"/>
                <w:sz w:val="24"/>
              </w:rPr>
            </w:pPr>
          </w:p>
        </w:tc>
      </w:tr>
    </w:tbl>
    <w:p>
      <w:pPr>
        <w:spacing w:after="0"/>
        <w:rPr>
          <w:rFonts w:ascii="Times New Roman"/>
          <w:sz w:val="24"/>
        </w:rPr>
        <w:sectPr>
          <w:pgSz w:w="11910" w:h="16840"/>
          <w:pgMar w:top="1580" w:right="620" w:bottom="1420" w:left="1300" w:header="0" w:footer="1235" w:gutter="0"/>
        </w:sectPr>
      </w:pPr>
    </w:p>
    <w:p>
      <w:pPr>
        <w:pStyle w:val="4"/>
        <w:rPr>
          <w:rFonts w:ascii="Times New Roman"/>
          <w:sz w:val="20"/>
        </w:rPr>
      </w:pPr>
      <w:r>
        <mc:AlternateContent>
          <mc:Choice Requires="wps">
            <w:drawing>
              <wp:anchor distT="0" distB="0" distL="114300" distR="114300" simplePos="0" relativeHeight="244301824" behindDoc="1" locked="0" layoutInCell="1" allowOverlap="1">
                <wp:simplePos x="0" y="0"/>
                <wp:positionH relativeFrom="page">
                  <wp:posOffset>2139950</wp:posOffset>
                </wp:positionH>
                <wp:positionV relativeFrom="page">
                  <wp:posOffset>5432425</wp:posOffset>
                </wp:positionV>
                <wp:extent cx="152400" cy="152400"/>
                <wp:effectExtent l="0" t="0" r="0" b="0"/>
                <wp:wrapNone/>
                <wp:docPr id="50" name="文本框 10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103" o:spid="_x0000_s1026" o:spt="202" type="#_x0000_t202" style="position:absolute;left:0pt;margin-left:168.5pt;margin-top:427.75pt;height:12pt;width:12pt;mso-position-horizontal-relative:page;mso-position-vertical-relative:page;z-index:-259014656;mso-width-relative:page;mso-height-relative:page;" filled="f" stroked="f" coordsize="21600,21600" o:gfxdata="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5zqje2gAAAAsBAAAPAAAAAAAAAAEAIAAAACIAAABkcnMvZG93bnJldi54bWxQSwECFAAU&#10;AAAACACHTuJAmWT7p7YBAAB0AwAADgAAAAAAAAABACAAAAApAQAAZHJzL2Uyb0RvYy54bWxQSwUG&#10;AAAAAAYABgBZAQAAUQU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302848" behindDoc="1" locked="0" layoutInCell="1" allowOverlap="1">
                <wp:simplePos x="0" y="0"/>
                <wp:positionH relativeFrom="page">
                  <wp:posOffset>2229485</wp:posOffset>
                </wp:positionH>
                <wp:positionV relativeFrom="page">
                  <wp:posOffset>5398770</wp:posOffset>
                </wp:positionV>
                <wp:extent cx="2336800" cy="215900"/>
                <wp:effectExtent l="0" t="0" r="6350" b="12700"/>
                <wp:wrapNone/>
                <wp:docPr id="51" name="矩形 104"/>
                <wp:cNvGraphicFramePr/>
                <a:graphic xmlns:a="http://schemas.openxmlformats.org/drawingml/2006/main">
                  <a:graphicData uri="http://schemas.microsoft.com/office/word/2010/wordprocessingShape">
                    <wps:wsp>
                      <wps:cNvSpPr/>
                      <wps:spPr>
                        <a:xfrm>
                          <a:off x="0" y="0"/>
                          <a:ext cx="2336800" cy="215900"/>
                        </a:xfrm>
                        <a:prstGeom prst="rect">
                          <a:avLst/>
                        </a:prstGeom>
                        <a:solidFill>
                          <a:srgbClr val="FFFFFF"/>
                        </a:solidFill>
                        <a:ln>
                          <a:noFill/>
                        </a:ln>
                      </wps:spPr>
                      <wps:bodyPr upright="1"/>
                    </wps:wsp>
                  </a:graphicData>
                </a:graphic>
              </wp:anchor>
            </w:drawing>
          </mc:Choice>
          <mc:Fallback>
            <w:pict>
              <v:rect id="矩形 104" o:spid="_x0000_s1026" o:spt="1" style="position:absolute;left:0pt;margin-left:175.55pt;margin-top:425.1pt;height:17pt;width:184pt;mso-position-horizontal-relative:page;mso-position-vertical-relative:page;z-index:-259013632;mso-width-relative:page;mso-height-relative:page;" fillcolor="#FFFFFF" filled="t" stroked="f" coordsize="21600,21600" o:gfxdata="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X7q/9kAAAALAQAADwAAAAAAAAABACAAAAAiAAAAZHJzL2Rvd25yZXYueG1sUEsBAhQAFAAAAAgA&#10;h07iQKdKG+KyAQAAYgMAAA4AAAAAAAAAAQAgAAAAKA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44303872" behindDoc="1" locked="0" layoutInCell="1" allowOverlap="1">
                <wp:simplePos x="0" y="0"/>
                <wp:positionH relativeFrom="page">
                  <wp:posOffset>2229485</wp:posOffset>
                </wp:positionH>
                <wp:positionV relativeFrom="page">
                  <wp:posOffset>6046470</wp:posOffset>
                </wp:positionV>
                <wp:extent cx="2336800" cy="215900"/>
                <wp:effectExtent l="0" t="0" r="6350" b="12700"/>
                <wp:wrapNone/>
                <wp:docPr id="52" name="矩形 105"/>
                <wp:cNvGraphicFramePr/>
                <a:graphic xmlns:a="http://schemas.openxmlformats.org/drawingml/2006/main">
                  <a:graphicData uri="http://schemas.microsoft.com/office/word/2010/wordprocessingShape">
                    <wps:wsp>
                      <wps:cNvSpPr/>
                      <wps:spPr>
                        <a:xfrm>
                          <a:off x="0" y="0"/>
                          <a:ext cx="2336800" cy="215900"/>
                        </a:xfrm>
                        <a:prstGeom prst="rect">
                          <a:avLst/>
                        </a:prstGeom>
                        <a:solidFill>
                          <a:srgbClr val="FFFFFF"/>
                        </a:solidFill>
                        <a:ln>
                          <a:noFill/>
                        </a:ln>
                      </wps:spPr>
                      <wps:bodyPr upright="1"/>
                    </wps:wsp>
                  </a:graphicData>
                </a:graphic>
              </wp:anchor>
            </w:drawing>
          </mc:Choice>
          <mc:Fallback>
            <w:pict>
              <v:rect id="矩形 105" o:spid="_x0000_s1026" o:spt="1" style="position:absolute;left:0pt;margin-left:175.55pt;margin-top:476.1pt;height:17pt;width:184pt;mso-position-horizontal-relative:page;mso-position-vertical-relative:page;z-index:-259012608;mso-width-relative:page;mso-height-relative:page;" fillcolor="#FFFFFF" filled="t" stroked="f" coordsize="21600,21600" o:gfxdata="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MD&#10;KE3YAAAACwEAAA8AAAAAAAAAAQAgAAAAIgAAAGRycy9kb3ducmV2LnhtbFBLAQIUABQAAAAIAIdO&#10;4kCHAukxsQEAAGIDAAAOAAAAAAAAAAEAIAAAACcBAABkcnMvZTJvRG9jLnhtbFBLBQYAAAAABgAG&#10;AFkBAABKBQAAAAA=&#10;">
                <v:fill on="t" focussize="0,0"/>
                <v:stroke on="f"/>
                <v:imagedata o:title=""/>
                <o:lock v:ext="edit" aspectratio="f"/>
              </v:rect>
            </w:pict>
          </mc:Fallback>
        </mc:AlternateContent>
      </w:r>
      <w:r>
        <mc:AlternateContent>
          <mc:Choice Requires="wps">
            <w:drawing>
              <wp:anchor distT="0" distB="0" distL="114300" distR="114300" simplePos="0" relativeHeight="244304896" behindDoc="1" locked="0" layoutInCell="1" allowOverlap="1">
                <wp:simplePos x="0" y="0"/>
                <wp:positionH relativeFrom="page">
                  <wp:posOffset>4577080</wp:posOffset>
                </wp:positionH>
                <wp:positionV relativeFrom="page">
                  <wp:posOffset>6992620</wp:posOffset>
                </wp:positionV>
                <wp:extent cx="973455" cy="867410"/>
                <wp:effectExtent l="0" t="0" r="17145" b="8890"/>
                <wp:wrapNone/>
                <wp:docPr id="53" name="矩形 106"/>
                <wp:cNvGraphicFramePr/>
                <a:graphic xmlns:a="http://schemas.openxmlformats.org/drawingml/2006/main">
                  <a:graphicData uri="http://schemas.microsoft.com/office/word/2010/wordprocessingShape">
                    <wps:wsp>
                      <wps:cNvSpPr/>
                      <wps:spPr>
                        <a:xfrm>
                          <a:off x="0" y="0"/>
                          <a:ext cx="973455" cy="867410"/>
                        </a:xfrm>
                        <a:prstGeom prst="rect">
                          <a:avLst/>
                        </a:prstGeom>
                        <a:solidFill>
                          <a:srgbClr val="FFFFFF"/>
                        </a:solidFill>
                        <a:ln>
                          <a:noFill/>
                        </a:ln>
                      </wps:spPr>
                      <wps:bodyPr upright="1"/>
                    </wps:wsp>
                  </a:graphicData>
                </a:graphic>
              </wp:anchor>
            </w:drawing>
          </mc:Choice>
          <mc:Fallback>
            <w:pict>
              <v:rect id="矩形 106" o:spid="_x0000_s1026" o:spt="1" style="position:absolute;left:0pt;margin-left:360.4pt;margin-top:550.6pt;height:68.3pt;width:76.65pt;mso-position-horizontal-relative:page;mso-position-vertical-relative:page;z-index:-259011584;mso-width-relative:page;mso-height-relative:page;" fillcolor="#FFFFFF" filled="t" stroked="f" coordsize="21600,21600" o:gfxdata="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1D+wz2gAAAA0BAAAPAAAAAAAAAAEAIAAAACIAAABkcnMvZG93bnJldi54bWxQSwECFAAU&#10;AAAACACHTuJAVD8E9bYBAABhAwAADgAAAAAAAAABACAAAAApAQAAZHJzL2Uyb0RvYy54bWxQSwUG&#10;AAAAAAYABgBZAQAAUQUAAAAA&#10;">
                <v:fill on="t" focussize="0,0"/>
                <v:stroke on="f"/>
                <v:imagedata o:title=""/>
                <o:lock v:ext="edit" aspectratio="f"/>
              </v:rect>
            </w:pict>
          </mc:Fallback>
        </mc:AlternateContent>
      </w:r>
      <w:r>
        <mc:AlternateContent>
          <mc:Choice Requires="wps">
            <w:drawing>
              <wp:anchor distT="0" distB="0" distL="114300" distR="114300" simplePos="0" relativeHeight="244305920" behindDoc="1" locked="0" layoutInCell="1" allowOverlap="1">
                <wp:simplePos x="0" y="0"/>
                <wp:positionH relativeFrom="page">
                  <wp:posOffset>4577080</wp:posOffset>
                </wp:positionH>
                <wp:positionV relativeFrom="page">
                  <wp:posOffset>8088630</wp:posOffset>
                </wp:positionV>
                <wp:extent cx="973455" cy="868680"/>
                <wp:effectExtent l="0" t="0" r="17145" b="7620"/>
                <wp:wrapNone/>
                <wp:docPr id="54" name="矩形 107"/>
                <wp:cNvGraphicFramePr/>
                <a:graphic xmlns:a="http://schemas.openxmlformats.org/drawingml/2006/main">
                  <a:graphicData uri="http://schemas.microsoft.com/office/word/2010/wordprocessingShape">
                    <wps:wsp>
                      <wps:cNvSpPr/>
                      <wps:spPr>
                        <a:xfrm>
                          <a:off x="0" y="0"/>
                          <a:ext cx="973455" cy="868680"/>
                        </a:xfrm>
                        <a:prstGeom prst="rect">
                          <a:avLst/>
                        </a:prstGeom>
                        <a:solidFill>
                          <a:srgbClr val="FFFFFF"/>
                        </a:solidFill>
                        <a:ln>
                          <a:noFill/>
                        </a:ln>
                      </wps:spPr>
                      <wps:bodyPr upright="1"/>
                    </wps:wsp>
                  </a:graphicData>
                </a:graphic>
              </wp:anchor>
            </w:drawing>
          </mc:Choice>
          <mc:Fallback>
            <w:pict>
              <v:rect id="矩形 107" o:spid="_x0000_s1026" o:spt="1" style="position:absolute;left:0pt;margin-left:360.4pt;margin-top:636.9pt;height:68.4pt;width:76.65pt;mso-position-horizontal-relative:page;mso-position-vertical-relative:page;z-index:-259010560;mso-width-relative:page;mso-height-relative:page;" fillcolor="#FFFFFF" filled="t" stroked="f" coordsize="21600,21600" o:gfxdata="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bCHI9kAAAANAQAADwAAAAAAAAABACAAAAAiAAAAZHJzL2Rvd25yZXYueG1sUEsBAhQAFAAA&#10;AAgAh07iQMJm4Na1AQAAYQMAAA4AAAAAAAAAAQAgAAAAKAEAAGRycy9lMm9Eb2MueG1sUEsFBgAA&#10;AAAGAAYAWQEAAE8FAAAAAA==&#10;">
                <v:fill on="t" focussize="0,0"/>
                <v:stroke on="f"/>
                <v:imagedata o:title=""/>
                <o:lock v:ext="edit" aspectratio="f"/>
              </v:rect>
            </w:pict>
          </mc:Fallback>
        </mc:AlternateContent>
      </w:r>
    </w:p>
    <w:p>
      <w:pPr>
        <w:pStyle w:val="4"/>
        <w:spacing w:before="5"/>
        <w:rPr>
          <w:rFonts w:ascii="Times New Roman"/>
          <w:sz w:val="18"/>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06"/>
        <w:gridCol w:w="3705"/>
        <w:gridCol w:w="1544"/>
        <w:gridCol w:w="558"/>
        <w:gridCol w:w="505"/>
        <w:gridCol w:w="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672" w:type="dxa"/>
            <w:vMerge w:val="restart"/>
          </w:tcPr>
          <w:p>
            <w:pPr>
              <w:pStyle w:val="9"/>
              <w:rPr>
                <w:rFonts w:ascii="Times New Roman"/>
                <w:sz w:val="24"/>
              </w:rPr>
            </w:pPr>
          </w:p>
        </w:tc>
        <w:tc>
          <w:tcPr>
            <w:tcW w:w="1306" w:type="dxa"/>
            <w:tcBorders>
              <w:bottom w:val="nil"/>
            </w:tcBorders>
          </w:tcPr>
          <w:p>
            <w:pPr>
              <w:pStyle w:val="9"/>
              <w:rPr>
                <w:rFonts w:ascii="Times New Roman"/>
                <w:sz w:val="26"/>
              </w:rPr>
            </w:pPr>
          </w:p>
          <w:p>
            <w:pPr>
              <w:pStyle w:val="9"/>
              <w:rPr>
                <w:rFonts w:ascii="Times New Roman"/>
                <w:sz w:val="26"/>
              </w:rPr>
            </w:pPr>
          </w:p>
          <w:p>
            <w:pPr>
              <w:pStyle w:val="9"/>
              <w:rPr>
                <w:rFonts w:ascii="Times New Roman"/>
                <w:sz w:val="26"/>
              </w:rPr>
            </w:pPr>
          </w:p>
          <w:p>
            <w:pPr>
              <w:pStyle w:val="9"/>
              <w:rPr>
                <w:rFonts w:ascii="Times New Roman"/>
                <w:sz w:val="26"/>
              </w:rPr>
            </w:pPr>
          </w:p>
          <w:p>
            <w:pPr>
              <w:pStyle w:val="9"/>
              <w:spacing w:before="2"/>
              <w:rPr>
                <w:rFonts w:ascii="Times New Roman"/>
                <w:sz w:val="22"/>
              </w:rPr>
            </w:pPr>
          </w:p>
          <w:p>
            <w:pPr>
              <w:pStyle w:val="9"/>
              <w:spacing w:before="1"/>
              <w:ind w:left="9"/>
              <w:rPr>
                <w:sz w:val="24"/>
              </w:rPr>
            </w:pPr>
            <w:r>
              <w:rPr>
                <w:rFonts w:ascii="Times New Roman" w:eastAsia="Times New Roman"/>
                <w:sz w:val="24"/>
              </w:rPr>
              <w:t>2.</w:t>
            </w:r>
            <w:r>
              <w:rPr>
                <w:sz w:val="24"/>
              </w:rPr>
              <w:t>制定绿色</w:t>
            </w:r>
          </w:p>
        </w:tc>
        <w:tc>
          <w:tcPr>
            <w:tcW w:w="3705" w:type="dxa"/>
            <w:vMerge w:val="restart"/>
            <w:tcBorders>
              <w:bottom w:val="single" w:color="FFFFFF" w:sz="4" w:space="0"/>
            </w:tcBorders>
          </w:tcPr>
          <w:p>
            <w:pPr>
              <w:pStyle w:val="9"/>
              <w:rPr>
                <w:rFonts w:ascii="Times New Roman"/>
                <w:sz w:val="26"/>
              </w:rPr>
            </w:pPr>
          </w:p>
          <w:p>
            <w:pPr>
              <w:pStyle w:val="9"/>
              <w:numPr>
                <w:ilvl w:val="0"/>
                <w:numId w:val="60"/>
              </w:numPr>
              <w:tabs>
                <w:tab w:val="left" w:pos="193"/>
              </w:tabs>
              <w:spacing w:before="176" w:after="0" w:line="240" w:lineRule="auto"/>
              <w:ind w:left="192" w:right="0" w:hanging="182"/>
              <w:jc w:val="left"/>
              <w:rPr>
                <w:sz w:val="24"/>
              </w:rPr>
            </w:pPr>
            <w:r>
              <w:rPr>
                <w:sz w:val="24"/>
              </w:rPr>
              <w:t>绿色学校创建方案；</w:t>
            </w:r>
          </w:p>
          <w:p>
            <w:pPr>
              <w:pStyle w:val="9"/>
              <w:numPr>
                <w:ilvl w:val="0"/>
                <w:numId w:val="60"/>
              </w:numPr>
              <w:tabs>
                <w:tab w:val="left" w:pos="193"/>
              </w:tabs>
              <w:spacing w:before="31" w:after="0" w:line="266" w:lineRule="auto"/>
              <w:ind w:left="11" w:right="1" w:firstLine="0"/>
              <w:jc w:val="left"/>
              <w:rPr>
                <w:sz w:val="24"/>
              </w:rPr>
            </w:pPr>
            <w:r>
              <w:rPr>
                <w:spacing w:val="-10"/>
                <w:sz w:val="24"/>
              </w:rPr>
              <w:t>绿色学校相关等级认可文件、证书</w:t>
            </w:r>
            <w:r>
              <w:rPr>
                <w:sz w:val="24"/>
              </w:rPr>
              <w:t>或牌匾；</w:t>
            </w:r>
          </w:p>
          <w:p>
            <w:pPr>
              <w:pStyle w:val="9"/>
              <w:numPr>
                <w:ilvl w:val="0"/>
                <w:numId w:val="60"/>
              </w:numPr>
              <w:tabs>
                <w:tab w:val="left" w:pos="193"/>
              </w:tabs>
              <w:spacing w:before="0" w:after="0" w:line="264" w:lineRule="auto"/>
              <w:ind w:left="11" w:right="-15" w:firstLine="0"/>
              <w:jc w:val="left"/>
              <w:rPr>
                <w:sz w:val="24"/>
              </w:rPr>
            </w:pPr>
            <w:r>
              <w:rPr>
                <w:spacing w:val="-9"/>
                <w:sz w:val="24"/>
              </w:rPr>
              <w:t>创建绿色学校相关文件、制度，相关会议、台账等记录；</w:t>
            </w:r>
          </w:p>
          <w:p>
            <w:pPr>
              <w:pStyle w:val="9"/>
              <w:numPr>
                <w:ilvl w:val="0"/>
                <w:numId w:val="60"/>
              </w:numPr>
              <w:tabs>
                <w:tab w:val="left" w:pos="193"/>
              </w:tabs>
              <w:spacing w:before="1" w:after="0" w:line="266" w:lineRule="auto"/>
              <w:ind w:left="11" w:right="81" w:firstLine="0"/>
              <w:jc w:val="both"/>
              <w:rPr>
                <w:sz w:val="24"/>
              </w:rPr>
            </w:pPr>
            <w:r>
              <w:rPr>
                <w:sz w:val="24"/>
              </w:rPr>
              <w:t>创建经费（含环境改造、教育培训、教研开发、教育活动等）</w:t>
            </w:r>
            <w:r>
              <w:rPr>
                <w:spacing w:val="-9"/>
                <w:sz w:val="24"/>
              </w:rPr>
              <w:t>的来</w:t>
            </w:r>
            <w:r>
              <w:rPr>
                <w:sz w:val="24"/>
              </w:rPr>
              <w:t>源、预算与使用情况报告；</w:t>
            </w:r>
          </w:p>
          <w:p>
            <w:pPr>
              <w:pStyle w:val="9"/>
              <w:numPr>
                <w:ilvl w:val="0"/>
                <w:numId w:val="60"/>
              </w:numPr>
              <w:tabs>
                <w:tab w:val="left" w:pos="193"/>
              </w:tabs>
              <w:spacing w:before="0" w:after="0" w:line="266" w:lineRule="auto"/>
              <w:ind w:left="11" w:right="0" w:firstLine="0"/>
              <w:jc w:val="left"/>
              <w:rPr>
                <w:sz w:val="24"/>
              </w:rPr>
            </w:pPr>
            <w:r>
              <w:rPr>
                <w:spacing w:val="-12"/>
                <w:sz w:val="24"/>
              </w:rPr>
              <w:t>相关教师队伍、社团组织等的人员</w:t>
            </w:r>
            <w:r>
              <w:rPr>
                <w:sz w:val="24"/>
              </w:rPr>
              <w:t>组成，培训情况记录；</w:t>
            </w:r>
          </w:p>
          <w:p>
            <w:pPr>
              <w:pStyle w:val="9"/>
              <w:numPr>
                <w:ilvl w:val="0"/>
                <w:numId w:val="60"/>
              </w:numPr>
              <w:tabs>
                <w:tab w:val="left" w:pos="193"/>
              </w:tabs>
              <w:spacing w:before="0" w:after="0" w:line="266" w:lineRule="auto"/>
              <w:ind w:left="11" w:right="321" w:firstLine="0"/>
              <w:jc w:val="left"/>
              <w:rPr>
                <w:sz w:val="24"/>
              </w:rPr>
            </w:pPr>
            <w:r>
              <w:rPr>
                <w:sz w:val="24"/>
              </w:rPr>
              <w:t>校园环境事故应急处理工作方</w:t>
            </w:r>
            <w:r>
              <w:rPr>
                <w:spacing w:val="-2"/>
                <w:sz w:val="24"/>
              </w:rPr>
              <w:t>案，开展应急教育的情况记录。</w:t>
            </w:r>
          </w:p>
        </w:tc>
        <w:tc>
          <w:tcPr>
            <w:tcW w:w="1544" w:type="dxa"/>
            <w:vMerge w:val="restart"/>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12"/>
              <w:ind w:left="9"/>
              <w:rPr>
                <w:sz w:val="24"/>
              </w:rPr>
            </w:pPr>
            <w:r>
              <w:rPr>
                <w:sz w:val="24"/>
              </w:rPr>
              <w:t>学校创建发</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1"/>
              <w:ind w:left="9"/>
              <w:rPr>
                <w:sz w:val="24"/>
              </w:rPr>
            </w:pPr>
            <w:r>
              <w:rPr>
                <w:sz w:val="24"/>
              </w:rPr>
              <w:t>展目标、保</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1" w:line="305" w:lineRule="exact"/>
              <w:ind w:left="9"/>
              <w:rPr>
                <w:sz w:val="24"/>
              </w:rPr>
            </w:pPr>
            <w:r>
              <w:rPr>
                <w:sz w:val="24"/>
              </w:rPr>
              <w:t>障措施、建</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5"/>
              <w:ind w:left="9"/>
              <w:rPr>
                <w:rFonts w:ascii="Times New Roman" w:eastAsia="Times New Roman"/>
                <w:sz w:val="24"/>
              </w:rPr>
            </w:pPr>
            <w:r>
              <w:rPr>
                <w:spacing w:val="-39"/>
                <w:sz w:val="24"/>
              </w:rPr>
              <w:t>立机制。</w:t>
            </w:r>
            <w:r>
              <w:rPr>
                <w:spacing w:val="-7"/>
                <w:sz w:val="24"/>
              </w:rPr>
              <w:t>（</w:t>
            </w:r>
            <w:r>
              <w:rPr>
                <w:rFonts w:ascii="Times New Roman" w:eastAsia="Times New Roman"/>
                <w:spacing w:val="-7"/>
                <w:sz w:val="24"/>
              </w:rPr>
              <w:t>10</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672" w:type="dxa"/>
            <w:vMerge w:val="continue"/>
            <w:tcBorders>
              <w:top w:val="nil"/>
            </w:tcBorders>
          </w:tcPr>
          <w:p>
            <w:pPr>
              <w:rPr>
                <w:sz w:val="2"/>
                <w:szCs w:val="2"/>
              </w:rPr>
            </w:pPr>
          </w:p>
        </w:tc>
        <w:tc>
          <w:tcPr>
            <w:tcW w:w="1306" w:type="dxa"/>
            <w:tcBorders>
              <w:top w:val="nil"/>
            </w:tcBorders>
          </w:tcPr>
          <w:p>
            <w:pPr>
              <w:pStyle w:val="9"/>
              <w:spacing w:before="12"/>
              <w:ind w:left="9"/>
              <w:rPr>
                <w:sz w:val="24"/>
              </w:rPr>
            </w:pPr>
            <w:r>
              <w:rPr>
                <w:sz w:val="24"/>
              </w:rPr>
              <w:t>分）</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672" w:type="dxa"/>
            <w:vMerge w:val="continue"/>
            <w:tcBorders>
              <w:top w:val="nil"/>
            </w:tcBorders>
          </w:tcPr>
          <w:p>
            <w:pPr>
              <w:rPr>
                <w:sz w:val="2"/>
                <w:szCs w:val="2"/>
              </w:rPr>
            </w:pPr>
          </w:p>
        </w:tc>
        <w:tc>
          <w:tcPr>
            <w:tcW w:w="1306" w:type="dxa"/>
            <w:tcBorders>
              <w:bottom w:val="nil"/>
            </w:tcBorders>
          </w:tcPr>
          <w:p>
            <w:pPr>
              <w:pStyle w:val="9"/>
              <w:rPr>
                <w:rFonts w:ascii="Times New Roman"/>
                <w:sz w:val="26"/>
              </w:rPr>
            </w:pPr>
          </w:p>
          <w:p>
            <w:pPr>
              <w:pStyle w:val="9"/>
              <w:rPr>
                <w:rFonts w:ascii="Times New Roman"/>
                <w:sz w:val="26"/>
              </w:rPr>
            </w:pPr>
          </w:p>
          <w:p>
            <w:pPr>
              <w:pStyle w:val="9"/>
              <w:rPr>
                <w:rFonts w:ascii="Times New Roman"/>
                <w:sz w:val="26"/>
              </w:rPr>
            </w:pPr>
          </w:p>
          <w:p>
            <w:pPr>
              <w:pStyle w:val="9"/>
              <w:spacing w:before="10"/>
              <w:rPr>
                <w:rFonts w:ascii="Times New Roman"/>
                <w:sz w:val="20"/>
              </w:rPr>
            </w:pPr>
          </w:p>
          <w:p>
            <w:pPr>
              <w:pStyle w:val="9"/>
              <w:spacing w:before="1"/>
              <w:ind w:left="9"/>
              <w:rPr>
                <w:sz w:val="24"/>
              </w:rPr>
            </w:pPr>
            <w:r>
              <w:rPr>
                <w:rFonts w:ascii="Times New Roman" w:eastAsia="Times New Roman"/>
                <w:sz w:val="24"/>
              </w:rPr>
              <w:t>3.</w:t>
            </w:r>
            <w:r>
              <w:rPr>
                <w:sz w:val="24"/>
              </w:rPr>
              <w:t>建立健全</w:t>
            </w:r>
          </w:p>
        </w:tc>
        <w:tc>
          <w:tcPr>
            <w:tcW w:w="3705" w:type="dxa"/>
            <w:vMerge w:val="restart"/>
            <w:tcBorders>
              <w:top w:val="single" w:color="FFFFFF" w:sz="4" w:space="0"/>
              <w:bottom w:val="single" w:color="FFFFFF" w:sz="4" w:space="0"/>
            </w:tcBorders>
          </w:tcPr>
          <w:p>
            <w:pPr>
              <w:pStyle w:val="9"/>
              <w:numPr>
                <w:ilvl w:val="0"/>
                <w:numId w:val="61"/>
              </w:numPr>
              <w:tabs>
                <w:tab w:val="left" w:pos="193"/>
              </w:tabs>
              <w:spacing w:before="151" w:after="0" w:line="264" w:lineRule="auto"/>
              <w:ind w:left="11" w:right="141" w:firstLine="0"/>
              <w:jc w:val="left"/>
              <w:rPr>
                <w:sz w:val="24"/>
              </w:rPr>
            </w:pPr>
            <w:r>
              <w:rPr>
                <w:spacing w:val="-2"/>
                <w:sz w:val="24"/>
              </w:rPr>
              <w:t>校园节能节水管理制度及执行情</w:t>
            </w:r>
            <w:r>
              <w:rPr>
                <w:sz w:val="24"/>
              </w:rPr>
              <w:t>况；</w:t>
            </w:r>
          </w:p>
          <w:p>
            <w:pPr>
              <w:pStyle w:val="9"/>
              <w:numPr>
                <w:ilvl w:val="0"/>
                <w:numId w:val="61"/>
              </w:numPr>
              <w:tabs>
                <w:tab w:val="left" w:pos="193"/>
              </w:tabs>
              <w:spacing w:before="2" w:after="0" w:line="266" w:lineRule="auto"/>
              <w:ind w:left="11" w:right="141" w:firstLine="0"/>
              <w:jc w:val="left"/>
              <w:rPr>
                <w:sz w:val="24"/>
              </w:rPr>
            </w:pPr>
            <w:r>
              <w:rPr>
                <w:spacing w:val="-2"/>
                <w:sz w:val="24"/>
              </w:rPr>
              <w:t>校园生活垃圾分类教育与管理制</w:t>
            </w:r>
            <w:r>
              <w:rPr>
                <w:sz w:val="24"/>
              </w:rPr>
              <w:t>度及执行情况；</w:t>
            </w:r>
          </w:p>
          <w:p>
            <w:pPr>
              <w:pStyle w:val="9"/>
              <w:numPr>
                <w:ilvl w:val="0"/>
                <w:numId w:val="61"/>
              </w:numPr>
              <w:tabs>
                <w:tab w:val="left" w:pos="193"/>
              </w:tabs>
              <w:spacing w:before="0" w:after="0" w:line="266" w:lineRule="auto"/>
              <w:ind w:left="11" w:right="141" w:firstLine="0"/>
              <w:jc w:val="left"/>
              <w:rPr>
                <w:sz w:val="24"/>
              </w:rPr>
            </w:pPr>
            <w:r>
              <w:rPr>
                <w:spacing w:val="-2"/>
                <w:sz w:val="24"/>
              </w:rPr>
              <w:t>校园环境绿化卫生和管护管理制</w:t>
            </w:r>
            <w:r>
              <w:rPr>
                <w:sz w:val="24"/>
              </w:rPr>
              <w:t>度及执行情况；</w:t>
            </w:r>
          </w:p>
          <w:p>
            <w:pPr>
              <w:pStyle w:val="9"/>
              <w:numPr>
                <w:ilvl w:val="0"/>
                <w:numId w:val="61"/>
              </w:numPr>
              <w:tabs>
                <w:tab w:val="left" w:pos="193"/>
              </w:tabs>
              <w:spacing w:before="0" w:after="0" w:line="264" w:lineRule="auto"/>
              <w:ind w:left="11" w:right="141" w:firstLine="0"/>
              <w:jc w:val="left"/>
              <w:rPr>
                <w:sz w:val="24"/>
              </w:rPr>
            </w:pPr>
            <w:r>
              <w:rPr>
                <w:spacing w:val="-2"/>
                <w:sz w:val="24"/>
              </w:rPr>
              <w:t>校园污染防控管理制度及执行情</w:t>
            </w:r>
            <w:r>
              <w:rPr>
                <w:sz w:val="24"/>
              </w:rPr>
              <w:t>况；</w:t>
            </w:r>
          </w:p>
          <w:p>
            <w:pPr>
              <w:pStyle w:val="9"/>
              <w:numPr>
                <w:ilvl w:val="0"/>
                <w:numId w:val="61"/>
              </w:numPr>
              <w:tabs>
                <w:tab w:val="left" w:pos="193"/>
              </w:tabs>
              <w:spacing w:before="0" w:after="0" w:line="240" w:lineRule="auto"/>
              <w:ind w:left="192" w:right="0" w:hanging="182"/>
              <w:jc w:val="left"/>
              <w:rPr>
                <w:sz w:val="24"/>
              </w:rPr>
            </w:pPr>
            <w:r>
              <w:rPr>
                <w:sz w:val="24"/>
              </w:rPr>
              <w:t>校园绿色出行的措施；</w:t>
            </w:r>
          </w:p>
          <w:p>
            <w:pPr>
              <w:pStyle w:val="9"/>
              <w:numPr>
                <w:ilvl w:val="0"/>
                <w:numId w:val="61"/>
              </w:numPr>
              <w:tabs>
                <w:tab w:val="left" w:pos="193"/>
              </w:tabs>
              <w:spacing w:before="32" w:after="0" w:line="264" w:lineRule="auto"/>
              <w:ind w:left="11" w:right="141" w:firstLine="0"/>
              <w:jc w:val="left"/>
              <w:rPr>
                <w:sz w:val="24"/>
              </w:rPr>
            </w:pPr>
            <w:r>
              <w:rPr>
                <w:spacing w:val="-2"/>
                <w:sz w:val="24"/>
              </w:rPr>
              <w:t>校园实验室废弃物存储和处置情</w:t>
            </w:r>
            <w:r>
              <w:rPr>
                <w:sz w:val="24"/>
              </w:rPr>
              <w:t>况。</w:t>
            </w:r>
          </w:p>
        </w:tc>
        <w:tc>
          <w:tcPr>
            <w:tcW w:w="1544" w:type="dxa"/>
            <w:vMerge w:val="restart"/>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12"/>
              <w:ind w:left="9"/>
              <w:rPr>
                <w:sz w:val="24"/>
              </w:rPr>
            </w:pPr>
            <w:r>
              <w:rPr>
                <w:sz w:val="24"/>
              </w:rPr>
              <w:t>节能、节水</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1"/>
              <w:ind w:left="9"/>
              <w:rPr>
                <w:sz w:val="24"/>
              </w:rPr>
            </w:pPr>
            <w:r>
              <w:rPr>
                <w:sz w:val="24"/>
              </w:rPr>
              <w:t>垃圾分类等</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672" w:type="dxa"/>
            <w:vMerge w:val="continue"/>
            <w:tcBorders>
              <w:top w:val="nil"/>
            </w:tcBorders>
          </w:tcPr>
          <w:p>
            <w:pPr>
              <w:rPr>
                <w:sz w:val="2"/>
                <w:szCs w:val="2"/>
              </w:rPr>
            </w:pPr>
          </w:p>
        </w:tc>
        <w:tc>
          <w:tcPr>
            <w:tcW w:w="1306" w:type="dxa"/>
            <w:tcBorders>
              <w:top w:val="nil"/>
              <w:bottom w:val="nil"/>
            </w:tcBorders>
          </w:tcPr>
          <w:p>
            <w:pPr>
              <w:pStyle w:val="9"/>
              <w:spacing w:before="21" w:line="305" w:lineRule="exact"/>
              <w:ind w:left="9"/>
              <w:rPr>
                <w:sz w:val="24"/>
              </w:rPr>
            </w:pPr>
            <w:r>
              <w:rPr>
                <w:sz w:val="24"/>
              </w:rPr>
              <w:t>绿色管理制</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672" w:type="dxa"/>
            <w:vMerge w:val="continue"/>
            <w:tcBorders>
              <w:top w:val="nil"/>
            </w:tcBorders>
          </w:tcPr>
          <w:p>
            <w:pPr>
              <w:rPr>
                <w:sz w:val="2"/>
                <w:szCs w:val="2"/>
              </w:rPr>
            </w:pPr>
          </w:p>
        </w:tc>
        <w:tc>
          <w:tcPr>
            <w:tcW w:w="1306" w:type="dxa"/>
            <w:tcBorders>
              <w:top w:val="nil"/>
            </w:tcBorders>
          </w:tcPr>
          <w:p>
            <w:pPr>
              <w:pStyle w:val="9"/>
              <w:spacing w:before="25"/>
              <w:ind w:left="9" w:right="-29"/>
              <w:rPr>
                <w:sz w:val="24"/>
              </w:rPr>
            </w:pPr>
            <w:r>
              <w:rPr>
                <w:sz w:val="24"/>
              </w:rPr>
              <w:t>度。（</w:t>
            </w:r>
            <w:r>
              <w:rPr>
                <w:rFonts w:ascii="Times New Roman" w:eastAsia="Times New Roman"/>
                <w:sz w:val="24"/>
              </w:rPr>
              <w:t>7</w:t>
            </w:r>
            <w:r>
              <w:rPr>
                <w:rFonts w:ascii="Times New Roman" w:eastAsia="Times New Roman"/>
                <w:spacing w:val="-12"/>
                <w:sz w:val="24"/>
              </w:rPr>
              <w:t xml:space="preserve"> </w:t>
            </w:r>
            <w:r>
              <w:rPr>
                <w:sz w:val="24"/>
              </w:rPr>
              <w:t>分</w:t>
            </w:r>
            <w:r>
              <w:rPr>
                <w:spacing w:val="-72"/>
                <w:sz w:val="24"/>
              </w:rPr>
              <w:t>）</w:t>
            </w:r>
          </w:p>
        </w:tc>
        <w:tc>
          <w:tcPr>
            <w:tcW w:w="3705" w:type="dxa"/>
            <w:vMerge w:val="continue"/>
            <w:tcBorders>
              <w:top w:val="nil"/>
              <w:bottom w:val="single" w:color="FFFFFF" w:sz="4" w:space="0"/>
            </w:tcBorders>
          </w:tcPr>
          <w:p>
            <w:pPr>
              <w:rPr>
                <w:sz w:val="2"/>
                <w:szCs w:val="2"/>
              </w:rPr>
            </w:pPr>
          </w:p>
        </w:tc>
        <w:tc>
          <w:tcPr>
            <w:tcW w:w="1544" w:type="dxa"/>
            <w:vMerge w:val="continue"/>
            <w:tcBorders>
              <w:top w:val="nil"/>
            </w:tcBorders>
          </w:tcPr>
          <w:p>
            <w:pPr>
              <w:rPr>
                <w:sz w:val="2"/>
                <w:szCs w:val="2"/>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72" w:type="dxa"/>
            <w:tcBorders>
              <w:bottom w:val="nil"/>
            </w:tcBorders>
          </w:tcPr>
          <w:p>
            <w:pPr>
              <w:pStyle w:val="9"/>
              <w:rPr>
                <w:rFonts w:ascii="Times New Roman"/>
                <w:sz w:val="24"/>
              </w:rPr>
            </w:pPr>
          </w:p>
        </w:tc>
        <w:tc>
          <w:tcPr>
            <w:tcW w:w="1306" w:type="dxa"/>
            <w:tcBorders>
              <w:bottom w:val="nil"/>
            </w:tcBorders>
          </w:tcPr>
          <w:p>
            <w:pPr>
              <w:pStyle w:val="9"/>
              <w:rPr>
                <w:rFonts w:ascii="Times New Roman"/>
                <w:sz w:val="26"/>
              </w:rPr>
            </w:pPr>
          </w:p>
          <w:p>
            <w:pPr>
              <w:pStyle w:val="9"/>
              <w:spacing w:before="217"/>
              <w:ind w:left="9"/>
              <w:rPr>
                <w:sz w:val="24"/>
              </w:rPr>
            </w:pPr>
            <w:r>
              <w:rPr>
                <w:rFonts w:ascii="Times New Roman" w:eastAsia="Times New Roman"/>
                <w:sz w:val="24"/>
              </w:rPr>
              <w:t>4.</w:t>
            </w:r>
            <w:r>
              <w:rPr>
                <w:sz w:val="24"/>
              </w:rPr>
              <w:t>加强能源</w:t>
            </w:r>
          </w:p>
        </w:tc>
        <w:tc>
          <w:tcPr>
            <w:tcW w:w="3705" w:type="dxa"/>
            <w:vMerge w:val="restart"/>
            <w:tcBorders>
              <w:top w:val="single" w:color="FFFFFF" w:sz="4" w:space="0"/>
            </w:tcBorders>
          </w:tcPr>
          <w:p>
            <w:pPr>
              <w:pStyle w:val="9"/>
              <w:rPr>
                <w:rFonts w:ascii="Times New Roman"/>
                <w:sz w:val="26"/>
              </w:rPr>
            </w:pPr>
          </w:p>
          <w:p>
            <w:pPr>
              <w:pStyle w:val="9"/>
              <w:spacing w:before="6"/>
              <w:rPr>
                <w:rFonts w:ascii="Times New Roman"/>
                <w:sz w:val="34"/>
              </w:rPr>
            </w:pPr>
          </w:p>
          <w:p>
            <w:pPr>
              <w:pStyle w:val="9"/>
              <w:numPr>
                <w:ilvl w:val="0"/>
                <w:numId w:val="62"/>
              </w:numPr>
              <w:tabs>
                <w:tab w:val="left" w:pos="193"/>
              </w:tabs>
              <w:spacing w:before="0" w:after="0" w:line="240" w:lineRule="auto"/>
              <w:ind w:left="192" w:right="0" w:hanging="182"/>
              <w:jc w:val="left"/>
              <w:rPr>
                <w:sz w:val="24"/>
              </w:rPr>
            </w:pPr>
            <w:r>
              <w:rPr>
                <w:sz w:val="24"/>
              </w:rPr>
              <w:t>学校能源资源计量管理办法；</w:t>
            </w:r>
          </w:p>
          <w:p>
            <w:pPr>
              <w:pStyle w:val="9"/>
              <w:numPr>
                <w:ilvl w:val="0"/>
                <w:numId w:val="62"/>
              </w:numPr>
              <w:tabs>
                <w:tab w:val="left" w:pos="193"/>
              </w:tabs>
              <w:spacing w:before="53" w:after="0" w:line="240" w:lineRule="auto"/>
              <w:ind w:left="192" w:right="0" w:hanging="182"/>
              <w:jc w:val="left"/>
              <w:rPr>
                <w:sz w:val="24"/>
              </w:rPr>
            </w:pPr>
            <w:r>
              <w:rPr>
                <w:spacing w:val="-3"/>
                <w:sz w:val="24"/>
              </w:rPr>
              <w:t>相关计量器具配备情况说明材料</w:t>
            </w:r>
          </w:p>
          <w:p>
            <w:pPr>
              <w:pStyle w:val="9"/>
              <w:numPr>
                <w:ilvl w:val="0"/>
                <w:numId w:val="62"/>
              </w:numPr>
              <w:tabs>
                <w:tab w:val="left" w:pos="193"/>
              </w:tabs>
              <w:spacing w:before="52" w:after="0" w:line="280" w:lineRule="auto"/>
              <w:ind w:left="11" w:right="0" w:firstLine="0"/>
              <w:jc w:val="left"/>
              <w:rPr>
                <w:sz w:val="24"/>
              </w:rPr>
            </w:pPr>
            <w:r>
              <w:rPr>
                <w:spacing w:val="-12"/>
                <w:sz w:val="24"/>
              </w:rPr>
              <w:t>相关公示文件、统计报表、分析报</w:t>
            </w:r>
            <w:r>
              <w:rPr>
                <w:sz w:val="24"/>
              </w:rPr>
              <w:t>告等资料。</w:t>
            </w:r>
          </w:p>
        </w:tc>
        <w:tc>
          <w:tcPr>
            <w:tcW w:w="1544" w:type="dxa"/>
            <w:tcBorders>
              <w:bottom w:val="nil"/>
            </w:tcBorders>
          </w:tcPr>
          <w:p>
            <w:pPr>
              <w:pStyle w:val="9"/>
              <w:rPr>
                <w:rFonts w:ascii="Times New Roman"/>
                <w:sz w:val="24"/>
              </w:rPr>
            </w:pPr>
          </w:p>
        </w:tc>
        <w:tc>
          <w:tcPr>
            <w:tcW w:w="558" w:type="dxa"/>
            <w:vMerge w:val="restart"/>
          </w:tcPr>
          <w:p>
            <w:pPr>
              <w:pStyle w:val="9"/>
              <w:rPr>
                <w:rFonts w:ascii="Times New Roman"/>
                <w:sz w:val="24"/>
              </w:rPr>
            </w:pPr>
          </w:p>
        </w:tc>
        <w:tc>
          <w:tcPr>
            <w:tcW w:w="505" w:type="dxa"/>
            <w:vMerge w:val="restart"/>
          </w:tcPr>
          <w:p>
            <w:pPr>
              <w:pStyle w:val="9"/>
              <w:rPr>
                <w:rFonts w:ascii="Times New Roman"/>
                <w:sz w:val="24"/>
              </w:rPr>
            </w:pPr>
          </w:p>
        </w:tc>
        <w:tc>
          <w:tcPr>
            <w:tcW w:w="579"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72" w:type="dxa"/>
            <w:tcBorders>
              <w:top w:val="nil"/>
              <w:bottom w:val="nil"/>
            </w:tcBorders>
          </w:tcPr>
          <w:p>
            <w:pPr>
              <w:pStyle w:val="9"/>
              <w:spacing w:before="12"/>
              <w:ind w:left="9"/>
              <w:rPr>
                <w:sz w:val="24"/>
              </w:rPr>
            </w:pPr>
            <w:r>
              <w:rPr>
                <w:sz w:val="24"/>
              </w:rPr>
              <w:t>行为</w:t>
            </w:r>
          </w:p>
          <w:p>
            <w:pPr>
              <w:pStyle w:val="9"/>
              <w:spacing w:before="52" w:line="305" w:lineRule="exact"/>
              <w:ind w:left="9"/>
              <w:rPr>
                <w:sz w:val="24"/>
              </w:rPr>
            </w:pPr>
            <w:r>
              <w:rPr>
                <w:sz w:val="24"/>
              </w:rPr>
              <w:t>管理</w:t>
            </w:r>
          </w:p>
        </w:tc>
        <w:tc>
          <w:tcPr>
            <w:tcW w:w="1306" w:type="dxa"/>
            <w:tcBorders>
              <w:top w:val="nil"/>
              <w:bottom w:val="nil"/>
            </w:tcBorders>
          </w:tcPr>
          <w:p>
            <w:pPr>
              <w:pStyle w:val="9"/>
              <w:spacing w:before="12"/>
              <w:ind w:left="9"/>
              <w:rPr>
                <w:sz w:val="24"/>
              </w:rPr>
            </w:pPr>
            <w:r>
              <w:rPr>
                <w:sz w:val="24"/>
              </w:rPr>
              <w:t>资源的计</w:t>
            </w:r>
          </w:p>
          <w:p>
            <w:pPr>
              <w:pStyle w:val="9"/>
              <w:spacing w:before="52" w:line="305" w:lineRule="exact"/>
              <w:ind w:left="9"/>
              <w:rPr>
                <w:sz w:val="24"/>
              </w:rPr>
            </w:pPr>
            <w:r>
              <w:rPr>
                <w:sz w:val="24"/>
              </w:rPr>
              <w:t>量，定期公</w:t>
            </w:r>
          </w:p>
        </w:tc>
        <w:tc>
          <w:tcPr>
            <w:tcW w:w="3705" w:type="dxa"/>
            <w:vMerge w:val="continue"/>
            <w:tcBorders>
              <w:top w:val="nil"/>
            </w:tcBorders>
          </w:tcPr>
          <w:p>
            <w:pPr>
              <w:rPr>
                <w:sz w:val="2"/>
                <w:szCs w:val="2"/>
              </w:rPr>
            </w:pPr>
          </w:p>
        </w:tc>
        <w:tc>
          <w:tcPr>
            <w:tcW w:w="1544" w:type="dxa"/>
            <w:tcBorders>
              <w:top w:val="nil"/>
              <w:bottom w:val="nil"/>
            </w:tcBorders>
          </w:tcPr>
          <w:p>
            <w:pPr>
              <w:pStyle w:val="9"/>
              <w:spacing w:before="192"/>
              <w:ind w:left="-192"/>
              <w:rPr>
                <w:sz w:val="24"/>
              </w:rPr>
            </w:pPr>
            <w:r>
              <w:rPr>
                <w:sz w:val="24"/>
              </w:rPr>
              <w:t>；</w:t>
            </w: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tcBorders>
              <w:top w:val="nil"/>
              <w:bottom w:val="nil"/>
            </w:tcBorders>
          </w:tcPr>
          <w:p>
            <w:pPr>
              <w:pStyle w:val="9"/>
              <w:spacing w:before="25"/>
              <w:ind w:left="9"/>
              <w:rPr>
                <w:rFonts w:ascii="Times New Roman" w:eastAsia="Times New Roman"/>
                <w:sz w:val="24"/>
              </w:rPr>
            </w:pPr>
            <w:r>
              <w:rPr>
                <w:sz w:val="24"/>
              </w:rPr>
              <w:t>（</w:t>
            </w:r>
            <w:r>
              <w:rPr>
                <w:rFonts w:ascii="Times New Roman" w:eastAsia="Times New Roman"/>
                <w:sz w:val="24"/>
              </w:rPr>
              <w:t>30</w:t>
            </w:r>
          </w:p>
        </w:tc>
        <w:tc>
          <w:tcPr>
            <w:tcW w:w="1306" w:type="dxa"/>
            <w:tcBorders>
              <w:top w:val="nil"/>
              <w:bottom w:val="nil"/>
            </w:tcBorders>
          </w:tcPr>
          <w:p>
            <w:pPr>
              <w:pStyle w:val="9"/>
              <w:spacing w:before="25"/>
              <w:ind w:left="9"/>
              <w:rPr>
                <w:sz w:val="24"/>
              </w:rPr>
            </w:pPr>
            <w:r>
              <w:rPr>
                <w:sz w:val="24"/>
              </w:rPr>
              <w:t>示能源资源</w:t>
            </w:r>
          </w:p>
        </w:tc>
        <w:tc>
          <w:tcPr>
            <w:tcW w:w="3705" w:type="dxa"/>
            <w:vMerge w:val="continue"/>
            <w:tcBorders>
              <w:top w:val="nil"/>
            </w:tcBorders>
          </w:tcPr>
          <w:p>
            <w:pPr>
              <w:rPr>
                <w:sz w:val="2"/>
                <w:szCs w:val="2"/>
              </w:rPr>
            </w:pPr>
          </w:p>
        </w:tc>
        <w:tc>
          <w:tcPr>
            <w:tcW w:w="1544" w:type="dxa"/>
            <w:tcBorders>
              <w:top w:val="nil"/>
              <w:bottom w:val="nil"/>
            </w:tcBorders>
          </w:tcPr>
          <w:p>
            <w:pPr>
              <w:pStyle w:val="9"/>
              <w:rPr>
                <w:rFonts w:ascii="Times New Roman"/>
                <w:sz w:val="24"/>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72" w:type="dxa"/>
            <w:tcBorders>
              <w:top w:val="nil"/>
              <w:bottom w:val="nil"/>
            </w:tcBorders>
          </w:tcPr>
          <w:p>
            <w:pPr>
              <w:pStyle w:val="9"/>
              <w:spacing w:before="12" w:line="305" w:lineRule="exact"/>
              <w:ind w:left="9"/>
              <w:rPr>
                <w:sz w:val="24"/>
              </w:rPr>
            </w:pPr>
            <w:r>
              <w:rPr>
                <w:sz w:val="24"/>
              </w:rPr>
              <w:t>分）</w:t>
            </w:r>
          </w:p>
        </w:tc>
        <w:tc>
          <w:tcPr>
            <w:tcW w:w="1306" w:type="dxa"/>
            <w:tcBorders>
              <w:top w:val="nil"/>
              <w:bottom w:val="nil"/>
            </w:tcBorders>
          </w:tcPr>
          <w:p>
            <w:pPr>
              <w:pStyle w:val="9"/>
              <w:spacing w:before="12" w:line="305" w:lineRule="exact"/>
              <w:ind w:left="9"/>
              <w:rPr>
                <w:sz w:val="24"/>
              </w:rPr>
            </w:pPr>
            <w:r>
              <w:rPr>
                <w:sz w:val="24"/>
              </w:rPr>
              <w:t>消耗情况。</w:t>
            </w:r>
          </w:p>
        </w:tc>
        <w:tc>
          <w:tcPr>
            <w:tcW w:w="3705" w:type="dxa"/>
            <w:vMerge w:val="continue"/>
            <w:tcBorders>
              <w:top w:val="nil"/>
            </w:tcBorders>
          </w:tcPr>
          <w:p>
            <w:pPr>
              <w:rPr>
                <w:sz w:val="2"/>
                <w:szCs w:val="2"/>
              </w:rPr>
            </w:pPr>
          </w:p>
        </w:tc>
        <w:tc>
          <w:tcPr>
            <w:tcW w:w="1544" w:type="dxa"/>
            <w:tcBorders>
              <w:top w:val="nil"/>
              <w:bottom w:val="nil"/>
            </w:tcBorders>
          </w:tcPr>
          <w:p>
            <w:pPr>
              <w:pStyle w:val="9"/>
              <w:rPr>
                <w:rFonts w:ascii="Times New Roman"/>
                <w:sz w:val="24"/>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72" w:type="dxa"/>
            <w:tcBorders>
              <w:top w:val="nil"/>
            </w:tcBorders>
          </w:tcPr>
          <w:p>
            <w:pPr>
              <w:pStyle w:val="9"/>
              <w:rPr>
                <w:rFonts w:ascii="Times New Roman"/>
                <w:sz w:val="24"/>
              </w:rPr>
            </w:pPr>
          </w:p>
        </w:tc>
        <w:tc>
          <w:tcPr>
            <w:tcW w:w="1306" w:type="dxa"/>
            <w:tcBorders>
              <w:top w:val="nil"/>
            </w:tcBorders>
          </w:tcPr>
          <w:p>
            <w:pPr>
              <w:pStyle w:val="9"/>
              <w:spacing w:before="25"/>
              <w:ind w:left="9"/>
              <w:rPr>
                <w:sz w:val="24"/>
              </w:rPr>
            </w:pPr>
            <w:r>
              <w:rPr>
                <w:sz w:val="24"/>
              </w:rPr>
              <w:t>（</w:t>
            </w:r>
            <w:r>
              <w:rPr>
                <w:rFonts w:ascii="Times New Roman" w:eastAsia="Times New Roman"/>
                <w:sz w:val="24"/>
              </w:rPr>
              <w:t xml:space="preserve">4 </w:t>
            </w:r>
            <w:r>
              <w:rPr>
                <w:sz w:val="24"/>
              </w:rPr>
              <w:t>分）</w:t>
            </w:r>
          </w:p>
        </w:tc>
        <w:tc>
          <w:tcPr>
            <w:tcW w:w="3705" w:type="dxa"/>
            <w:vMerge w:val="continue"/>
            <w:tcBorders>
              <w:top w:val="nil"/>
            </w:tcBorders>
          </w:tcPr>
          <w:p>
            <w:pPr>
              <w:rPr>
                <w:sz w:val="2"/>
                <w:szCs w:val="2"/>
              </w:rPr>
            </w:pPr>
          </w:p>
        </w:tc>
        <w:tc>
          <w:tcPr>
            <w:tcW w:w="1544" w:type="dxa"/>
            <w:tcBorders>
              <w:top w:val="nil"/>
            </w:tcBorders>
          </w:tcPr>
          <w:p>
            <w:pPr>
              <w:pStyle w:val="9"/>
              <w:rPr>
                <w:rFonts w:ascii="Times New Roman"/>
                <w:sz w:val="24"/>
              </w:rPr>
            </w:pPr>
          </w:p>
        </w:tc>
        <w:tc>
          <w:tcPr>
            <w:tcW w:w="558" w:type="dxa"/>
            <w:vMerge w:val="continue"/>
            <w:tcBorders>
              <w:top w:val="nil"/>
            </w:tcBorders>
          </w:tcPr>
          <w:p>
            <w:pPr>
              <w:rPr>
                <w:sz w:val="2"/>
                <w:szCs w:val="2"/>
              </w:rPr>
            </w:pPr>
          </w:p>
        </w:tc>
        <w:tc>
          <w:tcPr>
            <w:tcW w:w="505" w:type="dxa"/>
            <w:vMerge w:val="continue"/>
            <w:tcBorders>
              <w:top w:val="nil"/>
            </w:tcBorders>
          </w:tcPr>
          <w:p>
            <w:pPr>
              <w:rPr>
                <w:sz w:val="2"/>
                <w:szCs w:val="2"/>
              </w:rPr>
            </w:pPr>
          </w:p>
        </w:tc>
        <w:tc>
          <w:tcPr>
            <w:tcW w:w="579" w:type="dxa"/>
            <w:vMerge w:val="continue"/>
            <w:tcBorders>
              <w:top w:val="nil"/>
            </w:tcBorders>
          </w:tcPr>
          <w:p>
            <w:pPr>
              <w:rPr>
                <w:sz w:val="2"/>
                <w:szCs w:val="2"/>
              </w:rPr>
            </w:pPr>
          </w:p>
        </w:tc>
      </w:tr>
    </w:tbl>
    <w:p>
      <w:pPr>
        <w:spacing w:after="0"/>
        <w:rPr>
          <w:sz w:val="2"/>
          <w:szCs w:val="2"/>
        </w:rPr>
        <w:sectPr>
          <w:pgSz w:w="11910" w:h="16840"/>
          <w:pgMar w:top="1580" w:right="620" w:bottom="1420" w:left="1300" w:header="0" w:footer="1235" w:gutter="0"/>
        </w:sectPr>
      </w:pPr>
    </w:p>
    <w:p>
      <w:pPr>
        <w:pStyle w:val="4"/>
        <w:rPr>
          <w:rFonts w:ascii="Times New Roman"/>
          <w:sz w:val="20"/>
        </w:rPr>
      </w:pPr>
    </w:p>
    <w:p>
      <w:pPr>
        <w:pStyle w:val="4"/>
        <w:spacing w:before="5"/>
        <w:rPr>
          <w:rFonts w:ascii="Times New Roman"/>
          <w:sz w:val="18"/>
        </w:rPr>
      </w:pPr>
    </w:p>
    <w:tbl>
      <w:tblPr>
        <w:tblStyle w:val="5"/>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06"/>
        <w:gridCol w:w="3705"/>
        <w:gridCol w:w="1544"/>
        <w:gridCol w:w="558"/>
        <w:gridCol w:w="505"/>
        <w:gridCol w:w="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672" w:type="dxa"/>
          </w:tcPr>
          <w:p>
            <w:pPr>
              <w:pStyle w:val="9"/>
              <w:rPr>
                <w:rFonts w:ascii="Times New Roman"/>
                <w:sz w:val="24"/>
              </w:rPr>
            </w:pPr>
          </w:p>
        </w:tc>
        <w:tc>
          <w:tcPr>
            <w:tcW w:w="1306" w:type="dxa"/>
          </w:tcPr>
          <w:p>
            <w:pPr>
              <w:pStyle w:val="9"/>
              <w:spacing w:before="88" w:line="280" w:lineRule="auto"/>
              <w:ind w:left="9" w:right="84"/>
              <w:jc w:val="both"/>
              <w:rPr>
                <w:sz w:val="24"/>
              </w:rPr>
            </w:pPr>
            <w:r>
              <w:rPr>
                <w:rFonts w:ascii="Times New Roman" w:eastAsia="Times New Roman"/>
                <w:sz w:val="24"/>
              </w:rPr>
              <w:t>5.</w:t>
            </w:r>
            <w:r>
              <w:rPr>
                <w:sz w:val="24"/>
              </w:rPr>
              <w:t>运用智能化技术进行校园建筑及设备的绿色运行管理。</w:t>
            </w:r>
          </w:p>
          <w:p>
            <w:pPr>
              <w:pStyle w:val="9"/>
              <w:spacing w:before="1"/>
              <w:ind w:left="9"/>
              <w:jc w:val="both"/>
              <w:rPr>
                <w:sz w:val="24"/>
              </w:rPr>
            </w:pPr>
            <w:r>
              <w:rPr>
                <w:sz w:val="24"/>
              </w:rPr>
              <w:t>（</w:t>
            </w:r>
            <w:r>
              <w:rPr>
                <w:rFonts w:ascii="Times New Roman" w:eastAsia="Times New Roman"/>
                <w:sz w:val="24"/>
              </w:rPr>
              <w:t xml:space="preserve">4 </w:t>
            </w:r>
            <w:r>
              <w:rPr>
                <w:sz w:val="24"/>
              </w:rPr>
              <w:t>分）</w:t>
            </w:r>
          </w:p>
        </w:tc>
        <w:tc>
          <w:tcPr>
            <w:tcW w:w="3705" w:type="dxa"/>
          </w:tcPr>
          <w:p>
            <w:pPr>
              <w:pStyle w:val="9"/>
              <w:rPr>
                <w:rFonts w:ascii="Times New Roman"/>
                <w:sz w:val="26"/>
              </w:rPr>
            </w:pPr>
          </w:p>
          <w:p>
            <w:pPr>
              <w:pStyle w:val="9"/>
              <w:rPr>
                <w:rFonts w:ascii="Times New Roman"/>
                <w:sz w:val="26"/>
              </w:rPr>
            </w:pPr>
          </w:p>
          <w:p>
            <w:pPr>
              <w:pStyle w:val="9"/>
              <w:numPr>
                <w:ilvl w:val="0"/>
                <w:numId w:val="63"/>
              </w:numPr>
              <w:tabs>
                <w:tab w:val="left" w:pos="193"/>
              </w:tabs>
              <w:spacing w:before="210" w:after="0" w:line="240" w:lineRule="auto"/>
              <w:ind w:left="192" w:right="0" w:hanging="182"/>
              <w:jc w:val="left"/>
              <w:rPr>
                <w:sz w:val="24"/>
              </w:rPr>
            </w:pPr>
            <w:r>
              <w:rPr>
                <w:sz w:val="24"/>
              </w:rPr>
              <w:t>学校绿色运行报告说明；</w:t>
            </w:r>
          </w:p>
          <w:p>
            <w:pPr>
              <w:pStyle w:val="9"/>
              <w:numPr>
                <w:ilvl w:val="0"/>
                <w:numId w:val="63"/>
              </w:numPr>
              <w:tabs>
                <w:tab w:val="left" w:pos="193"/>
              </w:tabs>
              <w:spacing w:before="53" w:after="0" w:line="240" w:lineRule="auto"/>
              <w:ind w:left="192" w:right="0" w:hanging="182"/>
              <w:jc w:val="left"/>
              <w:rPr>
                <w:sz w:val="24"/>
              </w:rPr>
            </w:pPr>
            <w:r>
              <w:rPr>
                <w:sz w:val="24"/>
              </w:rPr>
              <w:t>现场察看相关设施设备。</w:t>
            </w:r>
          </w:p>
        </w:tc>
        <w:tc>
          <w:tcPr>
            <w:tcW w:w="1544" w:type="dxa"/>
          </w:tcPr>
          <w:p>
            <w:pPr>
              <w:pStyle w:val="9"/>
              <w:rPr>
                <w:rFonts w:ascii="Times New Roman"/>
                <w:sz w:val="24"/>
              </w:rPr>
            </w:pPr>
          </w:p>
        </w:tc>
        <w:tc>
          <w:tcPr>
            <w:tcW w:w="558" w:type="dxa"/>
          </w:tcPr>
          <w:p>
            <w:pPr>
              <w:pStyle w:val="9"/>
              <w:rPr>
                <w:rFonts w:ascii="Times New Roman"/>
                <w:sz w:val="24"/>
              </w:rPr>
            </w:pPr>
          </w:p>
        </w:tc>
        <w:tc>
          <w:tcPr>
            <w:tcW w:w="505" w:type="dxa"/>
          </w:tcPr>
          <w:p>
            <w:pPr>
              <w:pStyle w:val="9"/>
              <w:rPr>
                <w:rFonts w:ascii="Times New Roman"/>
                <w:sz w:val="24"/>
              </w:rPr>
            </w:pPr>
          </w:p>
        </w:tc>
        <w:tc>
          <w:tcPr>
            <w:tcW w:w="579" w:type="dxa"/>
          </w:tcPr>
          <w:p>
            <w:pPr>
              <w:pStyle w:val="9"/>
              <w:rPr>
                <w:rFonts w:ascii="Times New Roman"/>
                <w:sz w:val="24"/>
              </w:rPr>
            </w:pPr>
          </w:p>
        </w:tc>
      </w:tr>
    </w:tbl>
    <w:p>
      <w:pPr>
        <w:spacing w:after="0"/>
        <w:rPr>
          <w:rFonts w:ascii="Times New Roman"/>
          <w:sz w:val="24"/>
        </w:rPr>
        <w:sectPr>
          <w:pgSz w:w="11910" w:h="16840"/>
          <w:pgMar w:top="1580" w:right="620" w:bottom="1420" w:left="1300" w:header="0" w:footer="1235" w:gutter="0"/>
        </w:sectPr>
      </w:pPr>
    </w:p>
    <w:p>
      <w:pPr>
        <w:pStyle w:val="4"/>
        <w:rPr>
          <w:rFonts w:ascii="Times New Roman"/>
          <w:sz w:val="20"/>
        </w:rPr>
      </w:pPr>
    </w:p>
    <w:p>
      <w:pPr>
        <w:pStyle w:val="4"/>
        <w:spacing w:before="1"/>
        <w:rPr>
          <w:rFonts w:ascii="Times New Roman"/>
          <w:sz w:val="26"/>
        </w:rPr>
      </w:pPr>
    </w:p>
    <w:p>
      <w:pPr>
        <w:pStyle w:val="4"/>
        <w:spacing w:before="55"/>
        <w:ind w:left="231"/>
      </w:pPr>
      <w:r>
        <w:t>附件 2-3</w:t>
      </w:r>
    </w:p>
    <w:p>
      <w:pPr>
        <w:pStyle w:val="4"/>
        <w:rPr>
          <w:sz w:val="20"/>
        </w:rPr>
      </w:pPr>
    </w:p>
    <w:p>
      <w:pPr>
        <w:pStyle w:val="4"/>
        <w:rPr>
          <w:sz w:val="20"/>
        </w:rPr>
      </w:pPr>
    </w:p>
    <w:p>
      <w:pPr>
        <w:pStyle w:val="4"/>
        <w:rPr>
          <w:sz w:val="20"/>
        </w:rPr>
      </w:pPr>
    </w:p>
    <w:p>
      <w:pPr>
        <w:pStyle w:val="4"/>
        <w:spacing w:before="8"/>
        <w:rPr>
          <w:sz w:val="22"/>
        </w:rPr>
      </w:pPr>
    </w:p>
    <w:p>
      <w:pPr>
        <w:pStyle w:val="2"/>
        <w:spacing w:before="30"/>
        <w:ind w:left="1532"/>
        <w:jc w:val="left"/>
      </w:pPr>
      <w:r>
        <w:rPr>
          <w:spacing w:val="-76"/>
        </w:rPr>
        <w:t>山 东 省 绿 色 学 校</w:t>
      </w:r>
    </w:p>
    <w:p>
      <w:pPr>
        <w:pStyle w:val="4"/>
        <w:rPr>
          <w:sz w:val="86"/>
        </w:rPr>
      </w:pPr>
    </w:p>
    <w:p>
      <w:pPr>
        <w:pStyle w:val="4"/>
        <w:spacing w:before="11"/>
        <w:rPr>
          <w:sz w:val="109"/>
        </w:rPr>
      </w:pPr>
    </w:p>
    <w:p>
      <w:pPr>
        <w:spacing w:before="0" w:line="324" w:lineRule="auto"/>
        <w:ind w:left="4292" w:right="4971" w:firstLine="0"/>
        <w:jc w:val="both"/>
        <w:rPr>
          <w:sz w:val="72"/>
        </w:rPr>
      </w:pPr>
      <w:r>
        <w:rPr>
          <w:sz w:val="72"/>
        </w:rPr>
        <w:t>申报表</w:t>
      </w:r>
    </w:p>
    <w:p>
      <w:pPr>
        <w:pStyle w:val="4"/>
        <w:rPr>
          <w:sz w:val="86"/>
        </w:rPr>
      </w:pPr>
    </w:p>
    <w:p>
      <w:pPr>
        <w:pStyle w:val="4"/>
        <w:rPr>
          <w:sz w:val="86"/>
        </w:rPr>
      </w:pPr>
    </w:p>
    <w:p>
      <w:pPr>
        <w:pStyle w:val="4"/>
        <w:spacing w:before="723"/>
        <w:ind w:left="1671"/>
      </w:pPr>
      <w:r>
        <w:t>申报单位：市县（市、区）学校（盖章）</w:t>
      </w:r>
    </w:p>
    <w:p>
      <w:pPr>
        <w:spacing w:after="0"/>
        <w:sectPr>
          <w:pgSz w:w="11910" w:h="16840"/>
          <w:pgMar w:top="1580" w:right="620" w:bottom="1420" w:left="1300" w:header="0" w:footer="1235" w:gutter="0"/>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8"/>
        <w:rPr>
          <w:rFonts w:ascii="Times New Roman"/>
          <w:sz w:val="12"/>
        </w:rPr>
      </w:pP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981"/>
        <w:gridCol w:w="1882"/>
        <w:gridCol w:w="1380"/>
        <w:gridCol w:w="2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68" w:type="dxa"/>
          </w:tcPr>
          <w:p>
            <w:pPr>
              <w:pStyle w:val="9"/>
              <w:spacing w:before="135"/>
              <w:ind w:left="107"/>
              <w:rPr>
                <w:sz w:val="28"/>
              </w:rPr>
            </w:pPr>
            <w:r>
              <w:rPr>
                <w:sz w:val="28"/>
              </w:rPr>
              <w:t>学校全称</w:t>
            </w:r>
          </w:p>
        </w:tc>
        <w:tc>
          <w:tcPr>
            <w:tcW w:w="7394" w:type="dxa"/>
            <w:gridSpan w:val="4"/>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tcPr>
          <w:p>
            <w:pPr>
              <w:pStyle w:val="9"/>
              <w:spacing w:before="132"/>
              <w:ind w:left="554"/>
              <w:rPr>
                <w:sz w:val="28"/>
              </w:rPr>
            </w:pPr>
            <w:r>
              <w:rPr>
                <w:sz w:val="28"/>
              </w:rPr>
              <w:t>地址</w:t>
            </w:r>
          </w:p>
        </w:tc>
        <w:tc>
          <w:tcPr>
            <w:tcW w:w="3863" w:type="dxa"/>
            <w:gridSpan w:val="2"/>
          </w:tcPr>
          <w:p>
            <w:pPr>
              <w:pStyle w:val="9"/>
              <w:rPr>
                <w:rFonts w:ascii="Times New Roman"/>
                <w:sz w:val="26"/>
              </w:rPr>
            </w:pPr>
          </w:p>
        </w:tc>
        <w:tc>
          <w:tcPr>
            <w:tcW w:w="1380" w:type="dxa"/>
          </w:tcPr>
          <w:p>
            <w:pPr>
              <w:pStyle w:val="9"/>
              <w:spacing w:before="132"/>
              <w:ind w:left="110" w:right="99"/>
              <w:jc w:val="center"/>
              <w:rPr>
                <w:sz w:val="28"/>
              </w:rPr>
            </w:pPr>
            <w:r>
              <w:rPr>
                <w:sz w:val="28"/>
              </w:rPr>
              <w:t>邮编</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restart"/>
          </w:tcPr>
          <w:p>
            <w:pPr>
              <w:pStyle w:val="9"/>
              <w:rPr>
                <w:rFonts w:ascii="Times New Roman"/>
                <w:sz w:val="39"/>
              </w:rPr>
            </w:pPr>
          </w:p>
          <w:p>
            <w:pPr>
              <w:pStyle w:val="9"/>
              <w:spacing w:before="1"/>
              <w:ind w:left="554"/>
              <w:rPr>
                <w:sz w:val="28"/>
              </w:rPr>
            </w:pPr>
            <w:r>
              <w:rPr>
                <w:sz w:val="28"/>
              </w:rPr>
              <w:t>校长</w:t>
            </w:r>
          </w:p>
        </w:tc>
        <w:tc>
          <w:tcPr>
            <w:tcW w:w="1981" w:type="dxa"/>
            <w:vMerge w:val="restart"/>
          </w:tcPr>
          <w:p>
            <w:pPr>
              <w:pStyle w:val="9"/>
              <w:rPr>
                <w:rFonts w:ascii="Times New Roman"/>
                <w:sz w:val="26"/>
              </w:rPr>
            </w:pPr>
          </w:p>
        </w:tc>
        <w:tc>
          <w:tcPr>
            <w:tcW w:w="1882" w:type="dxa"/>
            <w:vMerge w:val="restart"/>
          </w:tcPr>
          <w:p>
            <w:pPr>
              <w:pStyle w:val="9"/>
              <w:rPr>
                <w:rFonts w:ascii="Times New Roman"/>
                <w:sz w:val="39"/>
              </w:rPr>
            </w:pPr>
          </w:p>
          <w:p>
            <w:pPr>
              <w:pStyle w:val="9"/>
              <w:spacing w:before="1"/>
              <w:ind w:left="378"/>
              <w:rPr>
                <w:sz w:val="28"/>
              </w:rPr>
            </w:pPr>
            <w:r>
              <w:rPr>
                <w:sz w:val="28"/>
              </w:rPr>
              <w:t>联系方式</w:t>
            </w:r>
          </w:p>
        </w:tc>
        <w:tc>
          <w:tcPr>
            <w:tcW w:w="1380" w:type="dxa"/>
          </w:tcPr>
          <w:p>
            <w:pPr>
              <w:pStyle w:val="9"/>
              <w:spacing w:before="132"/>
              <w:ind w:left="110" w:right="99"/>
              <w:jc w:val="center"/>
              <w:rPr>
                <w:sz w:val="28"/>
              </w:rPr>
            </w:pPr>
            <w:r>
              <w:rPr>
                <w:sz w:val="28"/>
              </w:rPr>
              <w:t>办公电话</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8"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882" w:type="dxa"/>
            <w:vMerge w:val="continue"/>
            <w:tcBorders>
              <w:top w:val="nil"/>
            </w:tcBorders>
          </w:tcPr>
          <w:p>
            <w:pPr>
              <w:rPr>
                <w:sz w:val="2"/>
                <w:szCs w:val="2"/>
              </w:rPr>
            </w:pPr>
          </w:p>
        </w:tc>
        <w:tc>
          <w:tcPr>
            <w:tcW w:w="1380" w:type="dxa"/>
          </w:tcPr>
          <w:p>
            <w:pPr>
              <w:pStyle w:val="9"/>
              <w:spacing w:before="133"/>
              <w:ind w:left="110" w:right="99"/>
              <w:jc w:val="center"/>
              <w:rPr>
                <w:sz w:val="28"/>
              </w:rPr>
            </w:pPr>
            <w:r>
              <w:rPr>
                <w:sz w:val="28"/>
              </w:rPr>
              <w:t>手机</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restart"/>
          </w:tcPr>
          <w:p>
            <w:pPr>
              <w:pStyle w:val="9"/>
              <w:rPr>
                <w:rFonts w:ascii="Times New Roman"/>
                <w:sz w:val="39"/>
              </w:rPr>
            </w:pPr>
          </w:p>
          <w:p>
            <w:pPr>
              <w:pStyle w:val="9"/>
              <w:spacing w:before="1"/>
              <w:ind w:left="412"/>
              <w:rPr>
                <w:sz w:val="28"/>
              </w:rPr>
            </w:pPr>
            <w:r>
              <w:rPr>
                <w:sz w:val="28"/>
              </w:rPr>
              <w:t>联系人</w:t>
            </w:r>
          </w:p>
        </w:tc>
        <w:tc>
          <w:tcPr>
            <w:tcW w:w="1981" w:type="dxa"/>
            <w:vMerge w:val="restart"/>
          </w:tcPr>
          <w:p>
            <w:pPr>
              <w:pStyle w:val="9"/>
              <w:rPr>
                <w:rFonts w:ascii="Times New Roman"/>
                <w:sz w:val="26"/>
              </w:rPr>
            </w:pPr>
          </w:p>
        </w:tc>
        <w:tc>
          <w:tcPr>
            <w:tcW w:w="1882" w:type="dxa"/>
            <w:vMerge w:val="restart"/>
          </w:tcPr>
          <w:p>
            <w:pPr>
              <w:pStyle w:val="9"/>
              <w:rPr>
                <w:rFonts w:ascii="Times New Roman"/>
                <w:sz w:val="39"/>
              </w:rPr>
            </w:pPr>
          </w:p>
          <w:p>
            <w:pPr>
              <w:pStyle w:val="9"/>
              <w:spacing w:before="1"/>
              <w:ind w:left="378"/>
              <w:rPr>
                <w:sz w:val="28"/>
              </w:rPr>
            </w:pPr>
            <w:r>
              <w:rPr>
                <w:sz w:val="28"/>
              </w:rPr>
              <w:t>联系方式</w:t>
            </w:r>
          </w:p>
        </w:tc>
        <w:tc>
          <w:tcPr>
            <w:tcW w:w="1380" w:type="dxa"/>
          </w:tcPr>
          <w:p>
            <w:pPr>
              <w:pStyle w:val="9"/>
              <w:spacing w:before="132"/>
              <w:ind w:left="110" w:right="99"/>
              <w:jc w:val="center"/>
              <w:rPr>
                <w:sz w:val="28"/>
              </w:rPr>
            </w:pPr>
            <w:r>
              <w:rPr>
                <w:sz w:val="28"/>
              </w:rPr>
              <w:t>办公电话</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Merge w:val="continue"/>
            <w:tcBorders>
              <w:top w:val="nil"/>
            </w:tcBorders>
          </w:tcPr>
          <w:p>
            <w:pPr>
              <w:rPr>
                <w:sz w:val="2"/>
                <w:szCs w:val="2"/>
              </w:rPr>
            </w:pPr>
          </w:p>
        </w:tc>
        <w:tc>
          <w:tcPr>
            <w:tcW w:w="1981" w:type="dxa"/>
            <w:vMerge w:val="continue"/>
            <w:tcBorders>
              <w:top w:val="nil"/>
            </w:tcBorders>
          </w:tcPr>
          <w:p>
            <w:pPr>
              <w:rPr>
                <w:sz w:val="2"/>
                <w:szCs w:val="2"/>
              </w:rPr>
            </w:pPr>
          </w:p>
        </w:tc>
        <w:tc>
          <w:tcPr>
            <w:tcW w:w="1882" w:type="dxa"/>
            <w:vMerge w:val="continue"/>
            <w:tcBorders>
              <w:top w:val="nil"/>
            </w:tcBorders>
          </w:tcPr>
          <w:p>
            <w:pPr>
              <w:rPr>
                <w:sz w:val="2"/>
                <w:szCs w:val="2"/>
              </w:rPr>
            </w:pPr>
          </w:p>
        </w:tc>
        <w:tc>
          <w:tcPr>
            <w:tcW w:w="1380" w:type="dxa"/>
          </w:tcPr>
          <w:p>
            <w:pPr>
              <w:pStyle w:val="9"/>
              <w:spacing w:before="132"/>
              <w:ind w:left="110" w:right="99"/>
              <w:jc w:val="center"/>
              <w:rPr>
                <w:sz w:val="28"/>
              </w:rPr>
            </w:pPr>
            <w:r>
              <w:rPr>
                <w:sz w:val="28"/>
              </w:rPr>
              <w:t>手机</w:t>
            </w:r>
          </w:p>
        </w:tc>
        <w:tc>
          <w:tcPr>
            <w:tcW w:w="2151"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5" w:hRule="atLeast"/>
        </w:trPr>
        <w:tc>
          <w:tcPr>
            <w:tcW w:w="1668" w:type="dxa"/>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3"/>
              <w:rPr>
                <w:rFonts w:ascii="Times New Roman"/>
                <w:sz w:val="40"/>
              </w:rPr>
            </w:pPr>
          </w:p>
          <w:p>
            <w:pPr>
              <w:pStyle w:val="9"/>
              <w:ind w:left="273"/>
              <w:rPr>
                <w:sz w:val="28"/>
              </w:rPr>
            </w:pPr>
            <w:r>
              <w:rPr>
                <w:sz w:val="28"/>
              </w:rPr>
              <w:t>自评报告</w:t>
            </w:r>
          </w:p>
          <w:p>
            <w:pPr>
              <w:pStyle w:val="9"/>
              <w:spacing w:before="155"/>
              <w:ind w:left="107" w:right="-15"/>
              <w:rPr>
                <w:sz w:val="21"/>
              </w:rPr>
            </w:pPr>
            <w:r>
              <w:rPr>
                <w:sz w:val="21"/>
              </w:rPr>
              <w:t>（</w:t>
            </w:r>
            <w:r>
              <w:rPr>
                <w:spacing w:val="-22"/>
                <w:sz w:val="21"/>
              </w:rPr>
              <w:t xml:space="preserve">不超 </w:t>
            </w:r>
            <w:r>
              <w:rPr>
                <w:sz w:val="21"/>
              </w:rPr>
              <w:t>2000</w:t>
            </w:r>
            <w:r>
              <w:rPr>
                <w:spacing w:val="-30"/>
                <w:sz w:val="21"/>
              </w:rPr>
              <w:t xml:space="preserve"> 字</w:t>
            </w:r>
            <w:r>
              <w:rPr>
                <w:spacing w:val="-13"/>
                <w:sz w:val="21"/>
              </w:rPr>
              <w:t>）</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250"/>
              <w:ind w:left="4865"/>
              <w:rPr>
                <w:sz w:val="28"/>
              </w:rPr>
            </w:pPr>
            <w:r>
              <w:rPr>
                <w:sz w:val="28"/>
              </w:rPr>
              <w:t>公章</w:t>
            </w:r>
          </w:p>
          <w:p>
            <w:pPr>
              <w:pStyle w:val="9"/>
              <w:tabs>
                <w:tab w:val="left" w:pos="4956"/>
                <w:tab w:val="left" w:pos="5515"/>
              </w:tabs>
              <w:spacing w:before="172"/>
              <w:ind w:left="4395"/>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1" w:hRule="atLeast"/>
        </w:trPr>
        <w:tc>
          <w:tcPr>
            <w:tcW w:w="1668" w:type="dxa"/>
          </w:tcPr>
          <w:p>
            <w:pPr>
              <w:pStyle w:val="9"/>
              <w:rPr>
                <w:rFonts w:ascii="Times New Roman"/>
                <w:sz w:val="28"/>
              </w:rPr>
            </w:pPr>
          </w:p>
          <w:p>
            <w:pPr>
              <w:pStyle w:val="9"/>
              <w:rPr>
                <w:rFonts w:ascii="Times New Roman"/>
                <w:sz w:val="28"/>
              </w:rPr>
            </w:pPr>
          </w:p>
          <w:p>
            <w:pPr>
              <w:pStyle w:val="9"/>
              <w:spacing w:before="2"/>
              <w:rPr>
                <w:rFonts w:ascii="Times New Roman"/>
                <w:sz w:val="29"/>
              </w:rPr>
            </w:pPr>
          </w:p>
          <w:p>
            <w:pPr>
              <w:pStyle w:val="9"/>
              <w:ind w:right="259"/>
              <w:jc w:val="right"/>
              <w:rPr>
                <w:sz w:val="28"/>
              </w:rPr>
            </w:pPr>
            <w:r>
              <w:rPr>
                <w:sz w:val="28"/>
              </w:rPr>
              <w:t>初审意见</w:t>
            </w:r>
          </w:p>
        </w:tc>
        <w:tc>
          <w:tcPr>
            <w:tcW w:w="7394" w:type="dxa"/>
            <w:gridSpan w:val="4"/>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8"/>
              <w:rPr>
                <w:rFonts w:ascii="Times New Roman"/>
                <w:sz w:val="32"/>
              </w:rPr>
            </w:pPr>
          </w:p>
          <w:p>
            <w:pPr>
              <w:pStyle w:val="9"/>
              <w:spacing w:before="1"/>
              <w:ind w:left="2908"/>
              <w:jc w:val="center"/>
              <w:rPr>
                <w:sz w:val="28"/>
              </w:rPr>
            </w:pPr>
            <w:r>
              <w:rPr>
                <w:sz w:val="28"/>
              </w:rPr>
              <w:t>公章</w:t>
            </w:r>
          </w:p>
          <w:p>
            <w:pPr>
              <w:pStyle w:val="9"/>
              <w:tabs>
                <w:tab w:val="left" w:pos="3474"/>
                <w:tab w:val="left" w:pos="4034"/>
              </w:tabs>
              <w:spacing w:before="222"/>
              <w:ind w:left="2913"/>
              <w:jc w:val="center"/>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1668" w:type="dxa"/>
            <w:tcBorders>
              <w:bottom w:val="single" w:color="000000" w:sz="6" w:space="0"/>
            </w:tcBorders>
          </w:tcPr>
          <w:p>
            <w:pPr>
              <w:pStyle w:val="9"/>
              <w:rPr>
                <w:rFonts w:ascii="Times New Roman"/>
                <w:sz w:val="28"/>
              </w:rPr>
            </w:pPr>
          </w:p>
          <w:p>
            <w:pPr>
              <w:pStyle w:val="9"/>
              <w:rPr>
                <w:rFonts w:ascii="Times New Roman"/>
                <w:sz w:val="28"/>
              </w:rPr>
            </w:pPr>
          </w:p>
          <w:p>
            <w:pPr>
              <w:pStyle w:val="9"/>
              <w:rPr>
                <w:rFonts w:ascii="Times New Roman"/>
                <w:sz w:val="31"/>
              </w:rPr>
            </w:pPr>
          </w:p>
          <w:p>
            <w:pPr>
              <w:pStyle w:val="9"/>
              <w:spacing w:before="1"/>
              <w:ind w:right="259"/>
              <w:jc w:val="right"/>
              <w:rPr>
                <w:sz w:val="28"/>
              </w:rPr>
            </w:pPr>
            <w:r>
              <w:rPr>
                <w:sz w:val="28"/>
              </w:rPr>
              <w:t>验收意见</w:t>
            </w:r>
          </w:p>
        </w:tc>
        <w:tc>
          <w:tcPr>
            <w:tcW w:w="7394" w:type="dxa"/>
            <w:gridSpan w:val="4"/>
            <w:tcBorders>
              <w:bottom w:val="single" w:color="000000" w:sz="6" w:space="0"/>
            </w:tcBorders>
          </w:tcPr>
          <w:p>
            <w:pPr>
              <w:pStyle w:val="9"/>
              <w:rPr>
                <w:rFonts w:ascii="Times New Roman"/>
                <w:sz w:val="28"/>
              </w:rPr>
            </w:pPr>
          </w:p>
          <w:p>
            <w:pPr>
              <w:pStyle w:val="9"/>
              <w:rPr>
                <w:rFonts w:ascii="Times New Roman"/>
                <w:sz w:val="28"/>
              </w:rPr>
            </w:pPr>
          </w:p>
          <w:p>
            <w:pPr>
              <w:pStyle w:val="9"/>
              <w:rPr>
                <w:rFonts w:ascii="Times New Roman"/>
                <w:sz w:val="28"/>
              </w:rPr>
            </w:pPr>
          </w:p>
          <w:p>
            <w:pPr>
              <w:pStyle w:val="9"/>
              <w:spacing w:before="8"/>
              <w:rPr>
                <w:rFonts w:ascii="Times New Roman"/>
                <w:sz w:val="32"/>
              </w:rPr>
            </w:pPr>
          </w:p>
          <w:p>
            <w:pPr>
              <w:pStyle w:val="9"/>
              <w:ind w:left="2908"/>
              <w:jc w:val="center"/>
              <w:rPr>
                <w:sz w:val="28"/>
              </w:rPr>
            </w:pPr>
            <w:r>
              <w:rPr>
                <w:sz w:val="28"/>
              </w:rPr>
              <w:t>公章</w:t>
            </w:r>
          </w:p>
          <w:p>
            <w:pPr>
              <w:pStyle w:val="9"/>
              <w:tabs>
                <w:tab w:val="left" w:pos="3474"/>
                <w:tab w:val="left" w:pos="4034"/>
              </w:tabs>
              <w:spacing w:before="172"/>
              <w:ind w:left="2913"/>
              <w:jc w:val="center"/>
              <w:rPr>
                <w:sz w:val="28"/>
              </w:rPr>
            </w:pPr>
            <w:r>
              <w:rPr>
                <w:sz w:val="28"/>
              </w:rPr>
              <w:t>年</w:t>
            </w:r>
            <w:r>
              <w:rPr>
                <w:sz w:val="28"/>
              </w:rPr>
              <w:tab/>
            </w:r>
            <w:r>
              <w:rPr>
                <w:sz w:val="28"/>
              </w:rPr>
              <w:t>月</w:t>
            </w:r>
            <w:r>
              <w:rPr>
                <w:sz w:val="28"/>
              </w:rPr>
              <w:tab/>
            </w:r>
            <w:r>
              <w:rPr>
                <w:sz w:val="28"/>
              </w:rPr>
              <w:t>日</w:t>
            </w:r>
          </w:p>
        </w:tc>
      </w:tr>
    </w:tbl>
    <w:p>
      <w:pPr>
        <w:spacing w:after="0"/>
        <w:jc w:val="center"/>
        <w:rPr>
          <w:sz w:val="28"/>
        </w:rPr>
        <w:sectPr>
          <w:pgSz w:w="11910" w:h="16840"/>
          <w:pgMar w:top="1580" w:right="620" w:bottom="1420" w:left="1300" w:header="0" w:footer="1235" w:gutter="0"/>
        </w:sectPr>
      </w:pPr>
    </w:p>
    <w:p>
      <w:pPr>
        <w:pStyle w:val="4"/>
        <w:rPr>
          <w:rFonts w:ascii="Times New Roman"/>
          <w:sz w:val="20"/>
        </w:rPr>
      </w:pPr>
    </w:p>
    <w:p>
      <w:pPr>
        <w:pStyle w:val="4"/>
        <w:rPr>
          <w:rFonts w:ascii="Times New Roman"/>
          <w:sz w:val="20"/>
        </w:rPr>
      </w:pPr>
    </w:p>
    <w:p>
      <w:pPr>
        <w:pStyle w:val="4"/>
        <w:spacing w:before="7"/>
        <w:rPr>
          <w:rFonts w:ascii="Times New Roman"/>
          <w:sz w:val="22"/>
        </w:rPr>
      </w:pPr>
    </w:p>
    <w:p>
      <w:pPr>
        <w:pStyle w:val="3"/>
        <w:spacing w:before="57"/>
        <w:ind w:left="1113" w:right="1796"/>
      </w:pPr>
      <w:r>
        <w:t>山东省绿色学校创建评估表（小学）</w:t>
      </w:r>
    </w:p>
    <w:p>
      <w:pPr>
        <w:pStyle w:val="4"/>
        <w:rPr>
          <w:sz w:val="20"/>
        </w:rPr>
      </w:pPr>
    </w:p>
    <w:p>
      <w:pPr>
        <w:pStyle w:val="4"/>
        <w:rPr>
          <w:sz w:val="20"/>
        </w:rPr>
      </w:pPr>
    </w:p>
    <w:p>
      <w:pPr>
        <w:pStyle w:val="4"/>
        <w:spacing w:before="7"/>
        <w:rPr>
          <w:sz w:val="23"/>
        </w:rPr>
      </w:pPr>
    </w:p>
    <w:tbl>
      <w:tblPr>
        <w:tblStyle w:val="5"/>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299"/>
        <w:gridCol w:w="3262"/>
        <w:gridCol w:w="1190"/>
        <w:gridCol w:w="581"/>
        <w:gridCol w:w="578"/>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38" w:type="dxa"/>
          </w:tcPr>
          <w:p>
            <w:pPr>
              <w:pStyle w:val="9"/>
              <w:rPr>
                <w:rFonts w:ascii="Times New Roman"/>
                <w:sz w:val="24"/>
              </w:rPr>
            </w:pPr>
          </w:p>
        </w:tc>
        <w:tc>
          <w:tcPr>
            <w:tcW w:w="1299" w:type="dxa"/>
          </w:tcPr>
          <w:p>
            <w:pPr>
              <w:pStyle w:val="9"/>
              <w:rPr>
                <w:rFonts w:ascii="Times New Roman"/>
                <w:sz w:val="24"/>
              </w:rPr>
            </w:pPr>
          </w:p>
        </w:tc>
        <w:tc>
          <w:tcPr>
            <w:tcW w:w="3262" w:type="dxa"/>
          </w:tcPr>
          <w:p>
            <w:pPr>
              <w:pStyle w:val="9"/>
              <w:spacing w:before="216"/>
              <w:ind w:left="1128" w:right="1123"/>
              <w:jc w:val="center"/>
              <w:rPr>
                <w:sz w:val="24"/>
              </w:rPr>
            </w:pPr>
            <w:r>
              <w:rPr>
                <w:sz w:val="24"/>
              </w:rPr>
              <w:t>评估内容</w:t>
            </w:r>
          </w:p>
        </w:tc>
        <w:tc>
          <w:tcPr>
            <w:tcW w:w="1190" w:type="dxa"/>
          </w:tcPr>
          <w:p>
            <w:pPr>
              <w:pStyle w:val="9"/>
              <w:spacing w:before="47"/>
              <w:ind w:left="94" w:right="85"/>
              <w:jc w:val="center"/>
              <w:rPr>
                <w:sz w:val="24"/>
              </w:rPr>
            </w:pPr>
            <w:r>
              <w:rPr>
                <w:sz w:val="24"/>
              </w:rPr>
              <w:t>工作开展</w:t>
            </w:r>
          </w:p>
          <w:p>
            <w:pPr>
              <w:pStyle w:val="9"/>
              <w:spacing w:before="53" w:line="265" w:lineRule="exact"/>
              <w:ind w:left="94" w:right="85"/>
              <w:jc w:val="center"/>
              <w:rPr>
                <w:sz w:val="24"/>
              </w:rPr>
            </w:pPr>
            <w:r>
              <w:rPr>
                <w:sz w:val="24"/>
              </w:rPr>
              <w:t>情况</w:t>
            </w:r>
          </w:p>
        </w:tc>
        <w:tc>
          <w:tcPr>
            <w:tcW w:w="581" w:type="dxa"/>
          </w:tcPr>
          <w:p>
            <w:pPr>
              <w:pStyle w:val="9"/>
              <w:spacing w:before="216"/>
              <w:ind w:left="47"/>
              <w:rPr>
                <w:sz w:val="24"/>
              </w:rPr>
            </w:pPr>
            <w:r>
              <w:rPr>
                <w:sz w:val="24"/>
              </w:rPr>
              <w:t>自评</w:t>
            </w:r>
          </w:p>
        </w:tc>
        <w:tc>
          <w:tcPr>
            <w:tcW w:w="578" w:type="dxa"/>
          </w:tcPr>
          <w:p>
            <w:pPr>
              <w:pStyle w:val="9"/>
              <w:spacing w:before="216"/>
              <w:ind w:left="48"/>
              <w:rPr>
                <w:sz w:val="24"/>
              </w:rPr>
            </w:pPr>
            <w:r>
              <w:rPr>
                <w:sz w:val="24"/>
              </w:rPr>
              <w:t>评估</w:t>
            </w:r>
          </w:p>
        </w:tc>
        <w:tc>
          <w:tcPr>
            <w:tcW w:w="578" w:type="dxa"/>
          </w:tcPr>
          <w:p>
            <w:pPr>
              <w:pStyle w:val="9"/>
              <w:spacing w:before="216"/>
              <w:ind w:left="48"/>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838" w:type="dxa"/>
            <w:tcBorders>
              <w:bottom w:val="nil"/>
            </w:tcBorders>
          </w:tcPr>
          <w:p>
            <w:pPr>
              <w:pStyle w:val="9"/>
              <w:rPr>
                <w:rFonts w:ascii="Times New Roman"/>
                <w:sz w:val="24"/>
              </w:rPr>
            </w:pPr>
          </w:p>
        </w:tc>
        <w:tc>
          <w:tcPr>
            <w:tcW w:w="1299" w:type="dxa"/>
            <w:tcBorders>
              <w:bottom w:val="nil"/>
            </w:tcBorders>
          </w:tcPr>
          <w:p>
            <w:pPr>
              <w:pStyle w:val="9"/>
              <w:rPr>
                <w:rFonts w:ascii="Times New Roman"/>
                <w:sz w:val="24"/>
              </w:rPr>
            </w:pPr>
          </w:p>
        </w:tc>
        <w:tc>
          <w:tcPr>
            <w:tcW w:w="3262" w:type="dxa"/>
            <w:tcBorders>
              <w:bottom w:val="nil"/>
            </w:tcBorders>
          </w:tcPr>
          <w:p>
            <w:pPr>
              <w:pStyle w:val="9"/>
              <w:rPr>
                <w:sz w:val="26"/>
              </w:rPr>
            </w:pPr>
          </w:p>
          <w:p>
            <w:pPr>
              <w:pStyle w:val="9"/>
              <w:rPr>
                <w:sz w:val="26"/>
              </w:rPr>
            </w:pPr>
          </w:p>
          <w:p>
            <w:pPr>
              <w:pStyle w:val="9"/>
              <w:spacing w:before="4"/>
              <w:rPr>
                <w:sz w:val="23"/>
              </w:rPr>
            </w:pPr>
          </w:p>
          <w:p>
            <w:pPr>
              <w:pStyle w:val="9"/>
              <w:ind w:left="8"/>
              <w:rPr>
                <w:sz w:val="24"/>
              </w:rPr>
            </w:pPr>
            <w:r>
              <w:rPr>
                <w:rFonts w:ascii="Times New Roman" w:eastAsia="Times New Roman"/>
                <w:sz w:val="24"/>
              </w:rPr>
              <w:t>1.</w:t>
            </w:r>
            <w:r>
              <w:rPr>
                <w:spacing w:val="-9"/>
                <w:sz w:val="24"/>
              </w:rPr>
              <w:t>各学科教案、德育渗透计划中</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line="305" w:lineRule="exact"/>
              <w:ind w:left="8"/>
              <w:rPr>
                <w:sz w:val="24"/>
              </w:rPr>
            </w:pPr>
            <w:r>
              <w:rPr>
                <w:sz w:val="24"/>
              </w:rPr>
              <w:t>渗透生态文明教育的内容；</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5"/>
              <w:ind w:left="8"/>
              <w:rPr>
                <w:sz w:val="24"/>
              </w:rPr>
            </w:pPr>
            <w:r>
              <w:rPr>
                <w:rFonts w:ascii="Times New Roman" w:eastAsia="Times New Roman"/>
                <w:sz w:val="24"/>
              </w:rPr>
              <w:t>2.</w:t>
            </w:r>
            <w:r>
              <w:rPr>
                <w:sz w:val="24"/>
              </w:rPr>
              <w:t>相关学科渗透生态文明教育</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ind w:left="8"/>
              <w:rPr>
                <w:sz w:val="24"/>
              </w:rPr>
            </w:pPr>
            <w:r>
              <w:rPr>
                <w:spacing w:val="-13"/>
                <w:sz w:val="24"/>
              </w:rPr>
              <w:t>的试卷；生态文明教育的成果材</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01" w:line="280" w:lineRule="auto"/>
              <w:ind w:left="8" w:right="78"/>
              <w:jc w:val="both"/>
              <w:rPr>
                <w:sz w:val="24"/>
              </w:rPr>
            </w:pPr>
            <w:r>
              <w:rPr>
                <w:rFonts w:ascii="Times New Roman" w:eastAsia="Times New Roman"/>
                <w:sz w:val="24"/>
              </w:rPr>
              <w:t>1.</w:t>
            </w:r>
            <w:r>
              <w:rPr>
                <w:sz w:val="24"/>
              </w:rPr>
              <w:t>开展生态文明教育渗透式教学。</w:t>
            </w:r>
          </w:p>
          <w:p>
            <w:pPr>
              <w:pStyle w:val="9"/>
              <w:spacing w:before="1"/>
              <w:ind w:left="8"/>
              <w:jc w:val="both"/>
              <w:rPr>
                <w:sz w:val="24"/>
              </w:rPr>
            </w:pPr>
            <w:r>
              <w:rPr>
                <w:sz w:val="24"/>
              </w:rPr>
              <w:t>（</w:t>
            </w:r>
            <w:r>
              <w:rPr>
                <w:rFonts w:ascii="Times New Roman" w:eastAsia="Times New Roman"/>
                <w:sz w:val="24"/>
              </w:rPr>
              <w:t xml:space="preserve">12 </w:t>
            </w:r>
            <w:r>
              <w:rPr>
                <w:sz w:val="24"/>
              </w:rPr>
              <w:t>分）</w:t>
            </w:r>
          </w:p>
        </w:tc>
        <w:tc>
          <w:tcPr>
            <w:tcW w:w="3262" w:type="dxa"/>
            <w:tcBorders>
              <w:top w:val="nil"/>
              <w:bottom w:val="nil"/>
            </w:tcBorders>
          </w:tcPr>
          <w:p>
            <w:pPr>
              <w:pStyle w:val="9"/>
              <w:spacing w:before="21" w:line="280" w:lineRule="auto"/>
              <w:ind w:left="8" w:right="2"/>
              <w:rPr>
                <w:sz w:val="24"/>
              </w:rPr>
            </w:pPr>
            <w:r>
              <w:rPr>
                <w:sz w:val="24"/>
              </w:rPr>
              <w:t>料（包括教案集、论文集、 校本教材等）；</w:t>
            </w:r>
          </w:p>
          <w:p>
            <w:pPr>
              <w:pStyle w:val="9"/>
              <w:ind w:left="8"/>
              <w:rPr>
                <w:sz w:val="24"/>
              </w:rPr>
            </w:pPr>
            <w:r>
              <w:rPr>
                <w:rFonts w:ascii="Times New Roman" w:eastAsia="Times New Roman"/>
                <w:sz w:val="24"/>
              </w:rPr>
              <w:t>3.</w:t>
            </w:r>
            <w:r>
              <w:rPr>
                <w:spacing w:val="-10"/>
                <w:sz w:val="24"/>
              </w:rPr>
              <w:t>综合实践、社团、研究性学习</w:t>
            </w:r>
          </w:p>
          <w:p>
            <w:pPr>
              <w:pStyle w:val="9"/>
              <w:spacing w:before="1" w:line="360" w:lineRule="atLeast"/>
              <w:ind w:left="8" w:right="121"/>
              <w:rPr>
                <w:sz w:val="24"/>
              </w:rPr>
            </w:pPr>
            <w:r>
              <w:rPr>
                <w:sz w:val="24"/>
              </w:rPr>
              <w:t>等活动性课程中体现生态文明教育主题内容的佐证材料；</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838" w:type="dxa"/>
            <w:tcBorders>
              <w:top w:val="nil"/>
              <w:bottom w:val="nil"/>
            </w:tcBorders>
          </w:tcPr>
          <w:p>
            <w:pPr>
              <w:pStyle w:val="9"/>
              <w:spacing w:before="214" w:line="280" w:lineRule="auto"/>
              <w:ind w:left="57" w:right="48"/>
              <w:jc w:val="center"/>
              <w:rPr>
                <w:sz w:val="24"/>
              </w:rPr>
            </w:pPr>
            <w:r>
              <w:rPr>
                <w:spacing w:val="-6"/>
                <w:sz w:val="24"/>
              </w:rPr>
              <w:t>精神文</w:t>
            </w:r>
            <w:r>
              <w:rPr>
                <w:sz w:val="24"/>
              </w:rPr>
              <w:t>化</w:t>
            </w:r>
          </w:p>
          <w:p>
            <w:pPr>
              <w:pStyle w:val="9"/>
              <w:spacing w:before="1"/>
              <w:ind w:left="54" w:right="48"/>
              <w:jc w:val="center"/>
              <w:rPr>
                <w:rFonts w:ascii="Times New Roman" w:eastAsia="Times New Roman"/>
                <w:sz w:val="24"/>
              </w:rPr>
            </w:pPr>
            <w:r>
              <w:rPr>
                <w:sz w:val="24"/>
              </w:rPr>
              <w:t>（</w:t>
            </w:r>
            <w:r>
              <w:rPr>
                <w:rFonts w:ascii="Times New Roman" w:eastAsia="Times New Roman"/>
                <w:sz w:val="24"/>
              </w:rPr>
              <w:t>45</w:t>
            </w: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5" w:line="280" w:lineRule="auto"/>
              <w:ind w:left="8" w:right="121"/>
              <w:jc w:val="both"/>
              <w:rPr>
                <w:sz w:val="24"/>
              </w:rPr>
            </w:pPr>
            <w:r>
              <w:rPr>
                <w:rFonts w:ascii="Times New Roman" w:eastAsia="Times New Roman"/>
                <w:sz w:val="24"/>
              </w:rPr>
              <w:t>4.</w:t>
            </w:r>
            <w:r>
              <w:rPr>
                <w:sz w:val="24"/>
              </w:rPr>
              <w:t>学校综合实践教研组和其他学科组开展生态文明教育教学专题教研的记录或研讨资料。</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838" w:type="dxa"/>
            <w:tcBorders>
              <w:top w:val="nil"/>
              <w:bottom w:val="nil"/>
            </w:tcBorders>
          </w:tcPr>
          <w:p>
            <w:pPr>
              <w:pStyle w:val="9"/>
              <w:spacing w:before="12"/>
              <w:ind w:left="177"/>
              <w:rPr>
                <w:sz w:val="24"/>
              </w:rPr>
            </w:pPr>
            <w:r>
              <w:rPr>
                <w:sz w:val="24"/>
              </w:rPr>
              <w:t>分）</w:t>
            </w:r>
          </w:p>
        </w:tc>
        <w:tc>
          <w:tcPr>
            <w:tcW w:w="1299" w:type="dxa"/>
            <w:tcBorders>
              <w:top w:val="nil"/>
            </w:tcBorders>
          </w:tcPr>
          <w:p>
            <w:pPr>
              <w:pStyle w:val="9"/>
              <w:rPr>
                <w:rFonts w:ascii="Times New Roman"/>
                <w:sz w:val="24"/>
              </w:rPr>
            </w:pPr>
          </w:p>
        </w:tc>
        <w:tc>
          <w:tcPr>
            <w:tcW w:w="3262" w:type="dxa"/>
            <w:tcBorders>
              <w:top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38" w:type="dxa"/>
            <w:tcBorders>
              <w:top w:val="nil"/>
              <w:bottom w:val="nil"/>
            </w:tcBorders>
          </w:tcPr>
          <w:p>
            <w:pPr>
              <w:pStyle w:val="9"/>
              <w:rPr>
                <w:rFonts w:ascii="Times New Roman"/>
                <w:sz w:val="24"/>
              </w:rPr>
            </w:pPr>
          </w:p>
        </w:tc>
        <w:tc>
          <w:tcPr>
            <w:tcW w:w="1299" w:type="dxa"/>
            <w:tcBorders>
              <w:bottom w:val="nil"/>
            </w:tcBorders>
          </w:tcPr>
          <w:p>
            <w:pPr>
              <w:pStyle w:val="9"/>
              <w:rPr>
                <w:rFonts w:ascii="Times New Roman"/>
                <w:sz w:val="24"/>
              </w:rPr>
            </w:pPr>
          </w:p>
        </w:tc>
        <w:tc>
          <w:tcPr>
            <w:tcW w:w="3262" w:type="dxa"/>
            <w:tcBorders>
              <w:bottom w:val="nil"/>
            </w:tcBorders>
          </w:tcPr>
          <w:p>
            <w:pPr>
              <w:pStyle w:val="9"/>
              <w:spacing w:before="47"/>
              <w:ind w:left="8"/>
              <w:rPr>
                <w:sz w:val="24"/>
              </w:rPr>
            </w:pPr>
            <w:r>
              <w:rPr>
                <w:rFonts w:ascii="Times New Roman" w:eastAsia="Times New Roman"/>
                <w:sz w:val="24"/>
              </w:rPr>
              <w:t>1.</w:t>
            </w:r>
            <w:r>
              <w:rPr>
                <w:spacing w:val="-9"/>
                <w:sz w:val="24"/>
              </w:rPr>
              <w:t>学校发展规划、绿色学校创建</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line="305" w:lineRule="exact"/>
              <w:ind w:left="8"/>
              <w:rPr>
                <w:sz w:val="24"/>
              </w:rPr>
            </w:pPr>
            <w:r>
              <w:rPr>
                <w:sz w:val="24"/>
              </w:rPr>
              <w:t>年度工作计划及总结；</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7"/>
              <w:ind w:left="8"/>
              <w:rPr>
                <w:sz w:val="24"/>
              </w:rPr>
            </w:pPr>
            <w:r>
              <w:rPr>
                <w:rFonts w:ascii="Times New Roman" w:eastAsia="Times New Roman"/>
                <w:sz w:val="24"/>
              </w:rPr>
              <w:t>2.</w:t>
            </w:r>
            <w:r>
              <w:rPr>
                <w:sz w:val="24"/>
              </w:rPr>
              <w:t>学校学期</w:t>
            </w:r>
          </w:p>
        </w:tc>
        <w:tc>
          <w:tcPr>
            <w:tcW w:w="3262" w:type="dxa"/>
            <w:tcBorders>
              <w:top w:val="nil"/>
              <w:bottom w:val="nil"/>
            </w:tcBorders>
          </w:tcPr>
          <w:p>
            <w:pPr>
              <w:pStyle w:val="9"/>
              <w:spacing w:before="25"/>
              <w:ind w:left="8"/>
              <w:rPr>
                <w:sz w:val="24"/>
              </w:rPr>
            </w:pPr>
            <w:r>
              <w:rPr>
                <w:rFonts w:ascii="Times New Roman" w:eastAsia="Times New Roman"/>
                <w:sz w:val="24"/>
              </w:rPr>
              <w:t>2.</w:t>
            </w:r>
            <w:r>
              <w:rPr>
                <w:spacing w:val="-8"/>
                <w:sz w:val="24"/>
              </w:rPr>
              <w:t>各学科的科组工作计划、总结</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3"/>
              <w:ind w:left="8"/>
              <w:rPr>
                <w:sz w:val="24"/>
              </w:rPr>
            </w:pPr>
            <w:r>
              <w:rPr>
                <w:sz w:val="24"/>
              </w:rPr>
              <w:t>计划体现创</w:t>
            </w:r>
          </w:p>
        </w:tc>
        <w:tc>
          <w:tcPr>
            <w:tcW w:w="3262" w:type="dxa"/>
            <w:tcBorders>
              <w:top w:val="nil"/>
              <w:bottom w:val="nil"/>
            </w:tcBorders>
          </w:tcPr>
          <w:p>
            <w:pPr>
              <w:pStyle w:val="9"/>
              <w:spacing w:before="11"/>
              <w:ind w:left="8"/>
              <w:rPr>
                <w:sz w:val="24"/>
              </w:rPr>
            </w:pPr>
            <w:r>
              <w:rPr>
                <w:sz w:val="24"/>
              </w:rPr>
              <w:t>等。</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ind w:left="8"/>
              <w:rPr>
                <w:sz w:val="24"/>
              </w:rPr>
            </w:pPr>
            <w:r>
              <w:rPr>
                <w:sz w:val="24"/>
              </w:rPr>
              <w:t>建绿色学校</w:t>
            </w:r>
          </w:p>
        </w:tc>
        <w:tc>
          <w:tcPr>
            <w:tcW w:w="3262" w:type="dxa"/>
            <w:tcBorders>
              <w:top w:val="nil"/>
              <w:bottom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line="305" w:lineRule="exact"/>
              <w:ind w:left="8"/>
              <w:rPr>
                <w:sz w:val="24"/>
              </w:rPr>
            </w:pPr>
            <w:r>
              <w:rPr>
                <w:sz w:val="24"/>
              </w:rPr>
              <w:t>相关内容。</w:t>
            </w:r>
          </w:p>
        </w:tc>
        <w:tc>
          <w:tcPr>
            <w:tcW w:w="3262" w:type="dxa"/>
            <w:tcBorders>
              <w:top w:val="nil"/>
              <w:bottom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838" w:type="dxa"/>
            <w:tcBorders>
              <w:top w:val="nil"/>
            </w:tcBorders>
          </w:tcPr>
          <w:p>
            <w:pPr>
              <w:pStyle w:val="9"/>
              <w:rPr>
                <w:rFonts w:ascii="Times New Roman"/>
                <w:sz w:val="24"/>
              </w:rPr>
            </w:pPr>
          </w:p>
        </w:tc>
        <w:tc>
          <w:tcPr>
            <w:tcW w:w="1299" w:type="dxa"/>
            <w:tcBorders>
              <w:top w:val="nil"/>
            </w:tcBorders>
          </w:tcPr>
          <w:p>
            <w:pPr>
              <w:pStyle w:val="9"/>
              <w:spacing w:before="25"/>
              <w:ind w:left="8"/>
              <w:rPr>
                <w:sz w:val="24"/>
              </w:rPr>
            </w:pPr>
            <w:r>
              <w:rPr>
                <w:sz w:val="24"/>
              </w:rPr>
              <w:t>（</w:t>
            </w:r>
            <w:r>
              <w:rPr>
                <w:rFonts w:ascii="Times New Roman" w:eastAsia="Times New Roman"/>
                <w:sz w:val="24"/>
              </w:rPr>
              <w:t xml:space="preserve">6 </w:t>
            </w:r>
            <w:r>
              <w:rPr>
                <w:sz w:val="24"/>
              </w:rPr>
              <w:t>分）</w:t>
            </w:r>
          </w:p>
        </w:tc>
        <w:tc>
          <w:tcPr>
            <w:tcW w:w="3262" w:type="dxa"/>
            <w:tcBorders>
              <w:top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bl>
    <w:p>
      <w:pPr>
        <w:pStyle w:val="4"/>
        <w:spacing w:before="1"/>
        <w:rPr>
          <w:sz w:val="25"/>
        </w:rPr>
      </w:pPr>
    </w:p>
    <w:p>
      <w:pPr>
        <w:spacing w:before="89"/>
        <w:ind w:left="546" w:right="0" w:firstLine="0"/>
        <w:jc w:val="left"/>
        <w:rPr>
          <w:rFonts w:ascii="Times New Roman" w:hAnsi="Times New Roman"/>
          <w:sz w:val="28"/>
        </w:rPr>
      </w:pPr>
      <w:r>
        <w:rPr>
          <w:rFonts w:ascii="Times New Roman" w:hAnsi="Times New Roman"/>
          <w:sz w:val="28"/>
        </w:rPr>
        <w:t>— 38 —</w:t>
      </w:r>
    </w:p>
    <w:p>
      <w:pPr>
        <w:spacing w:after="0"/>
        <w:jc w:val="left"/>
        <w:rPr>
          <w:rFonts w:ascii="Times New Roman" w:hAnsi="Times New Roman"/>
          <w:sz w:val="28"/>
        </w:rPr>
        <w:sectPr>
          <w:footerReference r:id="rId11" w:type="even"/>
          <w:pgSz w:w="11910" w:h="16840"/>
          <w:pgMar w:top="1580" w:right="620" w:bottom="280" w:left="1300" w:header="0" w:footer="0" w:gutter="0"/>
        </w:sectPr>
      </w:pPr>
    </w:p>
    <w:p>
      <w:pPr>
        <w:pStyle w:val="4"/>
        <w:rPr>
          <w:rFonts w:ascii="Times New Roman"/>
          <w:sz w:val="20"/>
        </w:rPr>
      </w:pPr>
    </w:p>
    <w:p>
      <w:pPr>
        <w:pStyle w:val="4"/>
        <w:spacing w:before="5"/>
        <w:rPr>
          <w:rFonts w:ascii="Times New Roman"/>
          <w:sz w:val="18"/>
        </w:rPr>
      </w:pPr>
    </w:p>
    <w:tbl>
      <w:tblPr>
        <w:tblStyle w:val="5"/>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299"/>
        <w:gridCol w:w="3262"/>
        <w:gridCol w:w="1190"/>
        <w:gridCol w:w="581"/>
        <w:gridCol w:w="578"/>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838" w:type="dxa"/>
            <w:vMerge w:val="restart"/>
          </w:tcPr>
          <w:p>
            <w:pPr>
              <w:pStyle w:val="9"/>
              <w:rPr>
                <w:rFonts w:ascii="Times New Roman"/>
                <w:sz w:val="24"/>
              </w:rPr>
            </w:pPr>
          </w:p>
        </w:tc>
        <w:tc>
          <w:tcPr>
            <w:tcW w:w="1299" w:type="dxa"/>
            <w:tcBorders>
              <w:bottom w:val="nil"/>
            </w:tcBorders>
          </w:tcPr>
          <w:p>
            <w:pPr>
              <w:pStyle w:val="9"/>
              <w:rPr>
                <w:rFonts w:ascii="Times New Roman"/>
                <w:sz w:val="24"/>
              </w:rPr>
            </w:pPr>
          </w:p>
        </w:tc>
        <w:tc>
          <w:tcPr>
            <w:tcW w:w="3262" w:type="dxa"/>
            <w:tcBorders>
              <w:bottom w:val="nil"/>
            </w:tcBorders>
          </w:tcPr>
          <w:p>
            <w:pPr>
              <w:pStyle w:val="9"/>
              <w:rPr>
                <w:rFonts w:ascii="Times New Roman"/>
                <w:sz w:val="26"/>
              </w:rPr>
            </w:pPr>
          </w:p>
          <w:p>
            <w:pPr>
              <w:pStyle w:val="9"/>
              <w:spacing w:before="6"/>
              <w:rPr>
                <w:rFonts w:ascii="Times New Roman"/>
                <w:sz w:val="36"/>
              </w:rPr>
            </w:pPr>
          </w:p>
          <w:p>
            <w:pPr>
              <w:pStyle w:val="9"/>
              <w:spacing w:before="1"/>
              <w:ind w:left="8"/>
              <w:rPr>
                <w:sz w:val="24"/>
              </w:rPr>
            </w:pPr>
            <w:r>
              <w:rPr>
                <w:rFonts w:ascii="Times New Roman" w:eastAsia="Times New Roman"/>
                <w:sz w:val="24"/>
              </w:rPr>
              <w:t>1.</w:t>
            </w:r>
            <w:r>
              <w:rPr>
                <w:sz w:val="24"/>
              </w:rPr>
              <w:t>学校宣传生态文明知识的各</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ind w:left="8"/>
              <w:rPr>
                <w:sz w:val="24"/>
              </w:rPr>
            </w:pPr>
            <w:r>
              <w:rPr>
                <w:sz w:val="24"/>
              </w:rPr>
              <w:t>类教育活动记录或方案等相关</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1"/>
              <w:ind w:left="8"/>
              <w:rPr>
                <w:sz w:val="24"/>
              </w:rPr>
            </w:pPr>
            <w:r>
              <w:rPr>
                <w:sz w:val="24"/>
              </w:rPr>
              <w:t>资料（包括观看视频、专题讲</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1" w:line="305" w:lineRule="exact"/>
              <w:ind w:left="8"/>
              <w:rPr>
                <w:sz w:val="24"/>
              </w:rPr>
            </w:pPr>
            <w:r>
              <w:rPr>
                <w:spacing w:val="-13"/>
                <w:sz w:val="24"/>
              </w:rPr>
              <w:t>座、论坛或组织师生参观生态文</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25"/>
              <w:ind w:left="8"/>
              <w:rPr>
                <w:sz w:val="24"/>
              </w:rPr>
            </w:pPr>
            <w:r>
              <w:rPr>
                <w:rFonts w:ascii="Times New Roman" w:eastAsia="Times New Roman"/>
                <w:sz w:val="24"/>
              </w:rPr>
              <w:t>3.</w:t>
            </w:r>
            <w:r>
              <w:rPr>
                <w:sz w:val="24"/>
              </w:rPr>
              <w:t>利用校内</w:t>
            </w:r>
          </w:p>
        </w:tc>
        <w:tc>
          <w:tcPr>
            <w:tcW w:w="3262" w:type="dxa"/>
            <w:tcBorders>
              <w:top w:val="nil"/>
              <w:bottom w:val="nil"/>
            </w:tcBorders>
          </w:tcPr>
          <w:p>
            <w:pPr>
              <w:pStyle w:val="9"/>
              <w:spacing w:before="25"/>
              <w:ind w:left="8"/>
              <w:rPr>
                <w:sz w:val="24"/>
              </w:rPr>
            </w:pPr>
            <w:r>
              <w:rPr>
                <w:sz w:val="24"/>
              </w:rPr>
              <w:t>明教育实践基地等）；</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16"/>
              <w:ind w:left="8"/>
              <w:rPr>
                <w:sz w:val="24"/>
              </w:rPr>
            </w:pPr>
            <w:r>
              <w:rPr>
                <w:sz w:val="24"/>
              </w:rPr>
              <w:t>外线上、线</w:t>
            </w:r>
          </w:p>
        </w:tc>
        <w:tc>
          <w:tcPr>
            <w:tcW w:w="3262" w:type="dxa"/>
            <w:tcBorders>
              <w:top w:val="nil"/>
              <w:bottom w:val="nil"/>
            </w:tcBorders>
          </w:tcPr>
          <w:p>
            <w:pPr>
              <w:pStyle w:val="9"/>
              <w:spacing w:before="16"/>
              <w:ind w:left="8"/>
              <w:rPr>
                <w:sz w:val="24"/>
              </w:rPr>
            </w:pPr>
            <w:r>
              <w:rPr>
                <w:rFonts w:ascii="Times New Roman" w:eastAsia="Times New Roman"/>
                <w:sz w:val="24"/>
              </w:rPr>
              <w:t>2.</w:t>
            </w:r>
            <w:r>
              <w:rPr>
                <w:spacing w:val="-10"/>
                <w:sz w:val="24"/>
              </w:rPr>
              <w:t>校园宣传栏、网站或微信公众</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12" w:line="305" w:lineRule="exact"/>
              <w:ind w:left="8"/>
              <w:rPr>
                <w:sz w:val="24"/>
              </w:rPr>
            </w:pPr>
            <w:r>
              <w:rPr>
                <w:sz w:val="24"/>
              </w:rPr>
              <w:t>下宣传平台</w:t>
            </w:r>
          </w:p>
        </w:tc>
        <w:tc>
          <w:tcPr>
            <w:tcW w:w="3262" w:type="dxa"/>
            <w:tcBorders>
              <w:top w:val="nil"/>
              <w:bottom w:val="nil"/>
            </w:tcBorders>
          </w:tcPr>
          <w:p>
            <w:pPr>
              <w:pStyle w:val="9"/>
              <w:spacing w:before="12" w:line="305" w:lineRule="exact"/>
              <w:ind w:left="8"/>
              <w:rPr>
                <w:sz w:val="24"/>
              </w:rPr>
            </w:pPr>
            <w:r>
              <w:rPr>
                <w:sz w:val="24"/>
              </w:rPr>
              <w:t>号及其相关宣传内容；</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25"/>
              <w:ind w:left="8"/>
              <w:rPr>
                <w:sz w:val="24"/>
              </w:rPr>
            </w:pPr>
            <w:r>
              <w:rPr>
                <w:sz w:val="24"/>
              </w:rPr>
              <w:t>传播生态文</w:t>
            </w:r>
          </w:p>
        </w:tc>
        <w:tc>
          <w:tcPr>
            <w:tcW w:w="3262" w:type="dxa"/>
            <w:tcBorders>
              <w:top w:val="nil"/>
              <w:bottom w:val="nil"/>
            </w:tcBorders>
          </w:tcPr>
          <w:p>
            <w:pPr>
              <w:pStyle w:val="9"/>
              <w:spacing w:before="25"/>
              <w:ind w:left="8"/>
              <w:rPr>
                <w:sz w:val="24"/>
              </w:rPr>
            </w:pPr>
            <w:r>
              <w:rPr>
                <w:rFonts w:ascii="Times New Roman" w:eastAsia="Times New Roman"/>
                <w:sz w:val="24"/>
              </w:rPr>
              <w:t>3.</w:t>
            </w:r>
            <w:r>
              <w:rPr>
                <w:spacing w:val="-7"/>
                <w:sz w:val="24"/>
              </w:rPr>
              <w:t>学校图书室</w:t>
            </w:r>
            <w:r>
              <w:rPr>
                <w:sz w:val="24"/>
              </w:rPr>
              <w:t>（馆</w:t>
            </w:r>
            <w:r>
              <w:rPr>
                <w:spacing w:val="-32"/>
                <w:sz w:val="24"/>
              </w:rPr>
              <w:t>）</w:t>
            </w:r>
            <w:r>
              <w:rPr>
                <w:spacing w:val="-3"/>
                <w:sz w:val="24"/>
              </w:rPr>
              <w:t>生态文明类</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16"/>
              <w:ind w:left="8"/>
              <w:rPr>
                <w:rFonts w:ascii="Times New Roman" w:eastAsia="Times New Roman"/>
                <w:sz w:val="24"/>
              </w:rPr>
            </w:pPr>
            <w:r>
              <w:rPr>
                <w:spacing w:val="-11"/>
                <w:sz w:val="24"/>
              </w:rPr>
              <w:t>明知识。</w:t>
            </w:r>
            <w:r>
              <w:rPr>
                <w:spacing w:val="-8"/>
                <w:sz w:val="24"/>
              </w:rPr>
              <w:t>（</w:t>
            </w:r>
            <w:r>
              <w:rPr>
                <w:rFonts w:ascii="Times New Roman" w:eastAsia="Times New Roman"/>
                <w:spacing w:val="-8"/>
                <w:sz w:val="24"/>
              </w:rPr>
              <w:t>8</w:t>
            </w:r>
          </w:p>
        </w:tc>
        <w:tc>
          <w:tcPr>
            <w:tcW w:w="3262" w:type="dxa"/>
            <w:tcBorders>
              <w:top w:val="nil"/>
              <w:bottom w:val="nil"/>
            </w:tcBorders>
          </w:tcPr>
          <w:p>
            <w:pPr>
              <w:pStyle w:val="9"/>
              <w:spacing w:before="16"/>
              <w:ind w:left="8"/>
              <w:rPr>
                <w:sz w:val="24"/>
              </w:rPr>
            </w:pPr>
            <w:r>
              <w:rPr>
                <w:spacing w:val="-12"/>
                <w:sz w:val="24"/>
              </w:rPr>
              <w:t>书刊的统计数据，实物照片，及</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12" w:line="305" w:lineRule="exact"/>
              <w:ind w:left="8"/>
              <w:rPr>
                <w:sz w:val="24"/>
              </w:rPr>
            </w:pPr>
            <w:r>
              <w:rPr>
                <w:sz w:val="24"/>
              </w:rPr>
              <w:t>分）</w:t>
            </w:r>
          </w:p>
        </w:tc>
        <w:tc>
          <w:tcPr>
            <w:tcW w:w="3262" w:type="dxa"/>
            <w:tcBorders>
              <w:top w:val="nil"/>
              <w:bottom w:val="nil"/>
            </w:tcBorders>
          </w:tcPr>
          <w:p>
            <w:pPr>
              <w:pStyle w:val="9"/>
              <w:spacing w:before="12" w:line="305" w:lineRule="exact"/>
              <w:ind w:left="8"/>
              <w:rPr>
                <w:sz w:val="24"/>
              </w:rPr>
            </w:pPr>
            <w:r>
              <w:rPr>
                <w:sz w:val="24"/>
              </w:rPr>
              <w:t>相关活动记录；</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5"/>
              <w:ind w:left="8"/>
              <w:rPr>
                <w:sz w:val="24"/>
              </w:rPr>
            </w:pPr>
            <w:r>
              <w:rPr>
                <w:rFonts w:ascii="Times New Roman" w:eastAsia="Times New Roman"/>
                <w:sz w:val="24"/>
              </w:rPr>
              <w:t>4.</w:t>
            </w:r>
            <w:r>
              <w:rPr>
                <w:sz w:val="24"/>
              </w:rPr>
              <w:t>学校开展生态支明主题的读</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ind w:left="8"/>
              <w:rPr>
                <w:sz w:val="24"/>
              </w:rPr>
            </w:pPr>
            <w:r>
              <w:rPr>
                <w:sz w:val="24"/>
              </w:rPr>
              <w:t>书、征文、书画、文艺创作 等</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1"/>
              <w:ind w:left="8"/>
              <w:rPr>
                <w:sz w:val="24"/>
              </w:rPr>
            </w:pPr>
            <w:r>
              <w:rPr>
                <w:spacing w:val="-12"/>
                <w:sz w:val="24"/>
              </w:rPr>
              <w:t>各种形式的文化活动，主题纪念</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838" w:type="dxa"/>
            <w:vMerge w:val="continue"/>
            <w:tcBorders>
              <w:top w:val="nil"/>
            </w:tcBorders>
          </w:tcPr>
          <w:p>
            <w:pPr>
              <w:rPr>
                <w:sz w:val="2"/>
                <w:szCs w:val="2"/>
              </w:rPr>
            </w:pPr>
          </w:p>
        </w:tc>
        <w:tc>
          <w:tcPr>
            <w:tcW w:w="1299" w:type="dxa"/>
            <w:tcBorders>
              <w:top w:val="nil"/>
            </w:tcBorders>
          </w:tcPr>
          <w:p>
            <w:pPr>
              <w:pStyle w:val="9"/>
              <w:rPr>
                <w:rFonts w:ascii="Times New Roman"/>
                <w:sz w:val="24"/>
              </w:rPr>
            </w:pPr>
          </w:p>
        </w:tc>
        <w:tc>
          <w:tcPr>
            <w:tcW w:w="3262" w:type="dxa"/>
            <w:tcBorders>
              <w:top w:val="nil"/>
            </w:tcBorders>
          </w:tcPr>
          <w:p>
            <w:pPr>
              <w:pStyle w:val="9"/>
              <w:spacing w:before="21"/>
              <w:ind w:left="8"/>
              <w:rPr>
                <w:sz w:val="24"/>
              </w:rPr>
            </w:pPr>
            <w:r>
              <w:rPr>
                <w:sz w:val="24"/>
              </w:rPr>
              <w:t>活动的记录、照片等资料。</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2" w:hRule="atLeast"/>
        </w:trPr>
        <w:tc>
          <w:tcPr>
            <w:tcW w:w="838" w:type="dxa"/>
            <w:tcBorders>
              <w:bottom w:val="nil"/>
            </w:tcBorders>
          </w:tcPr>
          <w:p>
            <w:pPr>
              <w:pStyle w:val="9"/>
              <w:rPr>
                <w:rFonts w:ascii="Times New Roman"/>
                <w:sz w:val="24"/>
              </w:rPr>
            </w:pPr>
          </w:p>
        </w:tc>
        <w:tc>
          <w:tcPr>
            <w:tcW w:w="1299" w:type="dxa"/>
            <w:tcBorders>
              <w:bottom w:val="nil"/>
            </w:tcBorders>
          </w:tcPr>
          <w:p>
            <w:pPr>
              <w:pStyle w:val="9"/>
              <w:rPr>
                <w:rFonts w:ascii="Times New Roman"/>
                <w:sz w:val="26"/>
              </w:rPr>
            </w:pPr>
          </w:p>
          <w:p>
            <w:pPr>
              <w:pStyle w:val="9"/>
              <w:rPr>
                <w:rFonts w:ascii="Times New Roman"/>
                <w:sz w:val="26"/>
              </w:rPr>
            </w:pPr>
          </w:p>
          <w:p>
            <w:pPr>
              <w:pStyle w:val="9"/>
              <w:rPr>
                <w:rFonts w:ascii="Times New Roman"/>
                <w:sz w:val="26"/>
              </w:rPr>
            </w:pPr>
          </w:p>
          <w:p>
            <w:pPr>
              <w:pStyle w:val="9"/>
              <w:rPr>
                <w:rFonts w:ascii="Times New Roman"/>
                <w:sz w:val="26"/>
              </w:rPr>
            </w:pPr>
          </w:p>
          <w:p>
            <w:pPr>
              <w:pStyle w:val="9"/>
              <w:spacing w:before="7"/>
              <w:rPr>
                <w:rFonts w:ascii="Times New Roman"/>
                <w:sz w:val="21"/>
              </w:rPr>
            </w:pPr>
          </w:p>
          <w:p>
            <w:pPr>
              <w:pStyle w:val="9"/>
              <w:ind w:left="8"/>
              <w:rPr>
                <w:sz w:val="24"/>
              </w:rPr>
            </w:pPr>
            <w:r>
              <w:rPr>
                <w:rFonts w:ascii="Times New Roman" w:eastAsia="Times New Roman"/>
                <w:sz w:val="24"/>
              </w:rPr>
              <w:t>4.</w:t>
            </w:r>
            <w:r>
              <w:rPr>
                <w:sz w:val="24"/>
              </w:rPr>
              <w:t>组织师生</w:t>
            </w:r>
          </w:p>
        </w:tc>
        <w:tc>
          <w:tcPr>
            <w:tcW w:w="3262" w:type="dxa"/>
            <w:vMerge w:val="restart"/>
          </w:tcPr>
          <w:p>
            <w:pPr>
              <w:pStyle w:val="9"/>
              <w:rPr>
                <w:rFonts w:ascii="Times New Roman"/>
                <w:sz w:val="24"/>
              </w:rPr>
            </w:pPr>
          </w:p>
          <w:p>
            <w:pPr>
              <w:pStyle w:val="9"/>
              <w:rPr>
                <w:rFonts w:ascii="Times New Roman"/>
                <w:sz w:val="24"/>
              </w:rPr>
            </w:pPr>
          </w:p>
          <w:p>
            <w:pPr>
              <w:pStyle w:val="9"/>
              <w:spacing w:before="7"/>
              <w:rPr>
                <w:rFonts w:ascii="Times New Roman"/>
                <w:sz w:val="30"/>
              </w:rPr>
            </w:pPr>
          </w:p>
          <w:p>
            <w:pPr>
              <w:pStyle w:val="9"/>
              <w:spacing w:line="280" w:lineRule="auto"/>
              <w:ind w:left="8"/>
              <w:rPr>
                <w:sz w:val="24"/>
              </w:rPr>
            </w:pPr>
            <w:r>
              <w:rPr>
                <w:rFonts w:ascii="Times New Roman" w:eastAsia="Times New Roman"/>
                <w:sz w:val="24"/>
              </w:rPr>
              <w:t>1.</w:t>
            </w:r>
            <w:r>
              <w:rPr>
                <w:spacing w:val="-8"/>
                <w:sz w:val="24"/>
              </w:rPr>
              <w:t>学校环保类社团、志愿者、研</w:t>
            </w:r>
            <w:r>
              <w:rPr>
                <w:sz w:val="24"/>
              </w:rPr>
              <w:t>究性学习等开展相关绿色实践</w:t>
            </w:r>
            <w:r>
              <w:rPr>
                <w:spacing w:val="-28"/>
                <w:sz w:val="24"/>
              </w:rPr>
              <w:t xml:space="preserve">活动的方案、记录、照片等资料； </w:t>
            </w:r>
            <w:r>
              <w:rPr>
                <w:rFonts w:ascii="Times New Roman" w:eastAsia="Times New Roman"/>
                <w:sz w:val="24"/>
              </w:rPr>
              <w:t>2.</w:t>
            </w:r>
            <w:r>
              <w:rPr>
                <w:spacing w:val="-8"/>
                <w:sz w:val="24"/>
              </w:rPr>
              <w:t>师生参与环境监督、践行绿色</w:t>
            </w:r>
            <w:r>
              <w:rPr>
                <w:sz w:val="24"/>
              </w:rPr>
              <w:t xml:space="preserve">生活方式的相关实例及效果； </w:t>
            </w:r>
            <w:r>
              <w:rPr>
                <w:rFonts w:ascii="Times New Roman" w:eastAsia="Times New Roman"/>
                <w:sz w:val="24"/>
              </w:rPr>
              <w:t>3.</w:t>
            </w:r>
            <w:r>
              <w:rPr>
                <w:sz w:val="24"/>
              </w:rPr>
              <w:t>师生参加环境保护宣传和实践活动的相关记录、照片等资料；</w:t>
            </w:r>
          </w:p>
          <w:p>
            <w:pPr>
              <w:pStyle w:val="9"/>
              <w:spacing w:before="3"/>
              <w:ind w:left="8"/>
              <w:rPr>
                <w:sz w:val="24"/>
              </w:rPr>
            </w:pPr>
            <w:r>
              <w:rPr>
                <w:rFonts w:ascii="Times New Roman" w:eastAsia="Times New Roman"/>
                <w:sz w:val="24"/>
              </w:rPr>
              <w:t>4.</w:t>
            </w:r>
            <w:r>
              <w:rPr>
                <w:sz w:val="24"/>
              </w:rPr>
              <w:t>与有关师生座谈。</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spacing w:before="12"/>
              <w:ind w:left="37" w:right="31"/>
              <w:jc w:val="center"/>
              <w:rPr>
                <w:sz w:val="24"/>
              </w:rPr>
            </w:pPr>
            <w:r>
              <w:rPr>
                <w:sz w:val="24"/>
              </w:rPr>
              <w:t>精神文</w:t>
            </w:r>
          </w:p>
        </w:tc>
        <w:tc>
          <w:tcPr>
            <w:tcW w:w="1299" w:type="dxa"/>
            <w:tcBorders>
              <w:top w:val="nil"/>
              <w:bottom w:val="nil"/>
            </w:tcBorders>
          </w:tcPr>
          <w:p>
            <w:pPr>
              <w:pStyle w:val="9"/>
              <w:spacing w:before="12"/>
              <w:ind w:left="8"/>
              <w:rPr>
                <w:sz w:val="24"/>
              </w:rPr>
            </w:pPr>
            <w:r>
              <w:rPr>
                <w:sz w:val="24"/>
              </w:rPr>
              <w:t>参与节约能</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spacing w:before="21" w:line="305" w:lineRule="exact"/>
              <w:ind w:left="6"/>
              <w:jc w:val="center"/>
              <w:rPr>
                <w:sz w:val="24"/>
              </w:rPr>
            </w:pPr>
            <w:r>
              <w:rPr>
                <w:sz w:val="24"/>
              </w:rPr>
              <w:t>化</w:t>
            </w:r>
          </w:p>
        </w:tc>
        <w:tc>
          <w:tcPr>
            <w:tcW w:w="1299" w:type="dxa"/>
            <w:tcBorders>
              <w:top w:val="nil"/>
              <w:bottom w:val="nil"/>
            </w:tcBorders>
          </w:tcPr>
          <w:p>
            <w:pPr>
              <w:pStyle w:val="9"/>
              <w:spacing w:before="21" w:line="305" w:lineRule="exact"/>
              <w:ind w:left="8"/>
              <w:rPr>
                <w:sz w:val="24"/>
              </w:rPr>
            </w:pPr>
            <w:r>
              <w:rPr>
                <w:sz w:val="24"/>
              </w:rPr>
              <w:t>源、环境保</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38" w:type="dxa"/>
            <w:tcBorders>
              <w:top w:val="nil"/>
              <w:bottom w:val="nil"/>
            </w:tcBorders>
          </w:tcPr>
          <w:p>
            <w:pPr>
              <w:pStyle w:val="9"/>
              <w:spacing w:before="25"/>
              <w:ind w:left="54" w:right="48"/>
              <w:jc w:val="center"/>
              <w:rPr>
                <w:rFonts w:ascii="Times New Roman" w:eastAsia="Times New Roman"/>
                <w:sz w:val="24"/>
              </w:rPr>
            </w:pPr>
            <w:r>
              <w:rPr>
                <w:sz w:val="24"/>
              </w:rPr>
              <w:t>（</w:t>
            </w:r>
            <w:r>
              <w:rPr>
                <w:rFonts w:ascii="Times New Roman" w:eastAsia="Times New Roman"/>
                <w:sz w:val="24"/>
              </w:rPr>
              <w:t>45</w:t>
            </w:r>
          </w:p>
        </w:tc>
        <w:tc>
          <w:tcPr>
            <w:tcW w:w="1299" w:type="dxa"/>
            <w:tcBorders>
              <w:top w:val="nil"/>
              <w:bottom w:val="nil"/>
            </w:tcBorders>
          </w:tcPr>
          <w:p>
            <w:pPr>
              <w:pStyle w:val="9"/>
              <w:spacing w:before="25"/>
              <w:ind w:left="8"/>
              <w:rPr>
                <w:sz w:val="24"/>
              </w:rPr>
            </w:pPr>
            <w:r>
              <w:rPr>
                <w:sz w:val="24"/>
              </w:rPr>
              <w:t>护等绿色实</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8" w:type="dxa"/>
            <w:tcBorders>
              <w:top w:val="nil"/>
              <w:bottom w:val="nil"/>
            </w:tcBorders>
          </w:tcPr>
          <w:p>
            <w:pPr>
              <w:pStyle w:val="9"/>
              <w:spacing w:before="16"/>
              <w:ind w:left="54" w:right="48"/>
              <w:jc w:val="center"/>
              <w:rPr>
                <w:sz w:val="24"/>
              </w:rPr>
            </w:pPr>
            <w:r>
              <w:rPr>
                <w:sz w:val="24"/>
              </w:rPr>
              <w:t>分）</w:t>
            </w:r>
          </w:p>
        </w:tc>
        <w:tc>
          <w:tcPr>
            <w:tcW w:w="1299" w:type="dxa"/>
            <w:tcBorders>
              <w:top w:val="nil"/>
              <w:bottom w:val="nil"/>
            </w:tcBorders>
          </w:tcPr>
          <w:p>
            <w:pPr>
              <w:pStyle w:val="9"/>
              <w:spacing w:before="16"/>
              <w:ind w:left="8"/>
              <w:rPr>
                <w:rFonts w:ascii="Times New Roman" w:eastAsia="Times New Roman"/>
                <w:sz w:val="24"/>
              </w:rPr>
            </w:pPr>
            <w:r>
              <w:rPr>
                <w:spacing w:val="-11"/>
                <w:sz w:val="24"/>
              </w:rPr>
              <w:t>践活动。</w:t>
            </w:r>
            <w:r>
              <w:rPr>
                <w:spacing w:val="-8"/>
                <w:sz w:val="24"/>
              </w:rPr>
              <w:t>（</w:t>
            </w:r>
            <w:r>
              <w:rPr>
                <w:rFonts w:ascii="Times New Roman" w:eastAsia="Times New Roman"/>
                <w:spacing w:val="-8"/>
                <w:sz w:val="24"/>
              </w:rPr>
              <w:t>9</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838" w:type="dxa"/>
            <w:tcBorders>
              <w:top w:val="nil"/>
            </w:tcBorders>
          </w:tcPr>
          <w:p>
            <w:pPr>
              <w:pStyle w:val="9"/>
              <w:rPr>
                <w:rFonts w:ascii="Times New Roman"/>
                <w:sz w:val="24"/>
              </w:rPr>
            </w:pPr>
          </w:p>
        </w:tc>
        <w:tc>
          <w:tcPr>
            <w:tcW w:w="1299" w:type="dxa"/>
            <w:tcBorders>
              <w:top w:val="nil"/>
            </w:tcBorders>
          </w:tcPr>
          <w:p>
            <w:pPr>
              <w:pStyle w:val="9"/>
              <w:spacing w:before="12"/>
              <w:ind w:left="8"/>
              <w:rPr>
                <w:sz w:val="24"/>
              </w:rPr>
            </w:pPr>
            <w:r>
              <w:rPr>
                <w:sz w:val="24"/>
              </w:rPr>
              <w:t>分）</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bl>
    <w:p>
      <w:pPr>
        <w:spacing w:after="0"/>
        <w:rPr>
          <w:sz w:val="2"/>
          <w:szCs w:val="2"/>
        </w:rPr>
        <w:sectPr>
          <w:footerReference r:id="rId12" w:type="default"/>
          <w:footerReference r:id="rId13" w:type="even"/>
          <w:pgSz w:w="11910" w:h="16840"/>
          <w:pgMar w:top="1580" w:right="620" w:bottom="1760" w:left="1300" w:header="0" w:footer="1564" w:gutter="0"/>
          <w:pgNumType w:start="39"/>
        </w:sectPr>
      </w:pPr>
    </w:p>
    <w:p>
      <w:pPr>
        <w:pStyle w:val="4"/>
        <w:rPr>
          <w:rFonts w:ascii="Times New Roman"/>
          <w:sz w:val="20"/>
        </w:rPr>
      </w:pPr>
      <w:r>
        <mc:AlternateContent>
          <mc:Choice Requires="wps">
            <w:drawing>
              <wp:anchor distT="0" distB="0" distL="114300" distR="114300" simplePos="0" relativeHeight="244306944" behindDoc="1" locked="0" layoutInCell="1" allowOverlap="1">
                <wp:simplePos x="0" y="0"/>
                <wp:positionH relativeFrom="page">
                  <wp:posOffset>2409190</wp:posOffset>
                </wp:positionH>
                <wp:positionV relativeFrom="page">
                  <wp:posOffset>2887980</wp:posOffset>
                </wp:positionV>
                <wp:extent cx="152400" cy="152400"/>
                <wp:effectExtent l="0" t="0" r="0" b="0"/>
                <wp:wrapNone/>
                <wp:docPr id="55" name="文本框 108"/>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108" o:spid="_x0000_s1026" o:spt="202" type="#_x0000_t202" style="position:absolute;left:0pt;margin-left:189.7pt;margin-top:227.4pt;height:12pt;width:12pt;mso-position-horizontal-relative:page;mso-position-vertical-relative:page;z-index:-259009536;mso-width-relative:page;mso-height-relative:page;" filled="f" stroked="f" coordsize="21600,21600" o:gfxdata="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ySJntoAAAALAQAADwAAAAAAAAABACAAAAAiAAAAZHJzL2Rvd25yZXYueG1sUEsBAhQA&#10;FAAAAAgAh07iQPlRu9m3AQAAdAMAAA4AAAAAAAAAAQAgAAAAKQEAAGRycy9lMm9Eb2MueG1sUEsF&#10;BgAAAAAGAAYAWQEAAFI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307968" behindDoc="1" locked="0" layoutInCell="1" allowOverlap="1">
                <wp:simplePos x="0" y="0"/>
                <wp:positionH relativeFrom="page">
                  <wp:posOffset>2496820</wp:posOffset>
                </wp:positionH>
                <wp:positionV relativeFrom="page">
                  <wp:posOffset>1303020</wp:posOffset>
                </wp:positionV>
                <wp:extent cx="2821305" cy="1190625"/>
                <wp:effectExtent l="0" t="0" r="17145" b="9525"/>
                <wp:wrapNone/>
                <wp:docPr id="56" name="任意多边形 109"/>
                <wp:cNvGraphicFramePr/>
                <a:graphic xmlns:a="http://schemas.openxmlformats.org/drawingml/2006/main">
                  <a:graphicData uri="http://schemas.microsoft.com/office/word/2010/wordprocessingShape">
                    <wps:wsp>
                      <wps:cNvSpPr/>
                      <wps:spPr>
                        <a:xfrm>
                          <a:off x="0" y="0"/>
                          <a:ext cx="2821305" cy="1190625"/>
                        </a:xfrm>
                        <a:custGeom>
                          <a:avLst/>
                          <a:gdLst/>
                          <a:ahLst/>
                          <a:cxnLst/>
                          <a:pathLst>
                            <a:path w="4443" h="1875">
                              <a:moveTo>
                                <a:pt x="3253" y="0"/>
                              </a:moveTo>
                              <a:lnTo>
                                <a:pt x="0" y="0"/>
                              </a:lnTo>
                              <a:lnTo>
                                <a:pt x="0" y="254"/>
                              </a:lnTo>
                              <a:lnTo>
                                <a:pt x="3253" y="254"/>
                              </a:lnTo>
                              <a:lnTo>
                                <a:pt x="3253" y="0"/>
                              </a:lnTo>
                              <a:moveTo>
                                <a:pt x="4443" y="0"/>
                              </a:moveTo>
                              <a:lnTo>
                                <a:pt x="3262" y="0"/>
                              </a:lnTo>
                              <a:lnTo>
                                <a:pt x="3262" y="1874"/>
                              </a:lnTo>
                              <a:lnTo>
                                <a:pt x="4443" y="1874"/>
                              </a:lnTo>
                              <a:lnTo>
                                <a:pt x="4443" y="0"/>
                              </a:lnTo>
                            </a:path>
                          </a:pathLst>
                        </a:custGeom>
                        <a:solidFill>
                          <a:srgbClr val="FFFFFF"/>
                        </a:solidFill>
                        <a:ln>
                          <a:noFill/>
                        </a:ln>
                      </wps:spPr>
                      <wps:bodyPr upright="1"/>
                    </wps:wsp>
                  </a:graphicData>
                </a:graphic>
              </wp:anchor>
            </w:drawing>
          </mc:Choice>
          <mc:Fallback>
            <w:pict>
              <v:shape id="任意多边形 109" o:spid="_x0000_s1026" o:spt="100" style="position:absolute;left:0pt;margin-left:196.6pt;margin-top:102.6pt;height:93.75pt;width:222.15pt;mso-position-horizontal-relative:page;mso-position-vertical-relative:page;z-index:-259008512;mso-width-relative:page;mso-height-relative:page;" fillcolor="#FFFFFF" filled="t" stroked="f" coordsize="4443,1875" o:gfxdata="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7JnaAAAACwEAAA8AAAAAAAAAAQAgAAAAIgAA&#10;AGRycy9kb3ducmV2LnhtbFBLAQIUABQAAAAIAIdO4kAoWegsPwIAAEsFAAAOAAAAAAAAAAEAIAAA&#10;ACkBAABkcnMvZTJvRG9jLnhtbFBLBQYAAAAABgAGAFkBAADaBQAAAAA=&#10;" path="m3253,0l0,0,0,254,3253,254,3253,0m4443,0l3262,0,3262,1874,4443,1874,4443,0e">
                <v:fill on="t" focussize="0,0"/>
                <v:stroke on="f"/>
                <v:imagedata o:title=""/>
                <o:lock v:ext="edit" aspectratio="f"/>
              </v:shape>
            </w:pict>
          </mc:Fallback>
        </mc:AlternateContent>
      </w:r>
      <w:r>
        <mc:AlternateContent>
          <mc:Choice Requires="wps">
            <w:drawing>
              <wp:anchor distT="0" distB="0" distL="114300" distR="114300" simplePos="0" relativeHeight="244308992" behindDoc="1" locked="0" layoutInCell="1" allowOverlap="1">
                <wp:simplePos x="0" y="0"/>
                <wp:positionH relativeFrom="page">
                  <wp:posOffset>2496820</wp:posOffset>
                </wp:positionH>
                <wp:positionV relativeFrom="page">
                  <wp:posOffset>2721610</wp:posOffset>
                </wp:positionV>
                <wp:extent cx="2821305" cy="1192530"/>
                <wp:effectExtent l="0" t="0" r="17145" b="7620"/>
                <wp:wrapNone/>
                <wp:docPr id="57" name="任意多边形 110"/>
                <wp:cNvGraphicFramePr/>
                <a:graphic xmlns:a="http://schemas.openxmlformats.org/drawingml/2006/main">
                  <a:graphicData uri="http://schemas.microsoft.com/office/word/2010/wordprocessingShape">
                    <wps:wsp>
                      <wps:cNvSpPr/>
                      <wps:spPr>
                        <a:xfrm>
                          <a:off x="0" y="0"/>
                          <a:ext cx="2821305" cy="1192530"/>
                        </a:xfrm>
                        <a:custGeom>
                          <a:avLst/>
                          <a:gdLst/>
                          <a:ahLst/>
                          <a:cxnLst/>
                          <a:pathLst>
                            <a:path w="4443" h="1878">
                              <a:moveTo>
                                <a:pt x="3245" y="180"/>
                              </a:moveTo>
                              <a:lnTo>
                                <a:pt x="5" y="180"/>
                              </a:lnTo>
                              <a:lnTo>
                                <a:pt x="5" y="540"/>
                              </a:lnTo>
                              <a:lnTo>
                                <a:pt x="3245" y="540"/>
                              </a:lnTo>
                              <a:lnTo>
                                <a:pt x="3245" y="180"/>
                              </a:lnTo>
                              <a:moveTo>
                                <a:pt x="3253" y="1620"/>
                              </a:moveTo>
                              <a:lnTo>
                                <a:pt x="0" y="1620"/>
                              </a:lnTo>
                              <a:lnTo>
                                <a:pt x="0" y="1877"/>
                              </a:lnTo>
                              <a:lnTo>
                                <a:pt x="3253" y="1877"/>
                              </a:lnTo>
                              <a:lnTo>
                                <a:pt x="3253" y="1620"/>
                              </a:lnTo>
                              <a:moveTo>
                                <a:pt x="4443" y="0"/>
                              </a:moveTo>
                              <a:lnTo>
                                <a:pt x="3262" y="0"/>
                              </a:lnTo>
                              <a:lnTo>
                                <a:pt x="3262" y="1877"/>
                              </a:lnTo>
                              <a:lnTo>
                                <a:pt x="4443" y="1877"/>
                              </a:lnTo>
                              <a:lnTo>
                                <a:pt x="4443" y="0"/>
                              </a:lnTo>
                            </a:path>
                          </a:pathLst>
                        </a:custGeom>
                        <a:solidFill>
                          <a:srgbClr val="FFFFFF"/>
                        </a:solidFill>
                        <a:ln>
                          <a:noFill/>
                        </a:ln>
                      </wps:spPr>
                      <wps:bodyPr upright="1"/>
                    </wps:wsp>
                  </a:graphicData>
                </a:graphic>
              </wp:anchor>
            </w:drawing>
          </mc:Choice>
          <mc:Fallback>
            <w:pict>
              <v:shape id="任意多边形 110" o:spid="_x0000_s1026" o:spt="100" style="position:absolute;left:0pt;margin-left:196.6pt;margin-top:214.3pt;height:93.9pt;width:222.15pt;mso-position-horizontal-relative:page;mso-position-vertical-relative:page;z-index:-259007488;mso-width-relative:page;mso-height-relative:page;" fillcolor="#FFFFFF" filled="t" stroked="f" coordsize="4443,1878" o:gfxdata="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Iu+Z/3QAAAAsBAAAPAAAAAAAAAAEAIAAAACIAAABkcnMvZG93bnJldi54&#10;bWxQSwECFAAUAAAACACHTuJATrp8cmcCAAAhBgAADgAAAAAAAAABACAAAAAsAQAAZHJzL2Uyb0Rv&#10;Yy54bWxQSwUGAAAAAAYABgBZAQAABQYAAAAA&#10;" path="m3245,180l5,180,5,540,3245,540,3245,180m3253,1620l0,1620,0,1877,3253,1877,3253,1620m4443,0l3262,0,3262,1877,4443,1877,4443,0e">
                <v:fill on="t" focussize="0,0"/>
                <v:stroke on="f"/>
                <v:imagedata o:title=""/>
                <o:lock v:ext="edit" aspectratio="f"/>
              </v:shape>
            </w:pict>
          </mc:Fallback>
        </mc:AlternateContent>
      </w:r>
      <w:r>
        <mc:AlternateContent>
          <mc:Choice Requires="wps">
            <w:drawing>
              <wp:anchor distT="0" distB="0" distL="114300" distR="114300" simplePos="0" relativeHeight="244310016" behindDoc="1" locked="0" layoutInCell="1" allowOverlap="1">
                <wp:simplePos x="0" y="0"/>
                <wp:positionH relativeFrom="page">
                  <wp:posOffset>4568190</wp:posOffset>
                </wp:positionH>
                <wp:positionV relativeFrom="page">
                  <wp:posOffset>7205980</wp:posOffset>
                </wp:positionV>
                <wp:extent cx="749935" cy="1658620"/>
                <wp:effectExtent l="0" t="0" r="12065" b="17780"/>
                <wp:wrapNone/>
                <wp:docPr id="58" name="任意多边形 111"/>
                <wp:cNvGraphicFramePr/>
                <a:graphic xmlns:a="http://schemas.openxmlformats.org/drawingml/2006/main">
                  <a:graphicData uri="http://schemas.microsoft.com/office/word/2010/wordprocessingShape">
                    <wps:wsp>
                      <wps:cNvSpPr/>
                      <wps:spPr>
                        <a:xfrm>
                          <a:off x="0" y="0"/>
                          <a:ext cx="749935" cy="1658620"/>
                        </a:xfrm>
                        <a:custGeom>
                          <a:avLst/>
                          <a:gdLst/>
                          <a:ahLst/>
                          <a:cxnLst/>
                          <a:pathLst>
                            <a:path w="1181" h="2612">
                              <a:moveTo>
                                <a:pt x="1181" y="0"/>
                              </a:moveTo>
                              <a:lnTo>
                                <a:pt x="0" y="0"/>
                              </a:lnTo>
                              <a:lnTo>
                                <a:pt x="0" y="1126"/>
                              </a:lnTo>
                              <a:lnTo>
                                <a:pt x="5" y="1126"/>
                              </a:lnTo>
                              <a:lnTo>
                                <a:pt x="5" y="1486"/>
                              </a:lnTo>
                              <a:lnTo>
                                <a:pt x="0" y="1486"/>
                              </a:lnTo>
                              <a:lnTo>
                                <a:pt x="0" y="2611"/>
                              </a:lnTo>
                              <a:lnTo>
                                <a:pt x="1181" y="2611"/>
                              </a:lnTo>
                              <a:lnTo>
                                <a:pt x="1181" y="1486"/>
                              </a:lnTo>
                              <a:lnTo>
                                <a:pt x="1176" y="1486"/>
                              </a:lnTo>
                              <a:lnTo>
                                <a:pt x="1176" y="1126"/>
                              </a:lnTo>
                              <a:lnTo>
                                <a:pt x="1181" y="1126"/>
                              </a:lnTo>
                              <a:lnTo>
                                <a:pt x="1181" y="0"/>
                              </a:lnTo>
                            </a:path>
                          </a:pathLst>
                        </a:custGeom>
                        <a:solidFill>
                          <a:srgbClr val="FFFFFF"/>
                        </a:solidFill>
                        <a:ln>
                          <a:noFill/>
                        </a:ln>
                      </wps:spPr>
                      <wps:bodyPr upright="1"/>
                    </wps:wsp>
                  </a:graphicData>
                </a:graphic>
              </wp:anchor>
            </w:drawing>
          </mc:Choice>
          <mc:Fallback>
            <w:pict>
              <v:shape id="任意多边形 111" o:spid="_x0000_s1026" o:spt="100" style="position:absolute;left:0pt;margin-left:359.7pt;margin-top:567.4pt;height:130.6pt;width:59.05pt;mso-position-horizontal-relative:page;mso-position-vertical-relative:page;z-index:-259006464;mso-width-relative:page;mso-height-relative:page;" fillcolor="#FFFFFF" filled="t" stroked="f" coordsize="1181,2612" o:gfxdata="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r9DUL3AAAAA0BAAAPAAAAAAAAAAEA&#10;IAAAACIAAABkcnMvZG93bnJldi54bWxQSwECFAAUAAAACACHTuJAuOJt8kQCAADDBQAADgAAAAAA&#10;AAABACAAAAArAQAAZHJzL2Uyb0RvYy54bWxQSwUGAAAAAAYABgBZAQAA4QUAAAAA&#10;" path="m1181,0l0,0,0,1126,5,1126,5,1486,0,1486,0,2611,1181,2611,1181,1486,1176,1486,1176,1126,1181,1126,1181,0e">
                <v:fill on="t" focussize="0,0"/>
                <v:stroke on="f"/>
                <v:imagedata o:title=""/>
                <o:lock v:ext="edit" aspectratio="f"/>
              </v:shape>
            </w:pict>
          </mc:Fallback>
        </mc:AlternateContent>
      </w:r>
    </w:p>
    <w:p>
      <w:pPr>
        <w:pStyle w:val="4"/>
        <w:spacing w:before="5"/>
        <w:rPr>
          <w:rFonts w:ascii="Times New Roman"/>
          <w:sz w:val="18"/>
        </w:rPr>
      </w:pPr>
    </w:p>
    <w:tbl>
      <w:tblPr>
        <w:tblStyle w:val="5"/>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299"/>
        <w:gridCol w:w="3262"/>
        <w:gridCol w:w="1190"/>
        <w:gridCol w:w="581"/>
        <w:gridCol w:w="578"/>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38" w:type="dxa"/>
            <w:vMerge w:val="restart"/>
          </w:tcPr>
          <w:p>
            <w:pPr>
              <w:pStyle w:val="9"/>
              <w:rPr>
                <w:rFonts w:ascii="Times New Roman"/>
                <w:sz w:val="24"/>
              </w:rPr>
            </w:pPr>
          </w:p>
        </w:tc>
        <w:tc>
          <w:tcPr>
            <w:tcW w:w="1299" w:type="dxa"/>
            <w:tcBorders>
              <w:bottom w:val="nil"/>
            </w:tcBorders>
          </w:tcPr>
          <w:p>
            <w:pPr>
              <w:pStyle w:val="9"/>
              <w:rPr>
                <w:rFonts w:ascii="Times New Roman"/>
                <w:sz w:val="24"/>
              </w:rPr>
            </w:pPr>
          </w:p>
        </w:tc>
        <w:tc>
          <w:tcPr>
            <w:tcW w:w="3262" w:type="dxa"/>
            <w:tcBorders>
              <w:bottom w:val="nil"/>
            </w:tcBorders>
          </w:tcPr>
          <w:p>
            <w:pPr>
              <w:pStyle w:val="9"/>
              <w:spacing w:before="5"/>
              <w:rPr>
                <w:rFonts w:ascii="Times New Roman"/>
                <w:sz w:val="26"/>
              </w:rPr>
            </w:pPr>
          </w:p>
          <w:p>
            <w:pPr>
              <w:pStyle w:val="9"/>
              <w:ind w:left="8"/>
              <w:rPr>
                <w:sz w:val="24"/>
              </w:rPr>
            </w:pPr>
            <w:r>
              <w:rPr>
                <w:rFonts w:ascii="Times New Roman" w:eastAsia="Times New Roman"/>
                <w:sz w:val="24"/>
              </w:rPr>
              <w:t>1.</w:t>
            </w:r>
            <w:r>
              <w:rPr>
                <w:spacing w:val="-8"/>
                <w:sz w:val="24"/>
              </w:rPr>
              <w:t>师生相关创新研究成果，包括</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ind w:left="8"/>
              <w:rPr>
                <w:sz w:val="24"/>
              </w:rPr>
            </w:pPr>
            <w:r>
              <w:rPr>
                <w:spacing w:val="-16"/>
                <w:sz w:val="24"/>
              </w:rPr>
              <w:t>项目资料、论文等</w:t>
            </w:r>
            <w:r>
              <w:rPr>
                <w:sz w:val="24"/>
              </w:rPr>
              <w:t>（</w:t>
            </w:r>
            <w:r>
              <w:rPr>
                <w:spacing w:val="-4"/>
                <w:sz w:val="24"/>
              </w:rPr>
              <w:t>提供立项材</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1" w:line="305" w:lineRule="exact"/>
              <w:ind w:left="8"/>
              <w:rPr>
                <w:sz w:val="24"/>
              </w:rPr>
            </w:pPr>
            <w:r>
              <w:rPr>
                <w:sz w:val="24"/>
              </w:rPr>
              <w:t>料，发表论文的封面、目录页</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25"/>
              <w:ind w:left="8"/>
              <w:rPr>
                <w:sz w:val="24"/>
              </w:rPr>
            </w:pPr>
            <w:r>
              <w:rPr>
                <w:rFonts w:ascii="Times New Roman" w:eastAsia="Times New Roman"/>
                <w:sz w:val="24"/>
              </w:rPr>
              <w:t>5.</w:t>
            </w:r>
            <w:r>
              <w:rPr>
                <w:sz w:val="24"/>
              </w:rPr>
              <w:t>鼓励师生</w:t>
            </w:r>
          </w:p>
        </w:tc>
        <w:tc>
          <w:tcPr>
            <w:tcW w:w="3262" w:type="dxa"/>
            <w:tcBorders>
              <w:top w:val="nil"/>
              <w:bottom w:val="nil"/>
            </w:tcBorders>
          </w:tcPr>
          <w:p>
            <w:pPr>
              <w:pStyle w:val="9"/>
              <w:spacing w:before="25"/>
              <w:ind w:left="8"/>
              <w:rPr>
                <w:sz w:val="24"/>
              </w:rPr>
            </w:pPr>
            <w:r>
              <w:rPr>
                <w:sz w:val="24"/>
              </w:rPr>
              <w:t>正文等佐证材料）；</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16"/>
              <w:ind w:left="8"/>
              <w:rPr>
                <w:sz w:val="24"/>
              </w:rPr>
            </w:pPr>
            <w:r>
              <w:rPr>
                <w:sz w:val="24"/>
              </w:rPr>
              <w:t>进行绿色科</w:t>
            </w:r>
          </w:p>
          <w:p>
            <w:pPr>
              <w:pStyle w:val="9"/>
              <w:spacing w:before="52"/>
              <w:ind w:left="8"/>
              <w:rPr>
                <w:sz w:val="24"/>
              </w:rPr>
            </w:pPr>
            <w:r>
              <w:rPr>
                <w:sz w:val="24"/>
              </w:rPr>
              <w:t>技发明创</w:t>
            </w:r>
          </w:p>
        </w:tc>
        <w:tc>
          <w:tcPr>
            <w:tcW w:w="3262" w:type="dxa"/>
            <w:tcBorders>
              <w:top w:val="nil"/>
              <w:bottom w:val="nil"/>
            </w:tcBorders>
          </w:tcPr>
          <w:p>
            <w:pPr>
              <w:pStyle w:val="9"/>
              <w:numPr>
                <w:ilvl w:val="0"/>
                <w:numId w:val="64"/>
              </w:numPr>
              <w:tabs>
                <w:tab w:val="left" w:pos="190"/>
              </w:tabs>
              <w:spacing w:before="16" w:after="0" w:line="240" w:lineRule="auto"/>
              <w:ind w:left="189" w:right="0" w:hanging="182"/>
              <w:jc w:val="left"/>
              <w:rPr>
                <w:sz w:val="24"/>
              </w:rPr>
            </w:pPr>
            <w:r>
              <w:rPr>
                <w:sz w:val="24"/>
              </w:rPr>
              <w:t>相关教研活动记录；</w:t>
            </w:r>
          </w:p>
          <w:p>
            <w:pPr>
              <w:pStyle w:val="9"/>
              <w:numPr>
                <w:ilvl w:val="0"/>
                <w:numId w:val="64"/>
              </w:numPr>
              <w:tabs>
                <w:tab w:val="left" w:pos="190"/>
              </w:tabs>
              <w:spacing w:before="52" w:after="0" w:line="240" w:lineRule="auto"/>
              <w:ind w:left="189" w:right="0" w:hanging="182"/>
              <w:jc w:val="left"/>
              <w:rPr>
                <w:sz w:val="24"/>
              </w:rPr>
            </w:pPr>
            <w:r>
              <w:rPr>
                <w:sz w:val="24"/>
              </w:rPr>
              <w:t>学生绿色科技发明创造活动</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8" w:type="dxa"/>
            <w:vMerge w:val="continue"/>
            <w:tcBorders>
              <w:top w:val="nil"/>
            </w:tcBorders>
          </w:tcPr>
          <w:p>
            <w:pPr>
              <w:rPr>
                <w:sz w:val="2"/>
                <w:szCs w:val="2"/>
              </w:rPr>
            </w:pPr>
          </w:p>
        </w:tc>
        <w:tc>
          <w:tcPr>
            <w:tcW w:w="1299" w:type="dxa"/>
            <w:tcBorders>
              <w:top w:val="nil"/>
              <w:bottom w:val="nil"/>
            </w:tcBorders>
          </w:tcPr>
          <w:p>
            <w:pPr>
              <w:pStyle w:val="9"/>
              <w:spacing w:before="16"/>
              <w:ind w:left="8"/>
              <w:rPr>
                <w:sz w:val="24"/>
              </w:rPr>
            </w:pPr>
            <w:r>
              <w:rPr>
                <w:sz w:val="24"/>
              </w:rPr>
              <w:t>造。（</w:t>
            </w:r>
            <w:r>
              <w:rPr>
                <w:rFonts w:ascii="Times New Roman" w:eastAsia="Times New Roman"/>
                <w:sz w:val="24"/>
              </w:rPr>
              <w:t xml:space="preserve">10 </w:t>
            </w:r>
            <w:r>
              <w:rPr>
                <w:sz w:val="24"/>
              </w:rPr>
              <w:t>分</w:t>
            </w:r>
          </w:p>
        </w:tc>
        <w:tc>
          <w:tcPr>
            <w:tcW w:w="3262" w:type="dxa"/>
            <w:tcBorders>
              <w:top w:val="nil"/>
              <w:bottom w:val="nil"/>
            </w:tcBorders>
          </w:tcPr>
          <w:p>
            <w:pPr>
              <w:pStyle w:val="9"/>
              <w:spacing w:before="16"/>
              <w:ind w:left="8"/>
              <w:rPr>
                <w:sz w:val="24"/>
              </w:rPr>
            </w:pPr>
            <w:r>
              <w:rPr>
                <w:spacing w:val="-13"/>
                <w:sz w:val="24"/>
              </w:rPr>
              <w:t>记录、创作发明作品、照片、学</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line="305" w:lineRule="exact"/>
              <w:ind w:left="8"/>
              <w:rPr>
                <w:sz w:val="24"/>
              </w:rPr>
            </w:pPr>
            <w:r>
              <w:rPr>
                <w:sz w:val="24"/>
              </w:rPr>
              <w:t>习成果等资料或实物；</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vMerge w:val="continue"/>
            <w:tcBorders>
              <w:top w:val="nil"/>
            </w:tcBorders>
          </w:tcPr>
          <w:p>
            <w:pPr>
              <w:rPr>
                <w:sz w:val="2"/>
                <w:szCs w:val="2"/>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5"/>
              <w:ind w:left="8"/>
              <w:rPr>
                <w:sz w:val="24"/>
              </w:rPr>
            </w:pPr>
            <w:r>
              <w:rPr>
                <w:rFonts w:ascii="Times New Roman" w:eastAsia="Times New Roman"/>
                <w:sz w:val="24"/>
              </w:rPr>
              <w:t>4.</w:t>
            </w:r>
            <w:r>
              <w:rPr>
                <w:sz w:val="24"/>
              </w:rPr>
              <w:t>相关激励机制文件，相关奖</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38" w:type="dxa"/>
            <w:vMerge w:val="continue"/>
            <w:tcBorders>
              <w:top w:val="nil"/>
            </w:tcBorders>
          </w:tcPr>
          <w:p>
            <w:pPr>
              <w:rPr>
                <w:sz w:val="2"/>
                <w:szCs w:val="2"/>
              </w:rPr>
            </w:pPr>
          </w:p>
        </w:tc>
        <w:tc>
          <w:tcPr>
            <w:tcW w:w="1299" w:type="dxa"/>
            <w:tcBorders>
              <w:top w:val="nil"/>
            </w:tcBorders>
          </w:tcPr>
          <w:p>
            <w:pPr>
              <w:pStyle w:val="9"/>
              <w:rPr>
                <w:rFonts w:ascii="Times New Roman"/>
                <w:sz w:val="24"/>
              </w:rPr>
            </w:pPr>
          </w:p>
        </w:tc>
        <w:tc>
          <w:tcPr>
            <w:tcW w:w="3262" w:type="dxa"/>
            <w:tcBorders>
              <w:top w:val="nil"/>
            </w:tcBorders>
          </w:tcPr>
          <w:p>
            <w:pPr>
              <w:pStyle w:val="9"/>
              <w:spacing w:before="12"/>
              <w:ind w:left="8"/>
              <w:rPr>
                <w:sz w:val="24"/>
              </w:rPr>
            </w:pPr>
            <w:r>
              <w:rPr>
                <w:sz w:val="24"/>
              </w:rPr>
              <w:t>励、表彰材料。</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38" w:type="dxa"/>
            <w:tcBorders>
              <w:bottom w:val="nil"/>
            </w:tcBorders>
          </w:tcPr>
          <w:p>
            <w:pPr>
              <w:pStyle w:val="9"/>
              <w:rPr>
                <w:rFonts w:ascii="Times New Roman"/>
                <w:sz w:val="24"/>
              </w:rPr>
            </w:pPr>
          </w:p>
        </w:tc>
        <w:tc>
          <w:tcPr>
            <w:tcW w:w="1299" w:type="dxa"/>
            <w:tcBorders>
              <w:bottom w:val="nil"/>
            </w:tcBorders>
          </w:tcPr>
          <w:p>
            <w:pPr>
              <w:pStyle w:val="9"/>
              <w:spacing w:before="5"/>
              <w:rPr>
                <w:rFonts w:ascii="Times New Roman"/>
                <w:sz w:val="30"/>
              </w:rPr>
            </w:pPr>
          </w:p>
          <w:p>
            <w:pPr>
              <w:pStyle w:val="9"/>
              <w:ind w:left="8"/>
              <w:rPr>
                <w:sz w:val="24"/>
              </w:rPr>
            </w:pPr>
            <w:r>
              <w:rPr>
                <w:rFonts w:ascii="Times New Roman" w:eastAsia="Times New Roman"/>
                <w:sz w:val="24"/>
              </w:rPr>
              <w:t>1.</w:t>
            </w:r>
            <w:r>
              <w:rPr>
                <w:sz w:val="24"/>
              </w:rPr>
              <w:t>合理设置</w:t>
            </w:r>
          </w:p>
        </w:tc>
        <w:tc>
          <w:tcPr>
            <w:tcW w:w="3262" w:type="dxa"/>
            <w:tcBorders>
              <w:bottom w:val="nil"/>
            </w:tcBorders>
          </w:tcPr>
          <w:p>
            <w:pPr>
              <w:pStyle w:val="9"/>
              <w:spacing w:before="5"/>
              <w:rPr>
                <w:rFonts w:ascii="Times New Roman"/>
                <w:sz w:val="30"/>
              </w:rPr>
            </w:pPr>
          </w:p>
          <w:p>
            <w:pPr>
              <w:pStyle w:val="9"/>
              <w:ind w:left="8"/>
              <w:rPr>
                <w:sz w:val="24"/>
              </w:rPr>
            </w:pPr>
            <w:r>
              <w:rPr>
                <w:rFonts w:ascii="Times New Roman" w:eastAsia="Times New Roman"/>
                <w:sz w:val="24"/>
              </w:rPr>
              <w:t>1.</w:t>
            </w:r>
            <w:r>
              <w:rPr>
                <w:spacing w:val="-6"/>
                <w:sz w:val="24"/>
              </w:rPr>
              <w:t>学校绿化分布图和说明</w:t>
            </w:r>
            <w:r>
              <w:rPr>
                <w:sz w:val="24"/>
              </w:rPr>
              <w:t>（</w:t>
            </w:r>
            <w:r>
              <w:rPr>
                <w:spacing w:val="-8"/>
                <w:sz w:val="24"/>
              </w:rPr>
              <w:t>含垂</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2" w:line="305" w:lineRule="exact"/>
              <w:ind w:left="8"/>
              <w:rPr>
                <w:sz w:val="24"/>
              </w:rPr>
            </w:pPr>
            <w:r>
              <w:rPr>
                <w:sz w:val="24"/>
              </w:rPr>
              <w:t>绿化用地，</w:t>
            </w:r>
          </w:p>
        </w:tc>
        <w:tc>
          <w:tcPr>
            <w:tcW w:w="3262" w:type="dxa"/>
            <w:tcBorders>
              <w:top w:val="nil"/>
              <w:bottom w:val="nil"/>
            </w:tcBorders>
          </w:tcPr>
          <w:p>
            <w:pPr>
              <w:pStyle w:val="9"/>
              <w:spacing w:before="12" w:line="305" w:lineRule="exact"/>
              <w:ind w:left="8"/>
              <w:rPr>
                <w:sz w:val="24"/>
              </w:rPr>
            </w:pPr>
            <w:r>
              <w:rPr>
                <w:sz w:val="24"/>
              </w:rPr>
              <w:t>直绿化）；</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5"/>
              <w:ind w:left="8"/>
              <w:rPr>
                <w:sz w:val="24"/>
              </w:rPr>
            </w:pPr>
            <w:r>
              <w:rPr>
                <w:sz w:val="24"/>
              </w:rPr>
              <w:t>增加校园绿</w:t>
            </w:r>
          </w:p>
        </w:tc>
        <w:tc>
          <w:tcPr>
            <w:tcW w:w="3262" w:type="dxa"/>
            <w:tcBorders>
              <w:top w:val="nil"/>
              <w:bottom w:val="nil"/>
            </w:tcBorders>
          </w:tcPr>
          <w:p>
            <w:pPr>
              <w:pStyle w:val="9"/>
              <w:spacing w:before="25"/>
              <w:ind w:left="8"/>
              <w:rPr>
                <w:sz w:val="24"/>
              </w:rPr>
            </w:pPr>
            <w:r>
              <w:rPr>
                <w:rFonts w:ascii="Times New Roman" w:eastAsia="Times New Roman"/>
                <w:sz w:val="24"/>
              </w:rPr>
              <w:t>2.</w:t>
            </w:r>
            <w:r>
              <w:rPr>
                <w:spacing w:val="-9"/>
                <w:sz w:val="24"/>
              </w:rPr>
              <w:t>学校整洁、绿化维护的过程性</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6"/>
              <w:ind w:left="8"/>
              <w:rPr>
                <w:rFonts w:ascii="Times New Roman" w:eastAsia="Times New Roman"/>
                <w:sz w:val="24"/>
              </w:rPr>
            </w:pPr>
            <w:r>
              <w:rPr>
                <w:spacing w:val="-11"/>
                <w:sz w:val="24"/>
              </w:rPr>
              <w:t>化面积。</w:t>
            </w:r>
            <w:r>
              <w:rPr>
                <w:spacing w:val="-8"/>
                <w:sz w:val="24"/>
              </w:rPr>
              <w:t>（</w:t>
            </w:r>
            <w:r>
              <w:rPr>
                <w:rFonts w:ascii="Times New Roman" w:eastAsia="Times New Roman"/>
                <w:spacing w:val="-8"/>
                <w:sz w:val="24"/>
              </w:rPr>
              <w:t>7</w:t>
            </w:r>
          </w:p>
        </w:tc>
        <w:tc>
          <w:tcPr>
            <w:tcW w:w="3262" w:type="dxa"/>
            <w:tcBorders>
              <w:top w:val="nil"/>
              <w:bottom w:val="nil"/>
            </w:tcBorders>
          </w:tcPr>
          <w:p>
            <w:pPr>
              <w:pStyle w:val="9"/>
              <w:spacing w:before="16"/>
              <w:ind w:left="8"/>
              <w:rPr>
                <w:sz w:val="24"/>
              </w:rPr>
            </w:pPr>
            <w:r>
              <w:rPr>
                <w:sz w:val="24"/>
              </w:rPr>
              <w:t>管理和教育功能区说明资料；</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6"/>
              <w:ind w:left="8"/>
              <w:rPr>
                <w:sz w:val="24"/>
              </w:rPr>
            </w:pPr>
            <w:r>
              <w:rPr>
                <w:sz w:val="24"/>
              </w:rPr>
              <w:t>分）</w:t>
            </w:r>
          </w:p>
        </w:tc>
        <w:tc>
          <w:tcPr>
            <w:tcW w:w="3262" w:type="dxa"/>
            <w:tcBorders>
              <w:top w:val="nil"/>
              <w:bottom w:val="nil"/>
            </w:tcBorders>
          </w:tcPr>
          <w:p>
            <w:pPr>
              <w:pStyle w:val="9"/>
              <w:spacing w:before="16"/>
              <w:ind w:left="8"/>
              <w:rPr>
                <w:sz w:val="24"/>
              </w:rPr>
            </w:pPr>
            <w:r>
              <w:rPr>
                <w:rFonts w:ascii="Times New Roman" w:eastAsia="Times New Roman"/>
                <w:sz w:val="24"/>
              </w:rPr>
              <w:t>3.</w:t>
            </w:r>
            <w:r>
              <w:rPr>
                <w:sz w:val="24"/>
              </w:rPr>
              <w:t>现场考察校园绿化。</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trPr>
        <w:tc>
          <w:tcPr>
            <w:tcW w:w="838" w:type="dxa"/>
            <w:vMerge w:val="restart"/>
            <w:tcBorders>
              <w:top w:val="nil"/>
              <w:bottom w:val="nil"/>
            </w:tcBorders>
          </w:tcPr>
          <w:p>
            <w:pPr>
              <w:pStyle w:val="9"/>
              <w:spacing w:before="97"/>
              <w:ind w:left="57"/>
              <w:rPr>
                <w:sz w:val="24"/>
              </w:rPr>
            </w:pPr>
            <w:r>
              <w:rPr>
                <w:sz w:val="24"/>
              </w:rPr>
              <w:t>物质条</w:t>
            </w:r>
          </w:p>
        </w:tc>
        <w:tc>
          <w:tcPr>
            <w:tcW w:w="1299" w:type="dxa"/>
            <w:tcBorders>
              <w:top w:val="nil"/>
            </w:tcBorders>
          </w:tcPr>
          <w:p>
            <w:pPr>
              <w:pStyle w:val="9"/>
              <w:rPr>
                <w:rFonts w:ascii="Times New Roman"/>
                <w:sz w:val="12"/>
              </w:rPr>
            </w:pPr>
          </w:p>
        </w:tc>
        <w:tc>
          <w:tcPr>
            <w:tcW w:w="3262" w:type="dxa"/>
            <w:tcBorders>
              <w:top w:val="nil"/>
            </w:tcBorders>
          </w:tcPr>
          <w:p>
            <w:pPr>
              <w:pStyle w:val="9"/>
              <w:rPr>
                <w:rFonts w:ascii="Times New Roman"/>
                <w:sz w:val="1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838" w:type="dxa"/>
            <w:vMerge w:val="continue"/>
            <w:tcBorders>
              <w:top w:val="nil"/>
              <w:bottom w:val="nil"/>
            </w:tcBorders>
          </w:tcPr>
          <w:p>
            <w:pPr>
              <w:rPr>
                <w:sz w:val="2"/>
                <w:szCs w:val="2"/>
              </w:rPr>
            </w:pPr>
          </w:p>
        </w:tc>
        <w:tc>
          <w:tcPr>
            <w:tcW w:w="1299" w:type="dxa"/>
            <w:tcBorders>
              <w:bottom w:val="nil"/>
            </w:tcBorders>
          </w:tcPr>
          <w:p>
            <w:pPr>
              <w:pStyle w:val="9"/>
              <w:rPr>
                <w:rFonts w:ascii="Times New Roman"/>
                <w:sz w:val="16"/>
              </w:rPr>
            </w:pPr>
          </w:p>
        </w:tc>
        <w:tc>
          <w:tcPr>
            <w:tcW w:w="3262" w:type="dxa"/>
            <w:vMerge w:val="restart"/>
          </w:tcPr>
          <w:p>
            <w:pPr>
              <w:pStyle w:val="9"/>
              <w:rPr>
                <w:rFonts w:ascii="Times New Roman"/>
                <w:sz w:val="26"/>
              </w:rPr>
            </w:pPr>
          </w:p>
          <w:p>
            <w:pPr>
              <w:pStyle w:val="9"/>
              <w:rPr>
                <w:rFonts w:ascii="Times New Roman"/>
                <w:sz w:val="26"/>
              </w:rPr>
            </w:pPr>
          </w:p>
          <w:p>
            <w:pPr>
              <w:pStyle w:val="9"/>
              <w:spacing w:before="6"/>
              <w:rPr>
                <w:rFonts w:ascii="Times New Roman"/>
                <w:sz w:val="24"/>
              </w:rPr>
            </w:pPr>
          </w:p>
          <w:p>
            <w:pPr>
              <w:pStyle w:val="9"/>
              <w:numPr>
                <w:ilvl w:val="0"/>
                <w:numId w:val="65"/>
              </w:numPr>
              <w:tabs>
                <w:tab w:val="left" w:pos="190"/>
              </w:tabs>
              <w:spacing w:before="0" w:after="0" w:line="240" w:lineRule="auto"/>
              <w:ind w:left="189" w:right="0" w:hanging="182"/>
              <w:jc w:val="left"/>
              <w:rPr>
                <w:sz w:val="24"/>
              </w:rPr>
            </w:pPr>
            <w:r>
              <w:rPr>
                <w:sz w:val="24"/>
              </w:rPr>
              <w:t>现场考察校园绿色建筑；</w:t>
            </w:r>
          </w:p>
          <w:p>
            <w:pPr>
              <w:pStyle w:val="9"/>
              <w:numPr>
                <w:ilvl w:val="0"/>
                <w:numId w:val="65"/>
              </w:numPr>
              <w:tabs>
                <w:tab w:val="left" w:pos="190"/>
              </w:tabs>
              <w:spacing w:before="53" w:after="0" w:line="240" w:lineRule="auto"/>
              <w:ind w:left="189" w:right="0" w:hanging="182"/>
              <w:jc w:val="left"/>
              <w:rPr>
                <w:sz w:val="24"/>
              </w:rPr>
            </w:pPr>
            <w:r>
              <w:rPr>
                <w:sz w:val="24"/>
              </w:rPr>
              <w:t>查看建筑设计规划方案；</w:t>
            </w:r>
          </w:p>
          <w:p>
            <w:pPr>
              <w:pStyle w:val="9"/>
              <w:numPr>
                <w:ilvl w:val="0"/>
                <w:numId w:val="65"/>
              </w:numPr>
              <w:tabs>
                <w:tab w:val="left" w:pos="190"/>
              </w:tabs>
              <w:spacing w:before="52" w:after="0" w:line="240" w:lineRule="auto"/>
              <w:ind w:left="189" w:right="0" w:hanging="182"/>
              <w:jc w:val="left"/>
              <w:rPr>
                <w:sz w:val="24"/>
              </w:rPr>
            </w:pPr>
            <w:r>
              <w:rPr>
                <w:sz w:val="24"/>
              </w:rPr>
              <w:t>绿色改造的过程性资料。</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38" w:type="dxa"/>
            <w:tcBorders>
              <w:top w:val="nil"/>
              <w:bottom w:val="nil"/>
            </w:tcBorders>
          </w:tcPr>
          <w:p>
            <w:pPr>
              <w:pStyle w:val="9"/>
              <w:spacing w:before="21"/>
              <w:ind w:left="6"/>
              <w:jc w:val="center"/>
              <w:rPr>
                <w:sz w:val="24"/>
              </w:rPr>
            </w:pPr>
            <w:r>
              <w:rPr>
                <w:sz w:val="24"/>
              </w:rPr>
              <w:t>件</w:t>
            </w:r>
          </w:p>
        </w:tc>
        <w:tc>
          <w:tcPr>
            <w:tcW w:w="1299" w:type="dxa"/>
            <w:tcBorders>
              <w:top w:val="nil"/>
              <w:bottom w:val="nil"/>
            </w:tcBorders>
          </w:tcPr>
          <w:p>
            <w:pPr>
              <w:pStyle w:val="9"/>
              <w:spacing w:before="98" w:line="276" w:lineRule="exact"/>
              <w:ind w:left="8"/>
              <w:rPr>
                <w:sz w:val="24"/>
              </w:rPr>
            </w:pPr>
            <w:r>
              <w:rPr>
                <w:rFonts w:ascii="Times New Roman" w:eastAsia="Times New Roman"/>
                <w:sz w:val="24"/>
              </w:rPr>
              <w:t>2.</w:t>
            </w:r>
            <w:r>
              <w:rPr>
                <w:sz w:val="24"/>
              </w:rPr>
              <w:t>有序推进</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38" w:type="dxa"/>
            <w:tcBorders>
              <w:top w:val="nil"/>
              <w:bottom w:val="nil"/>
            </w:tcBorders>
          </w:tcPr>
          <w:p>
            <w:pPr>
              <w:pStyle w:val="9"/>
              <w:spacing w:line="285" w:lineRule="exact"/>
              <w:ind w:left="54" w:right="48"/>
              <w:jc w:val="center"/>
              <w:rPr>
                <w:rFonts w:ascii="Times New Roman" w:eastAsia="Times New Roman"/>
                <w:sz w:val="24"/>
              </w:rPr>
            </w:pPr>
            <w:r>
              <w:rPr>
                <w:sz w:val="24"/>
              </w:rPr>
              <w:t>（</w:t>
            </w:r>
            <w:r>
              <w:rPr>
                <w:rFonts w:ascii="Times New Roman" w:eastAsia="Times New Roman"/>
                <w:sz w:val="24"/>
              </w:rPr>
              <w:t>25</w:t>
            </w:r>
          </w:p>
        </w:tc>
        <w:tc>
          <w:tcPr>
            <w:tcW w:w="1299" w:type="dxa"/>
            <w:tcBorders>
              <w:top w:val="nil"/>
              <w:bottom w:val="nil"/>
            </w:tcBorders>
          </w:tcPr>
          <w:p>
            <w:pPr>
              <w:pStyle w:val="9"/>
              <w:spacing w:before="54" w:line="270" w:lineRule="exact"/>
              <w:ind w:left="8"/>
              <w:rPr>
                <w:sz w:val="24"/>
              </w:rPr>
            </w:pPr>
            <w:r>
              <w:rPr>
                <w:sz w:val="24"/>
              </w:rPr>
              <w:t>新建绿色建</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38" w:type="dxa"/>
            <w:tcBorders>
              <w:top w:val="nil"/>
              <w:bottom w:val="nil"/>
            </w:tcBorders>
          </w:tcPr>
          <w:p>
            <w:pPr>
              <w:pStyle w:val="9"/>
              <w:spacing w:line="290" w:lineRule="exact"/>
              <w:ind w:left="54" w:right="48"/>
              <w:jc w:val="center"/>
              <w:rPr>
                <w:sz w:val="24"/>
              </w:rPr>
            </w:pPr>
            <w:r>
              <w:rPr>
                <w:sz w:val="24"/>
              </w:rPr>
              <w:t>分）</w:t>
            </w:r>
          </w:p>
        </w:tc>
        <w:tc>
          <w:tcPr>
            <w:tcW w:w="1299" w:type="dxa"/>
            <w:tcBorders>
              <w:top w:val="nil"/>
              <w:bottom w:val="nil"/>
            </w:tcBorders>
          </w:tcPr>
          <w:p>
            <w:pPr>
              <w:pStyle w:val="9"/>
              <w:spacing w:before="59"/>
              <w:ind w:left="8"/>
              <w:rPr>
                <w:sz w:val="24"/>
              </w:rPr>
            </w:pPr>
            <w:r>
              <w:rPr>
                <w:sz w:val="24"/>
              </w:rPr>
              <w:t>筑和对既有</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line="305" w:lineRule="exact"/>
              <w:ind w:left="8"/>
              <w:rPr>
                <w:sz w:val="24"/>
              </w:rPr>
            </w:pPr>
            <w:r>
              <w:rPr>
                <w:sz w:val="24"/>
              </w:rPr>
              <w:t>建筑绿色化</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5"/>
              <w:ind w:left="8"/>
              <w:rPr>
                <w:rFonts w:ascii="Times New Roman" w:eastAsia="Times New Roman"/>
                <w:sz w:val="24"/>
              </w:rPr>
            </w:pPr>
            <w:r>
              <w:rPr>
                <w:sz w:val="24"/>
              </w:rPr>
              <w:t>改造。（</w:t>
            </w:r>
            <w:r>
              <w:rPr>
                <w:rFonts w:ascii="Times New Roman" w:eastAsia="Times New Roman"/>
                <w:sz w:val="24"/>
              </w:rPr>
              <w:t>5</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38" w:type="dxa"/>
            <w:tcBorders>
              <w:top w:val="nil"/>
              <w:bottom w:val="nil"/>
            </w:tcBorders>
          </w:tcPr>
          <w:p>
            <w:pPr>
              <w:pStyle w:val="9"/>
              <w:rPr>
                <w:rFonts w:ascii="Times New Roman"/>
                <w:sz w:val="24"/>
              </w:rPr>
            </w:pPr>
          </w:p>
        </w:tc>
        <w:tc>
          <w:tcPr>
            <w:tcW w:w="1299" w:type="dxa"/>
            <w:tcBorders>
              <w:top w:val="nil"/>
            </w:tcBorders>
          </w:tcPr>
          <w:p>
            <w:pPr>
              <w:pStyle w:val="9"/>
              <w:spacing w:before="12"/>
              <w:ind w:left="8"/>
              <w:rPr>
                <w:sz w:val="24"/>
              </w:rPr>
            </w:pPr>
            <w:r>
              <w:rPr>
                <w:sz w:val="24"/>
              </w:rPr>
              <w:t>分）</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38" w:type="dxa"/>
            <w:tcBorders>
              <w:top w:val="nil"/>
              <w:bottom w:val="nil"/>
            </w:tcBorders>
          </w:tcPr>
          <w:p>
            <w:pPr>
              <w:pStyle w:val="9"/>
              <w:rPr>
                <w:rFonts w:ascii="Times New Roman"/>
                <w:sz w:val="24"/>
              </w:rPr>
            </w:pPr>
          </w:p>
        </w:tc>
        <w:tc>
          <w:tcPr>
            <w:tcW w:w="1299" w:type="dxa"/>
            <w:tcBorders>
              <w:bottom w:val="nil"/>
            </w:tcBorders>
          </w:tcPr>
          <w:p>
            <w:pPr>
              <w:pStyle w:val="9"/>
              <w:rPr>
                <w:rFonts w:ascii="Times New Roman"/>
                <w:sz w:val="24"/>
              </w:rPr>
            </w:pPr>
          </w:p>
          <w:p>
            <w:pPr>
              <w:pStyle w:val="9"/>
              <w:ind w:left="8"/>
              <w:rPr>
                <w:sz w:val="24"/>
              </w:rPr>
            </w:pPr>
            <w:r>
              <w:rPr>
                <w:rFonts w:ascii="Times New Roman" w:eastAsia="Times New Roman"/>
                <w:sz w:val="24"/>
              </w:rPr>
              <w:t>3.</w:t>
            </w:r>
            <w:r>
              <w:rPr>
                <w:sz w:val="24"/>
              </w:rPr>
              <w:t>使用绿色</w:t>
            </w:r>
          </w:p>
        </w:tc>
        <w:tc>
          <w:tcPr>
            <w:tcW w:w="3262" w:type="dxa"/>
            <w:vMerge w:val="restart"/>
          </w:tcPr>
          <w:p>
            <w:pPr>
              <w:pStyle w:val="9"/>
              <w:rPr>
                <w:rFonts w:ascii="Times New Roman"/>
                <w:sz w:val="26"/>
              </w:rPr>
            </w:pPr>
          </w:p>
          <w:p>
            <w:pPr>
              <w:pStyle w:val="9"/>
              <w:rPr>
                <w:rFonts w:ascii="Times New Roman"/>
                <w:sz w:val="26"/>
              </w:rPr>
            </w:pPr>
          </w:p>
          <w:p>
            <w:pPr>
              <w:pStyle w:val="9"/>
              <w:spacing w:before="218" w:line="280" w:lineRule="auto"/>
              <w:ind w:left="8" w:right="181"/>
              <w:jc w:val="both"/>
              <w:rPr>
                <w:sz w:val="24"/>
              </w:rPr>
            </w:pPr>
            <w:r>
              <w:rPr>
                <w:rFonts w:ascii="Times New Roman" w:eastAsia="Times New Roman"/>
                <w:sz w:val="24"/>
              </w:rPr>
              <w:t>1.</w:t>
            </w:r>
            <w:r>
              <w:rPr>
                <w:spacing w:val="-2"/>
                <w:sz w:val="24"/>
              </w:rPr>
              <w:t>现场考察学校绿色节能产品</w:t>
            </w:r>
            <w:r>
              <w:rPr>
                <w:spacing w:val="-6"/>
                <w:sz w:val="24"/>
              </w:rPr>
              <w:t>使用及生活垃圾分类管理情况</w:t>
            </w:r>
            <w:r>
              <w:rPr>
                <w:rFonts w:ascii="Times New Roman" w:eastAsia="Times New Roman"/>
                <w:sz w:val="24"/>
              </w:rPr>
              <w:t>2.</w:t>
            </w:r>
            <w:r>
              <w:rPr>
                <w:sz w:val="24"/>
              </w:rPr>
              <w:t>节能过程性佐证资料。</w:t>
            </w:r>
          </w:p>
        </w:tc>
        <w:tc>
          <w:tcPr>
            <w:tcW w:w="1190" w:type="dxa"/>
            <w:tcBorders>
              <w:bottom w:val="nil"/>
            </w:tcBorders>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2"/>
              <w:ind w:left="8"/>
              <w:rPr>
                <w:sz w:val="24"/>
              </w:rPr>
            </w:pPr>
            <w:r>
              <w:rPr>
                <w:sz w:val="24"/>
              </w:rPr>
              <w:t>节能产品，</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ind w:left="8"/>
              <w:rPr>
                <w:sz w:val="24"/>
              </w:rPr>
            </w:pPr>
            <w:r>
              <w:rPr>
                <w:sz w:val="24"/>
              </w:rPr>
              <w:t>垃圾分类管</w:t>
            </w:r>
          </w:p>
          <w:p>
            <w:pPr>
              <w:pStyle w:val="9"/>
              <w:spacing w:before="52" w:line="305" w:lineRule="exact"/>
              <w:ind w:left="8"/>
              <w:rPr>
                <w:sz w:val="24"/>
              </w:rPr>
            </w:pPr>
            <w:r>
              <w:rPr>
                <w:sz w:val="24"/>
              </w:rPr>
              <w:t>理，资源循</w:t>
            </w:r>
          </w:p>
        </w:tc>
        <w:tc>
          <w:tcPr>
            <w:tcW w:w="3262" w:type="dxa"/>
            <w:vMerge w:val="continue"/>
            <w:tcBorders>
              <w:top w:val="nil"/>
            </w:tcBorders>
          </w:tcPr>
          <w:p>
            <w:pPr>
              <w:rPr>
                <w:sz w:val="2"/>
                <w:szCs w:val="2"/>
              </w:rPr>
            </w:pPr>
          </w:p>
        </w:tc>
        <w:tc>
          <w:tcPr>
            <w:tcW w:w="1190" w:type="dxa"/>
            <w:tcBorders>
              <w:top w:val="nil"/>
              <w:bottom w:val="nil"/>
            </w:tcBorders>
          </w:tcPr>
          <w:p>
            <w:pPr>
              <w:pStyle w:val="9"/>
              <w:spacing w:before="201"/>
              <w:ind w:left="-194"/>
              <w:rPr>
                <w:sz w:val="24"/>
              </w:rPr>
            </w:pPr>
            <w:r>
              <w:rPr>
                <w:sz w:val="24"/>
              </w:rPr>
              <w:t>；</w:t>
            </w: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5"/>
              <w:ind w:left="8"/>
              <w:rPr>
                <w:rFonts w:ascii="Times New Roman" w:eastAsia="Times New Roman"/>
                <w:sz w:val="24"/>
              </w:rPr>
            </w:pPr>
            <w:r>
              <w:rPr>
                <w:spacing w:val="-11"/>
                <w:sz w:val="24"/>
              </w:rPr>
              <w:t>环利用。</w:t>
            </w:r>
            <w:r>
              <w:rPr>
                <w:spacing w:val="-8"/>
                <w:sz w:val="24"/>
              </w:rPr>
              <w:t>（</w:t>
            </w:r>
            <w:r>
              <w:rPr>
                <w:rFonts w:ascii="Times New Roman" w:eastAsia="Times New Roman"/>
                <w:spacing w:val="-8"/>
                <w:sz w:val="24"/>
              </w:rPr>
              <w:t>8</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8" w:type="dxa"/>
            <w:tcBorders>
              <w:top w:val="nil"/>
            </w:tcBorders>
          </w:tcPr>
          <w:p>
            <w:pPr>
              <w:pStyle w:val="9"/>
              <w:rPr>
                <w:rFonts w:ascii="Times New Roman"/>
                <w:sz w:val="24"/>
              </w:rPr>
            </w:pPr>
          </w:p>
        </w:tc>
        <w:tc>
          <w:tcPr>
            <w:tcW w:w="1299" w:type="dxa"/>
            <w:tcBorders>
              <w:top w:val="nil"/>
            </w:tcBorders>
          </w:tcPr>
          <w:p>
            <w:pPr>
              <w:pStyle w:val="9"/>
              <w:spacing w:before="12"/>
              <w:ind w:left="8"/>
              <w:rPr>
                <w:sz w:val="24"/>
              </w:rPr>
            </w:pPr>
            <w:r>
              <w:rPr>
                <w:sz w:val="24"/>
              </w:rPr>
              <w:t>分）</w:t>
            </w:r>
          </w:p>
        </w:tc>
        <w:tc>
          <w:tcPr>
            <w:tcW w:w="3262" w:type="dxa"/>
            <w:vMerge w:val="continue"/>
            <w:tcBorders>
              <w:top w:val="nil"/>
            </w:tcBorders>
          </w:tcPr>
          <w:p>
            <w:pPr>
              <w:rPr>
                <w:sz w:val="2"/>
                <w:szCs w:val="2"/>
              </w:rPr>
            </w:pPr>
          </w:p>
        </w:tc>
        <w:tc>
          <w:tcPr>
            <w:tcW w:w="1190" w:type="dxa"/>
            <w:tcBorders>
              <w:top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bl>
    <w:p>
      <w:pPr>
        <w:spacing w:after="0"/>
        <w:rPr>
          <w:sz w:val="2"/>
          <w:szCs w:val="2"/>
        </w:rPr>
        <w:sectPr>
          <w:pgSz w:w="11910" w:h="16840"/>
          <w:pgMar w:top="1580" w:right="620" w:bottom="1760" w:left="1300" w:header="0" w:footer="1564" w:gutter="0"/>
        </w:sectPr>
      </w:pPr>
    </w:p>
    <w:p>
      <w:pPr>
        <w:pStyle w:val="4"/>
        <w:rPr>
          <w:rFonts w:ascii="Times New Roman"/>
          <w:sz w:val="20"/>
        </w:rPr>
      </w:pPr>
      <w:r>
        <mc:AlternateContent>
          <mc:Choice Requires="wps">
            <w:drawing>
              <wp:anchor distT="0" distB="0" distL="114300" distR="114300" simplePos="0" relativeHeight="244311040" behindDoc="1" locked="0" layoutInCell="1" allowOverlap="1">
                <wp:simplePos x="0" y="0"/>
                <wp:positionH relativeFrom="page">
                  <wp:posOffset>2391410</wp:posOffset>
                </wp:positionH>
                <wp:positionV relativeFrom="page">
                  <wp:posOffset>5124450</wp:posOffset>
                </wp:positionV>
                <wp:extent cx="152400" cy="152400"/>
                <wp:effectExtent l="0" t="0" r="0" b="0"/>
                <wp:wrapNone/>
                <wp:docPr id="59" name="文本框 112"/>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112" o:spid="_x0000_s1026" o:spt="202" type="#_x0000_t202" style="position:absolute;left:0pt;margin-left:188.3pt;margin-top:403.5pt;height:12pt;width:12pt;mso-position-horizontal-relative:page;mso-position-vertical-relative:page;z-index:-259005440;mso-width-relative:page;mso-height-relative:page;" filled="f" stroked="f" coordsize="21600,21600" o:gfxdata="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DuK23YAAAACwEAAA8AAAAAAAAAAQAgAAAAIgAAAGRycy9kb3ducmV2LnhtbFBLAQIUABQA&#10;AAAIAIdO4kCjIWN/twEAAHQDAAAOAAAAAAAAAAEAIAAAACcBAABkcnMvZTJvRG9jLnhtbFBLBQYA&#10;AAAABgAGAFkBAABQBQ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312064" behindDoc="1" locked="0" layoutInCell="1" allowOverlap="1">
                <wp:simplePos x="0" y="0"/>
                <wp:positionH relativeFrom="page">
                  <wp:posOffset>4481195</wp:posOffset>
                </wp:positionH>
                <wp:positionV relativeFrom="page">
                  <wp:posOffset>7279640</wp:posOffset>
                </wp:positionV>
                <wp:extent cx="152400" cy="152400"/>
                <wp:effectExtent l="0" t="0" r="0" b="0"/>
                <wp:wrapNone/>
                <wp:docPr id="60" name="文本框 11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113" o:spid="_x0000_s1026" o:spt="202" type="#_x0000_t202" style="position:absolute;left:0pt;margin-left:352.85pt;margin-top:573.2pt;height:12pt;width:12pt;mso-position-horizontal-relative:page;mso-position-vertical-relative:page;z-index:-259004416;mso-width-relative:page;mso-height-relative:page;" filled="f" stroked="f" coordsize="21600,21600" o:gfxdata="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PuMsNoAAAANAQAADwAAAAAAAAABACAAAAAiAAAAZHJzL2Rvd25yZXYueG1sUEsBAhQA&#10;FAAAAAgAh07iQARm4Bu3AQAAdAMAAA4AAAAAAAAAAQAgAAAAKQEAAGRycy9lMm9Eb2MueG1sUEsF&#10;BgAAAAAGAAYAWQEAAFI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313088" behindDoc="1" locked="0" layoutInCell="1" allowOverlap="1">
                <wp:simplePos x="0" y="0"/>
                <wp:positionH relativeFrom="page">
                  <wp:posOffset>2496820</wp:posOffset>
                </wp:positionH>
                <wp:positionV relativeFrom="page">
                  <wp:posOffset>3830320</wp:posOffset>
                </wp:positionV>
                <wp:extent cx="2821305" cy="784860"/>
                <wp:effectExtent l="0" t="0" r="17145" b="15240"/>
                <wp:wrapNone/>
                <wp:docPr id="61" name="任意多边形 114"/>
                <wp:cNvGraphicFramePr/>
                <a:graphic xmlns:a="http://schemas.openxmlformats.org/drawingml/2006/main">
                  <a:graphicData uri="http://schemas.microsoft.com/office/word/2010/wordprocessingShape">
                    <wps:wsp>
                      <wps:cNvSpPr/>
                      <wps:spPr>
                        <a:xfrm>
                          <a:off x="0" y="0"/>
                          <a:ext cx="2821305" cy="784860"/>
                        </a:xfrm>
                        <a:custGeom>
                          <a:avLst/>
                          <a:gdLst/>
                          <a:ahLst/>
                          <a:cxnLst/>
                          <a:pathLst>
                            <a:path w="4443" h="1236">
                              <a:moveTo>
                                <a:pt x="3253" y="0"/>
                              </a:moveTo>
                              <a:lnTo>
                                <a:pt x="0" y="0"/>
                              </a:lnTo>
                              <a:lnTo>
                                <a:pt x="0" y="336"/>
                              </a:lnTo>
                              <a:lnTo>
                                <a:pt x="3253" y="336"/>
                              </a:lnTo>
                              <a:lnTo>
                                <a:pt x="3253" y="0"/>
                              </a:lnTo>
                              <a:moveTo>
                                <a:pt x="4443" y="0"/>
                              </a:moveTo>
                              <a:lnTo>
                                <a:pt x="3262" y="0"/>
                              </a:lnTo>
                              <a:lnTo>
                                <a:pt x="3262" y="1236"/>
                              </a:lnTo>
                              <a:lnTo>
                                <a:pt x="4443" y="1236"/>
                              </a:lnTo>
                              <a:lnTo>
                                <a:pt x="4443" y="0"/>
                              </a:lnTo>
                            </a:path>
                          </a:pathLst>
                        </a:custGeom>
                        <a:solidFill>
                          <a:srgbClr val="FFFFFF"/>
                        </a:solidFill>
                        <a:ln>
                          <a:noFill/>
                        </a:ln>
                      </wps:spPr>
                      <wps:bodyPr upright="1"/>
                    </wps:wsp>
                  </a:graphicData>
                </a:graphic>
              </wp:anchor>
            </w:drawing>
          </mc:Choice>
          <mc:Fallback>
            <w:pict>
              <v:shape id="任意多边形 114" o:spid="_x0000_s1026" o:spt="100" style="position:absolute;left:0pt;margin-left:196.6pt;margin-top:301.6pt;height:61.8pt;width:222.15pt;mso-position-horizontal-relative:page;mso-position-vertical-relative:page;z-index:-259003392;mso-width-relative:page;mso-height-relative:page;" fillcolor="#FFFFFF" filled="t" stroked="f" coordsize="4443,1236" o:gfxdata="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xGc+2AAAAAsBAAAPAAAAAAAAAAEAIAAAACIAAABkcnMv&#10;ZG93bnJldi54bWxQSwECFAAUAAAACACHTuJAFs2UATwCAABKBQAADgAAAAAAAAABACAAAAAnAQAA&#10;ZHJzL2Uyb0RvYy54bWxQSwUGAAAAAAYABgBZAQAA1QUAAAAA&#10;" path="m3253,0l0,0,0,336,3253,336,3253,0m4443,0l3262,0,3262,1236,4443,1236,4443,0e">
                <v:fill on="t" focussize="0,0"/>
                <v:stroke on="f"/>
                <v:imagedata o:title=""/>
                <o:lock v:ext="edit" aspectratio="f"/>
              </v:shape>
            </w:pict>
          </mc:Fallback>
        </mc:AlternateContent>
      </w:r>
      <w:r>
        <mc:AlternateContent>
          <mc:Choice Requires="wps">
            <w:drawing>
              <wp:anchor distT="0" distB="0" distL="114300" distR="114300" simplePos="0" relativeHeight="244314112" behindDoc="1" locked="0" layoutInCell="1" allowOverlap="1">
                <wp:simplePos x="0" y="0"/>
                <wp:positionH relativeFrom="page">
                  <wp:posOffset>2496820</wp:posOffset>
                </wp:positionH>
                <wp:positionV relativeFrom="page">
                  <wp:posOffset>4843780</wp:posOffset>
                </wp:positionV>
                <wp:extent cx="2821305" cy="4202430"/>
                <wp:effectExtent l="0" t="0" r="17145" b="7620"/>
                <wp:wrapNone/>
                <wp:docPr id="62" name="任意多边形 115"/>
                <wp:cNvGraphicFramePr/>
                <a:graphic xmlns:a="http://schemas.openxmlformats.org/drawingml/2006/main">
                  <a:graphicData uri="http://schemas.microsoft.com/office/word/2010/wordprocessingShape">
                    <wps:wsp>
                      <wps:cNvSpPr/>
                      <wps:spPr>
                        <a:xfrm>
                          <a:off x="0" y="0"/>
                          <a:ext cx="2821305" cy="4202430"/>
                        </a:xfrm>
                        <a:custGeom>
                          <a:avLst/>
                          <a:gdLst/>
                          <a:ahLst/>
                          <a:cxnLst/>
                          <a:pathLst>
                            <a:path w="4443" h="6618">
                              <a:moveTo>
                                <a:pt x="3253" y="901"/>
                              </a:moveTo>
                              <a:lnTo>
                                <a:pt x="3245" y="901"/>
                              </a:lnTo>
                              <a:lnTo>
                                <a:pt x="3245" y="540"/>
                              </a:lnTo>
                              <a:lnTo>
                                <a:pt x="3245" y="540"/>
                              </a:lnTo>
                              <a:lnTo>
                                <a:pt x="3245" y="180"/>
                              </a:lnTo>
                              <a:lnTo>
                                <a:pt x="5" y="180"/>
                              </a:lnTo>
                              <a:lnTo>
                                <a:pt x="5" y="540"/>
                              </a:lnTo>
                              <a:lnTo>
                                <a:pt x="5" y="540"/>
                              </a:lnTo>
                              <a:lnTo>
                                <a:pt x="5" y="901"/>
                              </a:lnTo>
                              <a:lnTo>
                                <a:pt x="0" y="901"/>
                              </a:lnTo>
                              <a:lnTo>
                                <a:pt x="0" y="1239"/>
                              </a:lnTo>
                              <a:lnTo>
                                <a:pt x="3253" y="1239"/>
                              </a:lnTo>
                              <a:lnTo>
                                <a:pt x="3253" y="901"/>
                              </a:lnTo>
                              <a:moveTo>
                                <a:pt x="4443" y="1249"/>
                              </a:moveTo>
                              <a:lnTo>
                                <a:pt x="3262" y="1249"/>
                              </a:lnTo>
                              <a:lnTo>
                                <a:pt x="3262" y="3754"/>
                              </a:lnTo>
                              <a:lnTo>
                                <a:pt x="3267" y="3754"/>
                              </a:lnTo>
                              <a:lnTo>
                                <a:pt x="3267" y="4115"/>
                              </a:lnTo>
                              <a:lnTo>
                                <a:pt x="3262" y="4115"/>
                              </a:lnTo>
                              <a:lnTo>
                                <a:pt x="3262" y="6618"/>
                              </a:lnTo>
                              <a:lnTo>
                                <a:pt x="4443" y="6618"/>
                              </a:lnTo>
                              <a:lnTo>
                                <a:pt x="4443" y="4115"/>
                              </a:lnTo>
                              <a:lnTo>
                                <a:pt x="4438" y="4115"/>
                              </a:lnTo>
                              <a:lnTo>
                                <a:pt x="4438" y="3754"/>
                              </a:lnTo>
                              <a:lnTo>
                                <a:pt x="4443" y="3754"/>
                              </a:lnTo>
                              <a:lnTo>
                                <a:pt x="4443" y="1249"/>
                              </a:lnTo>
                              <a:moveTo>
                                <a:pt x="4443" y="0"/>
                              </a:moveTo>
                              <a:lnTo>
                                <a:pt x="3262" y="0"/>
                              </a:lnTo>
                              <a:lnTo>
                                <a:pt x="3262" y="1239"/>
                              </a:lnTo>
                              <a:lnTo>
                                <a:pt x="4443" y="1239"/>
                              </a:lnTo>
                              <a:lnTo>
                                <a:pt x="4443" y="0"/>
                              </a:lnTo>
                            </a:path>
                          </a:pathLst>
                        </a:custGeom>
                        <a:solidFill>
                          <a:srgbClr val="FFFFFF"/>
                        </a:solidFill>
                        <a:ln>
                          <a:noFill/>
                        </a:ln>
                      </wps:spPr>
                      <wps:bodyPr upright="1"/>
                    </wps:wsp>
                  </a:graphicData>
                </a:graphic>
              </wp:anchor>
            </w:drawing>
          </mc:Choice>
          <mc:Fallback>
            <w:pict>
              <v:shape id="任意多边形 115" o:spid="_x0000_s1026" o:spt="100" style="position:absolute;left:0pt;margin-left:196.6pt;margin-top:381.4pt;height:330.9pt;width:222.15pt;mso-position-horizontal-relative:page;mso-position-vertical-relative:page;z-index:-259002368;mso-width-relative:page;mso-height-relative:page;" fillcolor="#FFFFFF" filled="t" stroked="f" coordsize="4443,6618" o:gfxdata="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Ip67mdgAAAAMAQAADwAAAAAAAAAB&#10;ACAAAAAiAAAAZHJzL2Rvd25yZXYueG1sUEsBAhQAFAAAAAgAh07iQPC3Zbu7AgAAtQgAAA4AAAAA&#10;AAAAAQAgAAAAJwEAAGRycy9lMm9Eb2MueG1sUEsFBgAAAAAGAAYAWQEAAFQGAAAAAA==&#10;" path="m3253,901l3245,901,3245,540,3245,540,3245,180,5,180,5,540,5,540,5,901,0,901,0,1239,3253,1239,3253,901m4443,1249l3262,1249,3262,3754,3267,3754,3267,4115,3262,4115,3262,6618,4443,6618,4443,4115,4438,4115,4438,3754,4443,3754,4443,1249m4443,0l3262,0,3262,1239,4443,1239,4443,0e">
                <v:fill on="t" focussize="0,0"/>
                <v:stroke on="f"/>
                <v:imagedata o:title=""/>
                <o:lock v:ext="edit" aspectratio="f"/>
              </v:shape>
            </w:pict>
          </mc:Fallback>
        </mc:AlternateContent>
      </w:r>
    </w:p>
    <w:p>
      <w:pPr>
        <w:pStyle w:val="4"/>
        <w:spacing w:before="5"/>
        <w:rPr>
          <w:rFonts w:ascii="Times New Roman"/>
          <w:sz w:val="18"/>
        </w:rPr>
      </w:pPr>
    </w:p>
    <w:tbl>
      <w:tblPr>
        <w:tblStyle w:val="5"/>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299"/>
        <w:gridCol w:w="3262"/>
        <w:gridCol w:w="1190"/>
        <w:gridCol w:w="581"/>
        <w:gridCol w:w="578"/>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838" w:type="dxa"/>
            <w:tcBorders>
              <w:bottom w:val="nil"/>
            </w:tcBorders>
          </w:tcPr>
          <w:p>
            <w:pPr>
              <w:pStyle w:val="9"/>
              <w:rPr>
                <w:rFonts w:ascii="Times New Roman"/>
                <w:sz w:val="24"/>
              </w:rPr>
            </w:pPr>
          </w:p>
        </w:tc>
        <w:tc>
          <w:tcPr>
            <w:tcW w:w="1299" w:type="dxa"/>
            <w:tcBorders>
              <w:bottom w:val="nil"/>
            </w:tcBorders>
          </w:tcPr>
          <w:p>
            <w:pPr>
              <w:pStyle w:val="9"/>
              <w:rPr>
                <w:rFonts w:ascii="Times New Roman"/>
                <w:sz w:val="26"/>
              </w:rPr>
            </w:pPr>
          </w:p>
          <w:p>
            <w:pPr>
              <w:pStyle w:val="9"/>
              <w:rPr>
                <w:rFonts w:ascii="Times New Roman"/>
                <w:sz w:val="26"/>
              </w:rPr>
            </w:pPr>
          </w:p>
          <w:p>
            <w:pPr>
              <w:pStyle w:val="9"/>
              <w:rPr>
                <w:rFonts w:ascii="Times New Roman"/>
                <w:sz w:val="31"/>
              </w:rPr>
            </w:pPr>
          </w:p>
          <w:p>
            <w:pPr>
              <w:pStyle w:val="9"/>
              <w:ind w:left="8"/>
              <w:rPr>
                <w:sz w:val="24"/>
              </w:rPr>
            </w:pPr>
            <w:r>
              <w:rPr>
                <w:rFonts w:ascii="Times New Roman" w:eastAsia="Times New Roman"/>
                <w:sz w:val="24"/>
              </w:rPr>
              <w:t>4.</w:t>
            </w:r>
            <w:r>
              <w:rPr>
                <w:sz w:val="24"/>
              </w:rPr>
              <w:t>因地制宜</w:t>
            </w:r>
          </w:p>
        </w:tc>
        <w:tc>
          <w:tcPr>
            <w:tcW w:w="3262" w:type="dxa"/>
            <w:vMerge w:val="restart"/>
          </w:tcPr>
          <w:p>
            <w:pPr>
              <w:pStyle w:val="9"/>
              <w:rPr>
                <w:rFonts w:ascii="Times New Roman"/>
                <w:sz w:val="24"/>
              </w:rPr>
            </w:pPr>
          </w:p>
          <w:p>
            <w:pPr>
              <w:pStyle w:val="9"/>
              <w:numPr>
                <w:ilvl w:val="0"/>
                <w:numId w:val="66"/>
              </w:numPr>
              <w:tabs>
                <w:tab w:val="left" w:pos="190"/>
              </w:tabs>
              <w:spacing w:before="139" w:after="0" w:line="280" w:lineRule="auto"/>
              <w:ind w:left="8" w:right="1" w:firstLine="0"/>
              <w:jc w:val="both"/>
              <w:rPr>
                <w:sz w:val="24"/>
              </w:rPr>
            </w:pPr>
            <w:r>
              <w:rPr>
                <w:spacing w:val="-10"/>
                <w:sz w:val="24"/>
              </w:rPr>
              <w:t>相关“资源节约型、环境友好</w:t>
            </w:r>
            <w:r>
              <w:rPr>
                <w:spacing w:val="-13"/>
                <w:sz w:val="24"/>
              </w:rPr>
              <w:t>型校园”建设或改造工作佐证材</w:t>
            </w:r>
            <w:r>
              <w:rPr>
                <w:sz w:val="24"/>
              </w:rPr>
              <w:t>料；</w:t>
            </w:r>
          </w:p>
          <w:p>
            <w:pPr>
              <w:pStyle w:val="9"/>
              <w:numPr>
                <w:ilvl w:val="0"/>
                <w:numId w:val="66"/>
              </w:numPr>
              <w:tabs>
                <w:tab w:val="left" w:pos="190"/>
              </w:tabs>
              <w:spacing w:before="0" w:after="0" w:line="280" w:lineRule="auto"/>
              <w:ind w:left="8" w:right="181" w:firstLine="0"/>
              <w:jc w:val="left"/>
              <w:rPr>
                <w:sz w:val="24"/>
              </w:rPr>
            </w:pPr>
            <w:r>
              <w:rPr>
                <w:spacing w:val="-2"/>
                <w:sz w:val="24"/>
              </w:rPr>
              <w:t>新建校园体现海绵城市的理</w:t>
            </w:r>
            <w:r>
              <w:rPr>
                <w:sz w:val="24"/>
              </w:rPr>
              <w:t>念的说明材料；</w:t>
            </w:r>
          </w:p>
          <w:p>
            <w:pPr>
              <w:pStyle w:val="9"/>
              <w:numPr>
                <w:ilvl w:val="0"/>
                <w:numId w:val="66"/>
              </w:numPr>
              <w:tabs>
                <w:tab w:val="left" w:pos="190"/>
              </w:tabs>
              <w:spacing w:before="1" w:after="0" w:line="280" w:lineRule="auto"/>
              <w:ind w:left="8" w:right="181" w:firstLine="0"/>
              <w:jc w:val="left"/>
              <w:rPr>
                <w:sz w:val="24"/>
              </w:rPr>
            </w:pPr>
            <w:r>
              <w:rPr>
                <w:spacing w:val="-2"/>
                <w:sz w:val="24"/>
              </w:rPr>
              <w:t>现场察着相关可再生能源利</w:t>
            </w:r>
            <w:r>
              <w:rPr>
                <w:sz w:val="24"/>
              </w:rPr>
              <w:t>用设施设备；</w:t>
            </w:r>
          </w:p>
          <w:p>
            <w:pPr>
              <w:pStyle w:val="9"/>
              <w:numPr>
                <w:ilvl w:val="0"/>
                <w:numId w:val="66"/>
              </w:numPr>
              <w:tabs>
                <w:tab w:val="left" w:pos="190"/>
              </w:tabs>
              <w:spacing w:before="1" w:after="0" w:line="280" w:lineRule="auto"/>
              <w:ind w:left="8" w:right="1" w:firstLine="0"/>
              <w:jc w:val="left"/>
              <w:rPr>
                <w:sz w:val="24"/>
              </w:rPr>
            </w:pPr>
            <w:r>
              <w:rPr>
                <w:spacing w:val="-6"/>
                <w:sz w:val="24"/>
              </w:rPr>
              <w:t>现场察看雨水</w:t>
            </w:r>
            <w:r>
              <w:rPr>
                <w:sz w:val="24"/>
              </w:rPr>
              <w:t>（再生水</w:t>
            </w:r>
            <w:r>
              <w:rPr>
                <w:spacing w:val="-32"/>
                <w:sz w:val="24"/>
              </w:rPr>
              <w:t>）</w:t>
            </w:r>
            <w:r>
              <w:rPr>
                <w:spacing w:val="-8"/>
                <w:sz w:val="24"/>
              </w:rPr>
              <w:t>利用</w:t>
            </w:r>
            <w:r>
              <w:rPr>
                <w:sz w:val="24"/>
              </w:rPr>
              <w:t>设施设备。</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spacing w:before="12"/>
              <w:ind w:left="37" w:right="31"/>
              <w:jc w:val="center"/>
              <w:rPr>
                <w:sz w:val="24"/>
              </w:rPr>
            </w:pPr>
            <w:r>
              <w:rPr>
                <w:sz w:val="24"/>
              </w:rPr>
              <w:t>物质条</w:t>
            </w:r>
          </w:p>
        </w:tc>
        <w:tc>
          <w:tcPr>
            <w:tcW w:w="1299" w:type="dxa"/>
            <w:tcBorders>
              <w:top w:val="nil"/>
              <w:bottom w:val="nil"/>
            </w:tcBorders>
          </w:tcPr>
          <w:p>
            <w:pPr>
              <w:pStyle w:val="9"/>
              <w:spacing w:before="12"/>
              <w:ind w:left="8"/>
              <w:rPr>
                <w:sz w:val="24"/>
              </w:rPr>
            </w:pPr>
            <w:r>
              <w:rPr>
                <w:sz w:val="24"/>
              </w:rPr>
              <w:t>开展可再生</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spacing w:before="21" w:line="305" w:lineRule="exact"/>
              <w:ind w:left="6"/>
              <w:jc w:val="center"/>
              <w:rPr>
                <w:sz w:val="24"/>
              </w:rPr>
            </w:pPr>
            <w:r>
              <w:rPr>
                <w:sz w:val="24"/>
              </w:rPr>
              <w:t>件</w:t>
            </w:r>
          </w:p>
        </w:tc>
        <w:tc>
          <w:tcPr>
            <w:tcW w:w="1299" w:type="dxa"/>
            <w:tcBorders>
              <w:top w:val="nil"/>
              <w:bottom w:val="nil"/>
            </w:tcBorders>
          </w:tcPr>
          <w:p>
            <w:pPr>
              <w:pStyle w:val="9"/>
              <w:spacing w:before="21" w:line="305" w:lineRule="exact"/>
              <w:ind w:left="8"/>
              <w:rPr>
                <w:sz w:val="24"/>
              </w:rPr>
            </w:pPr>
            <w:r>
              <w:rPr>
                <w:sz w:val="24"/>
              </w:rPr>
              <w:t>能源利用、</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tcBorders>
              <w:top w:val="nil"/>
              <w:bottom w:val="nil"/>
            </w:tcBorders>
          </w:tcPr>
          <w:p>
            <w:pPr>
              <w:pStyle w:val="9"/>
              <w:spacing w:before="25"/>
              <w:ind w:left="54" w:right="48"/>
              <w:jc w:val="center"/>
              <w:rPr>
                <w:rFonts w:ascii="Times New Roman" w:eastAsia="Times New Roman"/>
                <w:sz w:val="24"/>
              </w:rPr>
            </w:pPr>
            <w:r>
              <w:rPr>
                <w:sz w:val="24"/>
              </w:rPr>
              <w:t>（</w:t>
            </w:r>
            <w:r>
              <w:rPr>
                <w:rFonts w:ascii="Times New Roman" w:eastAsia="Times New Roman"/>
                <w:sz w:val="24"/>
              </w:rPr>
              <w:t>25</w:t>
            </w:r>
          </w:p>
        </w:tc>
        <w:tc>
          <w:tcPr>
            <w:tcW w:w="1299" w:type="dxa"/>
            <w:tcBorders>
              <w:top w:val="nil"/>
              <w:bottom w:val="nil"/>
            </w:tcBorders>
          </w:tcPr>
          <w:p>
            <w:pPr>
              <w:pStyle w:val="9"/>
              <w:spacing w:before="25"/>
              <w:ind w:left="8"/>
              <w:rPr>
                <w:sz w:val="24"/>
              </w:rPr>
            </w:pPr>
            <w:r>
              <w:rPr>
                <w:sz w:val="24"/>
              </w:rPr>
              <w:t>雨水（再生</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tcBorders>
              <w:top w:val="nil"/>
              <w:bottom w:val="nil"/>
            </w:tcBorders>
          </w:tcPr>
          <w:p>
            <w:pPr>
              <w:pStyle w:val="9"/>
              <w:spacing w:before="12" w:line="305" w:lineRule="exact"/>
              <w:ind w:left="54" w:right="48"/>
              <w:jc w:val="center"/>
              <w:rPr>
                <w:sz w:val="24"/>
              </w:rPr>
            </w:pPr>
            <w:r>
              <w:rPr>
                <w:sz w:val="24"/>
              </w:rPr>
              <w:t>分）</w:t>
            </w:r>
          </w:p>
        </w:tc>
        <w:tc>
          <w:tcPr>
            <w:tcW w:w="1299" w:type="dxa"/>
            <w:tcBorders>
              <w:top w:val="nil"/>
              <w:bottom w:val="nil"/>
            </w:tcBorders>
          </w:tcPr>
          <w:p>
            <w:pPr>
              <w:pStyle w:val="9"/>
              <w:spacing w:before="12" w:line="305" w:lineRule="exact"/>
              <w:ind w:left="8"/>
              <w:rPr>
                <w:sz w:val="24"/>
              </w:rPr>
            </w:pPr>
            <w:r>
              <w:rPr>
                <w:sz w:val="24"/>
              </w:rPr>
              <w:t>水）回用。</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838" w:type="dxa"/>
            <w:tcBorders>
              <w:top w:val="nil"/>
            </w:tcBorders>
          </w:tcPr>
          <w:p>
            <w:pPr>
              <w:pStyle w:val="9"/>
              <w:rPr>
                <w:rFonts w:ascii="Times New Roman"/>
                <w:sz w:val="24"/>
              </w:rPr>
            </w:pPr>
          </w:p>
        </w:tc>
        <w:tc>
          <w:tcPr>
            <w:tcW w:w="1299" w:type="dxa"/>
            <w:tcBorders>
              <w:top w:val="nil"/>
            </w:tcBorders>
          </w:tcPr>
          <w:p>
            <w:pPr>
              <w:pStyle w:val="9"/>
              <w:spacing w:before="25"/>
              <w:ind w:left="8"/>
              <w:rPr>
                <w:sz w:val="24"/>
              </w:rPr>
            </w:pPr>
            <w:r>
              <w:rPr>
                <w:sz w:val="24"/>
              </w:rPr>
              <w:t>（</w:t>
            </w:r>
            <w:r>
              <w:rPr>
                <w:rFonts w:ascii="Times New Roman" w:eastAsia="Times New Roman"/>
                <w:sz w:val="24"/>
              </w:rPr>
              <w:t xml:space="preserve">5 </w:t>
            </w:r>
            <w:r>
              <w:rPr>
                <w:sz w:val="24"/>
              </w:rPr>
              <w:t>分）</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838" w:type="dxa"/>
            <w:tcBorders>
              <w:bottom w:val="nil"/>
            </w:tcBorders>
          </w:tcPr>
          <w:p>
            <w:pPr>
              <w:pStyle w:val="9"/>
              <w:rPr>
                <w:rFonts w:ascii="Times New Roman"/>
                <w:sz w:val="24"/>
              </w:rPr>
            </w:pPr>
          </w:p>
        </w:tc>
        <w:tc>
          <w:tcPr>
            <w:tcW w:w="1299" w:type="dxa"/>
            <w:tcBorders>
              <w:bottom w:val="nil"/>
            </w:tcBorders>
          </w:tcPr>
          <w:p>
            <w:pPr>
              <w:pStyle w:val="9"/>
              <w:rPr>
                <w:rFonts w:ascii="Times New Roman"/>
                <w:sz w:val="26"/>
              </w:rPr>
            </w:pPr>
          </w:p>
          <w:p>
            <w:pPr>
              <w:pStyle w:val="9"/>
              <w:rPr>
                <w:rFonts w:ascii="Times New Roman"/>
                <w:sz w:val="23"/>
              </w:rPr>
            </w:pPr>
          </w:p>
          <w:p>
            <w:pPr>
              <w:pStyle w:val="9"/>
              <w:ind w:left="8"/>
              <w:rPr>
                <w:sz w:val="24"/>
              </w:rPr>
            </w:pPr>
            <w:r>
              <w:rPr>
                <w:rFonts w:ascii="Times New Roman" w:eastAsia="Times New Roman"/>
                <w:sz w:val="24"/>
              </w:rPr>
              <w:t>1.</w:t>
            </w:r>
            <w:r>
              <w:rPr>
                <w:sz w:val="24"/>
              </w:rPr>
              <w:t>构建绿色</w:t>
            </w:r>
          </w:p>
        </w:tc>
        <w:tc>
          <w:tcPr>
            <w:tcW w:w="3262" w:type="dxa"/>
            <w:vMerge w:val="restart"/>
          </w:tcPr>
          <w:p>
            <w:pPr>
              <w:pStyle w:val="9"/>
              <w:spacing w:before="4"/>
              <w:rPr>
                <w:rFonts w:ascii="Times New Roman"/>
                <w:sz w:val="33"/>
              </w:rPr>
            </w:pPr>
          </w:p>
          <w:p>
            <w:pPr>
              <w:pStyle w:val="9"/>
              <w:numPr>
                <w:ilvl w:val="0"/>
                <w:numId w:val="67"/>
              </w:numPr>
              <w:tabs>
                <w:tab w:val="left" w:pos="190"/>
              </w:tabs>
              <w:spacing w:before="0" w:after="0" w:line="280" w:lineRule="auto"/>
              <w:ind w:left="8" w:right="121" w:firstLine="0"/>
              <w:jc w:val="both"/>
              <w:rPr>
                <w:sz w:val="24"/>
              </w:rPr>
            </w:pPr>
            <w:r>
              <w:rPr>
                <w:sz w:val="24"/>
              </w:rPr>
              <w:t>创建绿色学校领导机构的成</w:t>
            </w:r>
            <w:r>
              <w:rPr>
                <w:spacing w:val="-2"/>
                <w:sz w:val="24"/>
              </w:rPr>
              <w:t>立文件、人员组成、职责和分</w:t>
            </w:r>
            <w:r>
              <w:rPr>
                <w:sz w:val="24"/>
              </w:rPr>
              <w:t>工、管理架构；</w:t>
            </w:r>
          </w:p>
          <w:p>
            <w:pPr>
              <w:pStyle w:val="9"/>
              <w:numPr>
                <w:ilvl w:val="0"/>
                <w:numId w:val="67"/>
              </w:numPr>
              <w:tabs>
                <w:tab w:val="left" w:pos="190"/>
              </w:tabs>
              <w:spacing w:before="1" w:after="0" w:line="280" w:lineRule="auto"/>
              <w:ind w:left="8" w:right="181" w:firstLine="0"/>
              <w:jc w:val="left"/>
              <w:rPr>
                <w:sz w:val="24"/>
              </w:rPr>
            </w:pPr>
            <w:r>
              <w:rPr>
                <w:spacing w:val="-2"/>
                <w:sz w:val="24"/>
              </w:rPr>
              <w:t>领导机构会议记录及活动情</w:t>
            </w:r>
            <w:r>
              <w:rPr>
                <w:sz w:val="24"/>
              </w:rPr>
              <w:t>况；</w:t>
            </w:r>
          </w:p>
          <w:p>
            <w:pPr>
              <w:pStyle w:val="9"/>
              <w:numPr>
                <w:ilvl w:val="0"/>
                <w:numId w:val="67"/>
              </w:numPr>
              <w:tabs>
                <w:tab w:val="left" w:pos="190"/>
              </w:tabs>
              <w:spacing w:before="1" w:after="0" w:line="240" w:lineRule="auto"/>
              <w:ind w:left="189" w:right="0" w:hanging="182"/>
              <w:jc w:val="left"/>
              <w:rPr>
                <w:sz w:val="24"/>
              </w:rPr>
            </w:pPr>
            <w:r>
              <w:rPr>
                <w:sz w:val="24"/>
              </w:rPr>
              <w:t>相关教育带头人的培养情况</w:t>
            </w:r>
          </w:p>
        </w:tc>
        <w:tc>
          <w:tcPr>
            <w:tcW w:w="1190" w:type="dxa"/>
            <w:tcBorders>
              <w:bottom w:val="nil"/>
            </w:tcBorders>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2"/>
              <w:ind w:left="8"/>
              <w:rPr>
                <w:sz w:val="24"/>
              </w:rPr>
            </w:pPr>
            <w:r>
              <w:rPr>
                <w:sz w:val="24"/>
              </w:rPr>
              <w:t>学校创建管</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ind w:left="8"/>
              <w:rPr>
                <w:sz w:val="24"/>
              </w:rPr>
            </w:pPr>
            <w:r>
              <w:rPr>
                <w:sz w:val="24"/>
              </w:rPr>
              <w:t>理体制，明</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line="305" w:lineRule="exact"/>
              <w:ind w:left="8"/>
              <w:rPr>
                <w:sz w:val="24"/>
              </w:rPr>
            </w:pPr>
            <w:r>
              <w:rPr>
                <w:sz w:val="24"/>
              </w:rPr>
              <w:t>确组织机</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838" w:type="dxa"/>
            <w:tcBorders>
              <w:top w:val="nil"/>
              <w:bottom w:val="nil"/>
            </w:tcBorders>
          </w:tcPr>
          <w:p>
            <w:pPr>
              <w:pStyle w:val="9"/>
              <w:rPr>
                <w:rFonts w:ascii="Times New Roman"/>
                <w:sz w:val="24"/>
              </w:rPr>
            </w:pPr>
          </w:p>
        </w:tc>
        <w:tc>
          <w:tcPr>
            <w:tcW w:w="1299" w:type="dxa"/>
            <w:tcBorders>
              <w:top w:val="nil"/>
            </w:tcBorders>
          </w:tcPr>
          <w:p>
            <w:pPr>
              <w:pStyle w:val="9"/>
              <w:spacing w:before="25"/>
              <w:ind w:left="8"/>
              <w:rPr>
                <w:sz w:val="24"/>
              </w:rPr>
            </w:pPr>
            <w:r>
              <w:rPr>
                <w:sz w:val="24"/>
              </w:rPr>
              <w:t>构。（</w:t>
            </w:r>
            <w:r>
              <w:rPr>
                <w:rFonts w:ascii="Times New Roman" w:eastAsia="Times New Roman"/>
                <w:sz w:val="24"/>
              </w:rPr>
              <w:t xml:space="preserve">5 </w:t>
            </w:r>
            <w:r>
              <w:rPr>
                <w:sz w:val="24"/>
              </w:rPr>
              <w:t>分</w:t>
            </w:r>
          </w:p>
        </w:tc>
        <w:tc>
          <w:tcPr>
            <w:tcW w:w="3262" w:type="dxa"/>
            <w:vMerge w:val="continue"/>
            <w:tcBorders>
              <w:top w:val="nil"/>
            </w:tcBorders>
          </w:tcPr>
          <w:p>
            <w:pPr>
              <w:rPr>
                <w:sz w:val="2"/>
                <w:szCs w:val="2"/>
              </w:rPr>
            </w:pPr>
          </w:p>
        </w:tc>
        <w:tc>
          <w:tcPr>
            <w:tcW w:w="1190" w:type="dxa"/>
            <w:tcBorders>
              <w:top w:val="nil"/>
            </w:tcBorders>
          </w:tcPr>
          <w:p>
            <w:pPr>
              <w:pStyle w:val="9"/>
              <w:spacing w:before="205"/>
              <w:ind w:left="-193"/>
              <w:rPr>
                <w:sz w:val="24"/>
              </w:rPr>
            </w:pPr>
            <w:r>
              <w:rPr>
                <w:sz w:val="24"/>
              </w:rPr>
              <w:t>。</w:t>
            </w: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38" w:type="dxa"/>
            <w:tcBorders>
              <w:top w:val="nil"/>
              <w:bottom w:val="nil"/>
            </w:tcBorders>
          </w:tcPr>
          <w:p>
            <w:pPr>
              <w:pStyle w:val="9"/>
              <w:rPr>
                <w:rFonts w:ascii="Times New Roman"/>
                <w:sz w:val="24"/>
              </w:rPr>
            </w:pPr>
          </w:p>
          <w:p>
            <w:pPr>
              <w:pStyle w:val="9"/>
              <w:rPr>
                <w:rFonts w:ascii="Times New Roman"/>
                <w:sz w:val="24"/>
              </w:rPr>
            </w:pPr>
          </w:p>
          <w:p>
            <w:pPr>
              <w:pStyle w:val="9"/>
              <w:spacing w:before="11"/>
              <w:rPr>
                <w:rFonts w:ascii="Times New Roman"/>
                <w:sz w:val="18"/>
              </w:rPr>
            </w:pPr>
          </w:p>
          <w:p>
            <w:pPr>
              <w:pStyle w:val="9"/>
              <w:spacing w:line="301" w:lineRule="exact"/>
              <w:ind w:left="54" w:right="48"/>
              <w:jc w:val="center"/>
              <w:rPr>
                <w:sz w:val="24"/>
              </w:rPr>
            </w:pPr>
            <w:r>
              <w:rPr>
                <w:sz w:val="24"/>
              </w:rPr>
              <w:t>行为</w:t>
            </w:r>
          </w:p>
        </w:tc>
        <w:tc>
          <w:tcPr>
            <w:tcW w:w="1299" w:type="dxa"/>
            <w:tcBorders>
              <w:bottom w:val="nil"/>
            </w:tcBorders>
          </w:tcPr>
          <w:p>
            <w:pPr>
              <w:pStyle w:val="9"/>
              <w:rPr>
                <w:rFonts w:ascii="Times New Roman"/>
                <w:sz w:val="24"/>
              </w:rPr>
            </w:pPr>
          </w:p>
        </w:tc>
        <w:tc>
          <w:tcPr>
            <w:tcW w:w="3262" w:type="dxa"/>
            <w:tcBorders>
              <w:bottom w:val="nil"/>
            </w:tcBorders>
          </w:tcPr>
          <w:p>
            <w:pPr>
              <w:pStyle w:val="9"/>
              <w:spacing w:before="2"/>
              <w:rPr>
                <w:rFonts w:ascii="Times New Roman"/>
                <w:sz w:val="34"/>
              </w:rPr>
            </w:pPr>
          </w:p>
          <w:p>
            <w:pPr>
              <w:pStyle w:val="9"/>
              <w:numPr>
                <w:ilvl w:val="0"/>
                <w:numId w:val="68"/>
              </w:numPr>
              <w:tabs>
                <w:tab w:val="left" w:pos="190"/>
              </w:tabs>
              <w:spacing w:before="0" w:after="0" w:line="240" w:lineRule="auto"/>
              <w:ind w:left="189" w:right="0" w:hanging="182"/>
              <w:jc w:val="left"/>
              <w:rPr>
                <w:sz w:val="24"/>
              </w:rPr>
            </w:pPr>
            <w:r>
              <w:rPr>
                <w:sz w:val="24"/>
              </w:rPr>
              <w:t>绿色学校创建方案；</w:t>
            </w:r>
          </w:p>
          <w:p>
            <w:pPr>
              <w:pStyle w:val="9"/>
              <w:numPr>
                <w:ilvl w:val="0"/>
                <w:numId w:val="68"/>
              </w:numPr>
              <w:tabs>
                <w:tab w:val="left" w:pos="190"/>
              </w:tabs>
              <w:spacing w:before="53" w:after="0" w:line="240" w:lineRule="auto"/>
              <w:ind w:left="189" w:right="0" w:hanging="182"/>
              <w:jc w:val="left"/>
              <w:rPr>
                <w:sz w:val="24"/>
              </w:rPr>
            </w:pPr>
            <w:r>
              <w:rPr>
                <w:sz w:val="24"/>
              </w:rPr>
              <w:t>绿色学校相关等级认可文件</w:t>
            </w:r>
          </w:p>
        </w:tc>
        <w:tc>
          <w:tcPr>
            <w:tcW w:w="1190" w:type="dxa"/>
            <w:vMerge w:val="restart"/>
          </w:tcPr>
          <w:p>
            <w:pPr>
              <w:pStyle w:val="9"/>
              <w:rPr>
                <w:rFonts w:ascii="Times New Roman"/>
                <w:sz w:val="24"/>
              </w:rPr>
            </w:pPr>
          </w:p>
          <w:p>
            <w:pPr>
              <w:pStyle w:val="9"/>
              <w:rPr>
                <w:rFonts w:ascii="Times New Roman"/>
                <w:sz w:val="24"/>
              </w:rPr>
            </w:pPr>
          </w:p>
          <w:p>
            <w:pPr>
              <w:pStyle w:val="9"/>
              <w:spacing w:before="201"/>
              <w:ind w:left="-193"/>
              <w:rPr>
                <w:sz w:val="24"/>
              </w:rPr>
            </w:pPr>
            <w:r>
              <w:rPr>
                <w:sz w:val="24"/>
              </w:rPr>
              <w:t>、</w:t>
            </w: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rPr>
                <w:rFonts w:ascii="Times New Roman"/>
                <w:sz w:val="24"/>
              </w:rPr>
            </w:pPr>
          </w:p>
          <w:p>
            <w:pPr>
              <w:pStyle w:val="9"/>
              <w:spacing w:before="197"/>
              <w:ind w:left="-194"/>
              <w:rPr>
                <w:sz w:val="24"/>
              </w:rPr>
            </w:pPr>
            <w:r>
              <w:rPr>
                <w:sz w:val="24"/>
              </w:rPr>
              <w:t>；</w:t>
            </w: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38" w:type="dxa"/>
            <w:tcBorders>
              <w:top w:val="nil"/>
              <w:bottom w:val="nil"/>
            </w:tcBorders>
          </w:tcPr>
          <w:p>
            <w:pPr>
              <w:pStyle w:val="9"/>
              <w:spacing w:before="29" w:line="297" w:lineRule="exact"/>
              <w:ind w:left="54" w:right="48"/>
              <w:jc w:val="center"/>
              <w:rPr>
                <w:sz w:val="24"/>
              </w:rPr>
            </w:pPr>
            <w:r>
              <w:rPr>
                <w:sz w:val="24"/>
              </w:rPr>
              <w:t>管理</w:t>
            </w: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ind w:left="8"/>
              <w:rPr>
                <w:sz w:val="24"/>
              </w:rPr>
            </w:pPr>
            <w:r>
              <w:rPr>
                <w:sz w:val="24"/>
              </w:rPr>
              <w:t>证书或牌匾；</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trPr>
        <w:tc>
          <w:tcPr>
            <w:tcW w:w="838" w:type="dxa"/>
            <w:tcBorders>
              <w:top w:val="nil"/>
              <w:bottom w:val="nil"/>
            </w:tcBorders>
          </w:tcPr>
          <w:p>
            <w:pPr>
              <w:pStyle w:val="9"/>
              <w:spacing w:before="33" w:line="280" w:lineRule="auto"/>
              <w:ind w:left="177" w:right="168"/>
              <w:rPr>
                <w:sz w:val="24"/>
              </w:rPr>
            </w:pPr>
            <w:r>
              <w:rPr>
                <w:sz w:val="24"/>
              </w:rPr>
              <w:t>（</w:t>
            </w:r>
            <w:r>
              <w:rPr>
                <w:rFonts w:ascii="Times New Roman" w:eastAsia="Times New Roman"/>
                <w:sz w:val="24"/>
              </w:rPr>
              <w:t xml:space="preserve">30 </w:t>
            </w:r>
            <w:r>
              <w:rPr>
                <w:sz w:val="24"/>
              </w:rPr>
              <w:t>分）</w:t>
            </w:r>
          </w:p>
        </w:tc>
        <w:tc>
          <w:tcPr>
            <w:tcW w:w="1299" w:type="dxa"/>
            <w:tcBorders>
              <w:top w:val="nil"/>
              <w:bottom w:val="nil"/>
            </w:tcBorders>
          </w:tcPr>
          <w:p>
            <w:pPr>
              <w:pStyle w:val="9"/>
              <w:spacing w:before="196" w:line="280" w:lineRule="auto"/>
              <w:ind w:left="8" w:right="1"/>
              <w:jc w:val="both"/>
              <w:rPr>
                <w:sz w:val="24"/>
              </w:rPr>
            </w:pPr>
            <w:r>
              <w:rPr>
                <w:rFonts w:ascii="Times New Roman" w:eastAsia="Times New Roman"/>
                <w:sz w:val="24"/>
              </w:rPr>
              <w:t>2.</w:t>
            </w:r>
            <w:r>
              <w:rPr>
                <w:sz w:val="24"/>
              </w:rPr>
              <w:t>制定绿色学校创建发展目标、保障措施、建立机制</w:t>
            </w:r>
            <w:r>
              <w:rPr>
                <w:spacing w:val="-164"/>
                <w:sz w:val="24"/>
              </w:rPr>
              <w:t>。</w:t>
            </w:r>
            <w:r>
              <w:rPr>
                <w:spacing w:val="-6"/>
                <w:sz w:val="24"/>
              </w:rPr>
              <w:t>（</w:t>
            </w:r>
            <w:r>
              <w:rPr>
                <w:rFonts w:ascii="Times New Roman" w:eastAsia="Times New Roman"/>
                <w:spacing w:val="-6"/>
                <w:sz w:val="24"/>
              </w:rPr>
              <w:t xml:space="preserve">10 </w:t>
            </w:r>
            <w:r>
              <w:rPr>
                <w:sz w:val="24"/>
              </w:rPr>
              <w:t>分）</w:t>
            </w:r>
          </w:p>
        </w:tc>
        <w:tc>
          <w:tcPr>
            <w:tcW w:w="3262" w:type="dxa"/>
            <w:tcBorders>
              <w:top w:val="nil"/>
              <w:bottom w:val="nil"/>
            </w:tcBorders>
          </w:tcPr>
          <w:p>
            <w:pPr>
              <w:pStyle w:val="9"/>
              <w:spacing w:before="16" w:line="280" w:lineRule="auto"/>
              <w:ind w:left="8"/>
              <w:rPr>
                <w:sz w:val="24"/>
              </w:rPr>
            </w:pPr>
            <w:r>
              <w:rPr>
                <w:rFonts w:ascii="Times New Roman" w:eastAsia="Times New Roman"/>
                <w:sz w:val="24"/>
              </w:rPr>
              <w:t>3.</w:t>
            </w:r>
            <w:r>
              <w:rPr>
                <w:sz w:val="24"/>
              </w:rPr>
              <w:t xml:space="preserve">创建绿色学校相关支件、制度，相关会议、台账等记录； </w:t>
            </w:r>
            <w:r>
              <w:rPr>
                <w:rFonts w:ascii="Times New Roman" w:eastAsia="Times New Roman"/>
                <w:sz w:val="24"/>
              </w:rPr>
              <w:t>4.</w:t>
            </w:r>
            <w:r>
              <w:rPr>
                <w:spacing w:val="-8"/>
                <w:sz w:val="24"/>
              </w:rPr>
              <w:t>初建经费</w:t>
            </w:r>
            <w:r>
              <w:rPr>
                <w:sz w:val="24"/>
              </w:rPr>
              <w:t>（</w:t>
            </w:r>
            <w:r>
              <w:rPr>
                <w:spacing w:val="-7"/>
                <w:sz w:val="24"/>
              </w:rPr>
              <w:t>含环境改造、教育</w:t>
            </w:r>
            <w:r>
              <w:rPr>
                <w:sz w:val="24"/>
              </w:rPr>
              <w:t>培训、教研开发、教育活动等</w:t>
            </w:r>
            <w:r>
              <w:rPr>
                <w:spacing w:val="-8"/>
                <w:sz w:val="24"/>
              </w:rPr>
              <w:t xml:space="preserve">的来源、预算与使用情况报告 </w:t>
            </w:r>
            <w:r>
              <w:rPr>
                <w:rFonts w:ascii="Times New Roman" w:eastAsia="Times New Roman"/>
                <w:spacing w:val="-8"/>
                <w:sz w:val="24"/>
              </w:rPr>
              <w:t>5.</w:t>
            </w:r>
            <w:r>
              <w:rPr>
                <w:spacing w:val="-12"/>
                <w:sz w:val="24"/>
              </w:rPr>
              <w:t>相关教师队伍、社团组织等的</w:t>
            </w:r>
          </w:p>
          <w:p>
            <w:pPr>
              <w:pStyle w:val="9"/>
              <w:spacing w:before="2" w:line="305" w:lineRule="exact"/>
              <w:ind w:left="8"/>
              <w:rPr>
                <w:sz w:val="24"/>
              </w:rPr>
            </w:pPr>
            <w:r>
              <w:rPr>
                <w:sz w:val="24"/>
              </w:rPr>
              <w:t>人员组成，培训情况记录；</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25"/>
              <w:ind w:left="8"/>
              <w:rPr>
                <w:sz w:val="24"/>
              </w:rPr>
            </w:pPr>
            <w:r>
              <w:rPr>
                <w:rFonts w:ascii="Times New Roman" w:eastAsia="Times New Roman"/>
                <w:sz w:val="24"/>
              </w:rPr>
              <w:t>6.</w:t>
            </w:r>
            <w:r>
              <w:rPr>
                <w:sz w:val="24"/>
              </w:rPr>
              <w:t>校园环境事故应急处理工作</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spacing w:before="12"/>
              <w:ind w:left="8"/>
              <w:rPr>
                <w:sz w:val="24"/>
              </w:rPr>
            </w:pPr>
            <w:r>
              <w:rPr>
                <w:sz w:val="24"/>
              </w:rPr>
              <w:t>方案，开展应急教育的情况记</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38" w:type="dxa"/>
            <w:tcBorders>
              <w:top w:val="nil"/>
            </w:tcBorders>
          </w:tcPr>
          <w:p>
            <w:pPr>
              <w:pStyle w:val="9"/>
              <w:rPr>
                <w:rFonts w:ascii="Times New Roman"/>
                <w:sz w:val="24"/>
              </w:rPr>
            </w:pPr>
          </w:p>
        </w:tc>
        <w:tc>
          <w:tcPr>
            <w:tcW w:w="1299" w:type="dxa"/>
            <w:tcBorders>
              <w:top w:val="nil"/>
            </w:tcBorders>
          </w:tcPr>
          <w:p>
            <w:pPr>
              <w:pStyle w:val="9"/>
              <w:rPr>
                <w:rFonts w:ascii="Times New Roman"/>
                <w:sz w:val="24"/>
              </w:rPr>
            </w:pPr>
          </w:p>
        </w:tc>
        <w:tc>
          <w:tcPr>
            <w:tcW w:w="3262" w:type="dxa"/>
            <w:tcBorders>
              <w:top w:val="nil"/>
            </w:tcBorders>
          </w:tcPr>
          <w:p>
            <w:pPr>
              <w:pStyle w:val="9"/>
              <w:spacing w:before="21"/>
              <w:ind w:left="8"/>
              <w:rPr>
                <w:sz w:val="24"/>
              </w:rPr>
            </w:pPr>
            <w:r>
              <w:rPr>
                <w:sz w:val="24"/>
              </w:rPr>
              <w:t>录。</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bl>
    <w:p>
      <w:pPr>
        <w:spacing w:after="0"/>
        <w:rPr>
          <w:sz w:val="2"/>
          <w:szCs w:val="2"/>
        </w:rPr>
        <w:sectPr>
          <w:pgSz w:w="11910" w:h="16840"/>
          <w:pgMar w:top="1580" w:right="620" w:bottom="1760" w:left="1300" w:header="0" w:footer="1564" w:gutter="0"/>
        </w:sectPr>
      </w:pPr>
    </w:p>
    <w:p>
      <w:pPr>
        <w:pStyle w:val="4"/>
        <w:rPr>
          <w:rFonts w:ascii="Times New Roman"/>
          <w:sz w:val="20"/>
        </w:rPr>
      </w:pPr>
      <w:r>
        <mc:AlternateContent>
          <mc:Choice Requires="wps">
            <w:drawing>
              <wp:anchor distT="0" distB="0" distL="114300" distR="114300" simplePos="0" relativeHeight="244317184" behindDoc="1" locked="0" layoutInCell="1" allowOverlap="1">
                <wp:simplePos x="0" y="0"/>
                <wp:positionH relativeFrom="page">
                  <wp:posOffset>2391410</wp:posOffset>
                </wp:positionH>
                <wp:positionV relativeFrom="page">
                  <wp:posOffset>5686425</wp:posOffset>
                </wp:positionV>
                <wp:extent cx="152400" cy="152400"/>
                <wp:effectExtent l="0" t="0" r="0" b="0"/>
                <wp:wrapNone/>
                <wp:docPr id="63" name="文本框 116"/>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a:noFill/>
                        </a:ln>
                      </wps:spPr>
                      <wps:txbx>
                        <w:txbxContent>
                          <w:p>
                            <w:pPr>
                              <w:spacing w:before="0" w:line="240" w:lineRule="exact"/>
                              <w:ind w:left="0" w:right="0" w:firstLine="0"/>
                              <w:jc w:val="left"/>
                              <w:rPr>
                                <w:sz w:val="24"/>
                              </w:rPr>
                            </w:pPr>
                            <w:r>
                              <w:rPr>
                                <w:sz w:val="24"/>
                              </w:rPr>
                              <w:t>）</w:t>
                            </w:r>
                          </w:p>
                        </w:txbxContent>
                      </wps:txbx>
                      <wps:bodyPr lIns="0" tIns="0" rIns="0" bIns="0" upright="1"/>
                    </wps:wsp>
                  </a:graphicData>
                </a:graphic>
              </wp:anchor>
            </w:drawing>
          </mc:Choice>
          <mc:Fallback>
            <w:pict>
              <v:shape id="文本框 116" o:spid="_x0000_s1026" o:spt="202" type="#_x0000_t202" style="position:absolute;left:0pt;margin-left:188.3pt;margin-top:447.75pt;height:12pt;width:12pt;mso-position-horizontal-relative:page;mso-position-vertical-relative:page;z-index:-258999296;mso-width-relative:page;mso-height-relative:page;" filled="f" stroked="f" coordsize="21600,21600" o:gfxdata="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jAHRNoAAAALAQAADwAAAAAAAAABACAAAAAiAAAAZHJzL2Rvd25yZXYueG1sUEsBAhQA&#10;FAAAAAgAh07iQEw8uPe3AQAAdAMAAA4AAAAAAAAAAQAgAAAAKQEAAGRycy9lMm9Eb2MueG1sUEsF&#10;BgAAAAAGAAYAWQEAAFIFAAAAAA==&#10;">
                <v:fill on="f" focussize="0,0"/>
                <v:stroke on="f"/>
                <v:imagedata o:title=""/>
                <o:lock v:ext="edit" aspectratio="f"/>
                <v:textbox inset="0mm,0mm,0mm,0mm">
                  <w:txbxContent>
                    <w:p>
                      <w:pPr>
                        <w:spacing w:before="0" w:line="240" w:lineRule="exact"/>
                        <w:ind w:left="0" w:right="0" w:firstLine="0"/>
                        <w:jc w:val="left"/>
                        <w:rPr>
                          <w:sz w:val="24"/>
                        </w:rPr>
                      </w:pPr>
                      <w:r>
                        <w:rPr>
                          <w:sz w:val="24"/>
                        </w:rPr>
                        <w:t>）</w:t>
                      </w:r>
                    </w:p>
                  </w:txbxContent>
                </v:textbox>
              </v:shape>
            </w:pict>
          </mc:Fallback>
        </mc:AlternateContent>
      </w:r>
      <w:r>
        <mc:AlternateContent>
          <mc:Choice Requires="wps">
            <w:drawing>
              <wp:anchor distT="0" distB="0" distL="114300" distR="114300" simplePos="0" relativeHeight="244318208" behindDoc="1" locked="0" layoutInCell="1" allowOverlap="1">
                <wp:simplePos x="0" y="0"/>
                <wp:positionH relativeFrom="page">
                  <wp:posOffset>2496820</wp:posOffset>
                </wp:positionH>
                <wp:positionV relativeFrom="page">
                  <wp:posOffset>4189730</wp:posOffset>
                </wp:positionV>
                <wp:extent cx="2821305" cy="873760"/>
                <wp:effectExtent l="0" t="0" r="17145" b="2540"/>
                <wp:wrapNone/>
                <wp:docPr id="64" name="任意多边形 117"/>
                <wp:cNvGraphicFramePr/>
                <a:graphic xmlns:a="http://schemas.openxmlformats.org/drawingml/2006/main">
                  <a:graphicData uri="http://schemas.microsoft.com/office/word/2010/wordprocessingShape">
                    <wps:wsp>
                      <wps:cNvSpPr/>
                      <wps:spPr>
                        <a:xfrm>
                          <a:off x="0" y="0"/>
                          <a:ext cx="2821305" cy="873760"/>
                        </a:xfrm>
                        <a:custGeom>
                          <a:avLst/>
                          <a:gdLst/>
                          <a:ahLst/>
                          <a:cxnLst/>
                          <a:pathLst>
                            <a:path w="4443" h="1376">
                              <a:moveTo>
                                <a:pt x="3253" y="0"/>
                              </a:moveTo>
                              <a:lnTo>
                                <a:pt x="0" y="0"/>
                              </a:lnTo>
                              <a:lnTo>
                                <a:pt x="0" y="655"/>
                              </a:lnTo>
                              <a:lnTo>
                                <a:pt x="3253" y="655"/>
                              </a:lnTo>
                              <a:lnTo>
                                <a:pt x="3253" y="0"/>
                              </a:lnTo>
                              <a:moveTo>
                                <a:pt x="4443" y="0"/>
                              </a:moveTo>
                              <a:lnTo>
                                <a:pt x="3262" y="0"/>
                              </a:lnTo>
                              <a:lnTo>
                                <a:pt x="3262" y="1375"/>
                              </a:lnTo>
                              <a:lnTo>
                                <a:pt x="4443" y="1375"/>
                              </a:lnTo>
                              <a:lnTo>
                                <a:pt x="4443" y="0"/>
                              </a:lnTo>
                            </a:path>
                          </a:pathLst>
                        </a:custGeom>
                        <a:solidFill>
                          <a:srgbClr val="FFFFFF"/>
                        </a:solidFill>
                        <a:ln>
                          <a:noFill/>
                        </a:ln>
                      </wps:spPr>
                      <wps:bodyPr upright="1"/>
                    </wps:wsp>
                  </a:graphicData>
                </a:graphic>
              </wp:anchor>
            </w:drawing>
          </mc:Choice>
          <mc:Fallback>
            <w:pict>
              <v:shape id="任意多边形 117" o:spid="_x0000_s1026" o:spt="100" style="position:absolute;left:0pt;margin-left:196.6pt;margin-top:329.9pt;height:68.8pt;width:222.15pt;mso-position-horizontal-relative:page;mso-position-vertical-relative:page;z-index:-258998272;mso-width-relative:page;mso-height-relative:page;" fillcolor="#FFFFFF" filled="t" stroked="f" coordsize="4443,1376" o:gfxdata="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mPcabbAAAACwEAAA8AAAAAAAAAAQAgAAAAIgAAAGRy&#10;cy9kb3ducmV2LnhtbFBLAQIUABQAAAAIAIdO4kBeCr9xOwIAAEoFAAAOAAAAAAAAAAEAIAAAACoB&#10;AABkcnMvZTJvRG9jLnhtbFBLBQYAAAAABgAGAFkBAADXBQAAAAA=&#10;" path="m3253,0l0,0,0,655,3253,655,3253,0m4443,0l3262,0,3262,1375,4443,1375,4443,0e">
                <v:fill on="t" focussize="0,0"/>
                <v:stroke on="f"/>
                <v:imagedata o:title=""/>
                <o:lock v:ext="edit" aspectratio="f"/>
              </v:shape>
            </w:pict>
          </mc:Fallback>
        </mc:AlternateContent>
      </w:r>
      <w:r>
        <mc:AlternateContent>
          <mc:Choice Requires="wps">
            <w:drawing>
              <wp:anchor distT="0" distB="0" distL="114300" distR="114300" simplePos="0" relativeHeight="244319232" behindDoc="1" locked="0" layoutInCell="1" allowOverlap="1">
                <wp:simplePos x="0" y="0"/>
                <wp:positionH relativeFrom="page">
                  <wp:posOffset>2496820</wp:posOffset>
                </wp:positionH>
                <wp:positionV relativeFrom="page">
                  <wp:posOffset>5292090</wp:posOffset>
                </wp:positionV>
                <wp:extent cx="2821305" cy="873760"/>
                <wp:effectExtent l="0" t="0" r="17145" b="2540"/>
                <wp:wrapNone/>
                <wp:docPr id="65" name="任意多边形 118"/>
                <wp:cNvGraphicFramePr/>
                <a:graphic xmlns:a="http://schemas.openxmlformats.org/drawingml/2006/main">
                  <a:graphicData uri="http://schemas.microsoft.com/office/word/2010/wordprocessingShape">
                    <wps:wsp>
                      <wps:cNvSpPr/>
                      <wps:spPr>
                        <a:xfrm>
                          <a:off x="0" y="0"/>
                          <a:ext cx="2821305" cy="873760"/>
                        </a:xfrm>
                        <a:custGeom>
                          <a:avLst/>
                          <a:gdLst/>
                          <a:ahLst/>
                          <a:cxnLst/>
                          <a:pathLst>
                            <a:path w="4443" h="1376">
                              <a:moveTo>
                                <a:pt x="3253" y="720"/>
                              </a:moveTo>
                              <a:lnTo>
                                <a:pt x="3245" y="720"/>
                              </a:lnTo>
                              <a:lnTo>
                                <a:pt x="3245" y="360"/>
                              </a:lnTo>
                              <a:lnTo>
                                <a:pt x="5" y="360"/>
                              </a:lnTo>
                              <a:lnTo>
                                <a:pt x="5" y="720"/>
                              </a:lnTo>
                              <a:lnTo>
                                <a:pt x="0" y="720"/>
                              </a:lnTo>
                              <a:lnTo>
                                <a:pt x="0" y="1375"/>
                              </a:lnTo>
                              <a:lnTo>
                                <a:pt x="3253" y="1375"/>
                              </a:lnTo>
                              <a:lnTo>
                                <a:pt x="3253" y="720"/>
                              </a:lnTo>
                              <a:moveTo>
                                <a:pt x="4443" y="0"/>
                              </a:moveTo>
                              <a:lnTo>
                                <a:pt x="3262" y="0"/>
                              </a:lnTo>
                              <a:lnTo>
                                <a:pt x="3262" y="1375"/>
                              </a:lnTo>
                              <a:lnTo>
                                <a:pt x="4443" y="1375"/>
                              </a:lnTo>
                              <a:lnTo>
                                <a:pt x="4443" y="0"/>
                              </a:lnTo>
                            </a:path>
                          </a:pathLst>
                        </a:custGeom>
                        <a:solidFill>
                          <a:srgbClr val="FFFFFF"/>
                        </a:solidFill>
                        <a:ln>
                          <a:noFill/>
                        </a:ln>
                      </wps:spPr>
                      <wps:bodyPr upright="1"/>
                    </wps:wsp>
                  </a:graphicData>
                </a:graphic>
              </wp:anchor>
            </w:drawing>
          </mc:Choice>
          <mc:Fallback>
            <w:pict>
              <v:shape id="任意多边形 118" o:spid="_x0000_s1026" o:spt="100" style="position:absolute;left:0pt;margin-left:196.6pt;margin-top:416.7pt;height:68.8pt;width:222.15pt;mso-position-horizontal-relative:page;mso-position-vertical-relative:page;z-index:-258997248;mso-width-relative:page;mso-height-relative:page;" fillcolor="#FFFFFF" filled="t" stroked="f" coordsize="4443,1376" o:gfxdata="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RM/kXb&#10;AAAACwEAAA8AAAAAAAAAAQAgAAAAIgAAAGRycy9kb3ducmV2LnhtbFBLAQIUABQAAAAIAIdO4kA4&#10;0h3TVgIAAPAFAAAOAAAAAAAAAAEAIAAAACoBAABkcnMvZTJvRG9jLnhtbFBLBQYAAAAABgAGAFkB&#10;AADyBQAAAAA=&#10;" path="m3253,720l3245,720,3245,360,5,360,5,720,0,720,0,1375,3253,1375,3253,720m4443,0l3262,0,3262,1375,4443,1375,4443,0e">
                <v:fill on="t" focussize="0,0"/>
                <v:stroke on="f"/>
                <v:imagedata o:title=""/>
                <o:lock v:ext="edit" aspectratio="f"/>
              </v:shape>
            </w:pict>
          </mc:Fallback>
        </mc:AlternateContent>
      </w:r>
    </w:p>
    <w:p>
      <w:pPr>
        <w:pStyle w:val="4"/>
        <w:spacing w:before="5"/>
        <w:rPr>
          <w:rFonts w:ascii="Times New Roman"/>
          <w:sz w:val="18"/>
        </w:rPr>
      </w:pPr>
    </w:p>
    <w:tbl>
      <w:tblPr>
        <w:tblStyle w:val="5"/>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299"/>
        <w:gridCol w:w="3262"/>
        <w:gridCol w:w="1190"/>
        <w:gridCol w:w="581"/>
        <w:gridCol w:w="578"/>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838" w:type="dxa"/>
            <w:tcBorders>
              <w:bottom w:val="nil"/>
            </w:tcBorders>
          </w:tcPr>
          <w:p>
            <w:pPr>
              <w:pStyle w:val="9"/>
              <w:rPr>
                <w:rFonts w:ascii="Times New Roman"/>
                <w:sz w:val="24"/>
              </w:rPr>
            </w:pPr>
          </w:p>
        </w:tc>
        <w:tc>
          <w:tcPr>
            <w:tcW w:w="1299" w:type="dxa"/>
            <w:tcBorders>
              <w:bottom w:val="nil"/>
            </w:tcBorders>
          </w:tcPr>
          <w:p>
            <w:pPr>
              <w:pStyle w:val="9"/>
              <w:rPr>
                <w:rFonts w:ascii="Times New Roman"/>
                <w:sz w:val="26"/>
              </w:rPr>
            </w:pPr>
          </w:p>
          <w:p>
            <w:pPr>
              <w:pStyle w:val="9"/>
              <w:rPr>
                <w:rFonts w:ascii="Times New Roman"/>
                <w:sz w:val="26"/>
              </w:rPr>
            </w:pPr>
          </w:p>
          <w:p>
            <w:pPr>
              <w:pStyle w:val="9"/>
              <w:rPr>
                <w:rFonts w:ascii="Times New Roman"/>
                <w:sz w:val="26"/>
              </w:rPr>
            </w:pPr>
          </w:p>
          <w:p>
            <w:pPr>
              <w:pStyle w:val="9"/>
              <w:spacing w:before="7"/>
              <w:rPr>
                <w:rFonts w:ascii="Times New Roman"/>
                <w:sz w:val="29"/>
              </w:rPr>
            </w:pPr>
          </w:p>
          <w:p>
            <w:pPr>
              <w:pStyle w:val="9"/>
              <w:spacing w:before="1"/>
              <w:ind w:left="8"/>
              <w:rPr>
                <w:sz w:val="24"/>
              </w:rPr>
            </w:pPr>
            <w:r>
              <w:rPr>
                <w:rFonts w:ascii="Times New Roman" w:eastAsia="Times New Roman"/>
                <w:sz w:val="24"/>
              </w:rPr>
              <w:t>3.</w:t>
            </w:r>
            <w:r>
              <w:rPr>
                <w:sz w:val="24"/>
              </w:rPr>
              <w:t>建立健全</w:t>
            </w:r>
          </w:p>
        </w:tc>
        <w:tc>
          <w:tcPr>
            <w:tcW w:w="3262" w:type="dxa"/>
            <w:vMerge w:val="restart"/>
          </w:tcPr>
          <w:p>
            <w:pPr>
              <w:pStyle w:val="9"/>
              <w:spacing w:before="4"/>
              <w:rPr>
                <w:rFonts w:ascii="Times New Roman"/>
                <w:sz w:val="29"/>
              </w:rPr>
            </w:pPr>
          </w:p>
          <w:p>
            <w:pPr>
              <w:pStyle w:val="9"/>
              <w:numPr>
                <w:ilvl w:val="0"/>
                <w:numId w:val="69"/>
              </w:numPr>
              <w:tabs>
                <w:tab w:val="left" w:pos="190"/>
              </w:tabs>
              <w:spacing w:before="0" w:after="0" w:line="280" w:lineRule="auto"/>
              <w:ind w:left="8" w:right="181" w:firstLine="0"/>
              <w:jc w:val="left"/>
              <w:rPr>
                <w:sz w:val="24"/>
              </w:rPr>
            </w:pPr>
            <w:r>
              <w:rPr>
                <w:spacing w:val="-2"/>
                <w:sz w:val="24"/>
              </w:rPr>
              <w:t>校园节能节水管理制度及执</w:t>
            </w:r>
            <w:r>
              <w:rPr>
                <w:sz w:val="24"/>
              </w:rPr>
              <w:t>行情况；</w:t>
            </w:r>
          </w:p>
          <w:p>
            <w:pPr>
              <w:pStyle w:val="9"/>
              <w:numPr>
                <w:ilvl w:val="0"/>
                <w:numId w:val="69"/>
              </w:numPr>
              <w:tabs>
                <w:tab w:val="left" w:pos="190"/>
              </w:tabs>
              <w:spacing w:before="1" w:after="0" w:line="280" w:lineRule="auto"/>
              <w:ind w:left="8" w:right="181" w:firstLine="0"/>
              <w:jc w:val="left"/>
              <w:rPr>
                <w:sz w:val="24"/>
              </w:rPr>
            </w:pPr>
            <w:r>
              <w:rPr>
                <w:spacing w:val="-2"/>
                <w:sz w:val="24"/>
              </w:rPr>
              <w:t>校园生活垃圾分类教育与管</w:t>
            </w:r>
            <w:r>
              <w:rPr>
                <w:sz w:val="24"/>
              </w:rPr>
              <w:t>理制度及执行情况；</w:t>
            </w:r>
          </w:p>
          <w:p>
            <w:pPr>
              <w:pStyle w:val="9"/>
              <w:numPr>
                <w:ilvl w:val="0"/>
                <w:numId w:val="69"/>
              </w:numPr>
              <w:tabs>
                <w:tab w:val="left" w:pos="190"/>
              </w:tabs>
              <w:spacing w:before="0" w:after="0" w:line="280" w:lineRule="auto"/>
              <w:ind w:left="8" w:right="181" w:firstLine="0"/>
              <w:jc w:val="left"/>
              <w:rPr>
                <w:sz w:val="24"/>
              </w:rPr>
            </w:pPr>
            <w:r>
              <w:rPr>
                <w:spacing w:val="-2"/>
                <w:sz w:val="24"/>
              </w:rPr>
              <w:t>校园环境绿化卫生和保护管</w:t>
            </w:r>
            <w:r>
              <w:rPr>
                <w:sz w:val="24"/>
              </w:rPr>
              <w:t>理制度及执行情况；</w:t>
            </w:r>
          </w:p>
          <w:p>
            <w:pPr>
              <w:pStyle w:val="9"/>
              <w:numPr>
                <w:ilvl w:val="0"/>
                <w:numId w:val="69"/>
              </w:numPr>
              <w:tabs>
                <w:tab w:val="left" w:pos="190"/>
              </w:tabs>
              <w:spacing w:before="1" w:after="0" w:line="280" w:lineRule="auto"/>
              <w:ind w:left="8" w:right="181" w:firstLine="0"/>
              <w:jc w:val="left"/>
              <w:rPr>
                <w:sz w:val="24"/>
              </w:rPr>
            </w:pPr>
            <w:r>
              <w:rPr>
                <w:spacing w:val="-2"/>
                <w:sz w:val="24"/>
              </w:rPr>
              <w:t>校园污染防控管理制度及执</w:t>
            </w:r>
            <w:r>
              <w:rPr>
                <w:sz w:val="24"/>
              </w:rPr>
              <w:t>行情况；</w:t>
            </w:r>
          </w:p>
          <w:p>
            <w:pPr>
              <w:pStyle w:val="9"/>
              <w:numPr>
                <w:ilvl w:val="0"/>
                <w:numId w:val="69"/>
              </w:numPr>
              <w:tabs>
                <w:tab w:val="left" w:pos="190"/>
              </w:tabs>
              <w:spacing w:before="1" w:after="0" w:line="240" w:lineRule="auto"/>
              <w:ind w:left="189" w:right="0" w:hanging="182"/>
              <w:jc w:val="left"/>
              <w:rPr>
                <w:sz w:val="24"/>
              </w:rPr>
            </w:pPr>
            <w:r>
              <w:rPr>
                <w:sz w:val="24"/>
              </w:rPr>
              <w:t>校园绿色出行的措施；</w:t>
            </w:r>
          </w:p>
          <w:p>
            <w:pPr>
              <w:pStyle w:val="9"/>
              <w:numPr>
                <w:ilvl w:val="0"/>
                <w:numId w:val="69"/>
              </w:numPr>
              <w:tabs>
                <w:tab w:val="left" w:pos="190"/>
              </w:tabs>
              <w:spacing w:before="52" w:after="0" w:line="280" w:lineRule="auto"/>
              <w:ind w:left="8" w:right="181" w:firstLine="0"/>
              <w:jc w:val="left"/>
              <w:rPr>
                <w:sz w:val="24"/>
              </w:rPr>
            </w:pPr>
            <w:r>
              <w:rPr>
                <w:spacing w:val="-2"/>
                <w:sz w:val="24"/>
              </w:rPr>
              <w:t>校园实验室废弃物存储和处</w:t>
            </w:r>
            <w:r>
              <w:rPr>
                <w:sz w:val="24"/>
              </w:rPr>
              <w:t>置情况。</w:t>
            </w: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8" w:type="dxa"/>
            <w:tcBorders>
              <w:top w:val="nil"/>
              <w:bottom w:val="nil"/>
            </w:tcBorders>
          </w:tcPr>
          <w:p>
            <w:pPr>
              <w:pStyle w:val="9"/>
              <w:spacing w:before="12"/>
              <w:ind w:right="168"/>
              <w:jc w:val="right"/>
              <w:rPr>
                <w:sz w:val="24"/>
              </w:rPr>
            </w:pPr>
            <w:r>
              <w:rPr>
                <w:sz w:val="24"/>
              </w:rPr>
              <w:t>行为</w:t>
            </w:r>
          </w:p>
        </w:tc>
        <w:tc>
          <w:tcPr>
            <w:tcW w:w="1299" w:type="dxa"/>
            <w:tcBorders>
              <w:top w:val="nil"/>
              <w:bottom w:val="nil"/>
            </w:tcBorders>
          </w:tcPr>
          <w:p>
            <w:pPr>
              <w:pStyle w:val="9"/>
              <w:spacing w:before="12"/>
              <w:ind w:left="8"/>
              <w:rPr>
                <w:sz w:val="24"/>
              </w:rPr>
            </w:pPr>
            <w:r>
              <w:rPr>
                <w:sz w:val="24"/>
              </w:rPr>
              <w:t>节能、节</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spacing w:before="21" w:line="305" w:lineRule="exact"/>
              <w:ind w:right="168"/>
              <w:jc w:val="right"/>
              <w:rPr>
                <w:sz w:val="24"/>
              </w:rPr>
            </w:pPr>
            <w:r>
              <w:rPr>
                <w:sz w:val="24"/>
              </w:rPr>
              <w:t>管理</w:t>
            </w:r>
          </w:p>
        </w:tc>
        <w:tc>
          <w:tcPr>
            <w:tcW w:w="1299" w:type="dxa"/>
            <w:tcBorders>
              <w:top w:val="nil"/>
              <w:bottom w:val="nil"/>
            </w:tcBorders>
          </w:tcPr>
          <w:p>
            <w:pPr>
              <w:pStyle w:val="9"/>
              <w:spacing w:before="21" w:line="305" w:lineRule="exact"/>
              <w:ind w:left="8"/>
              <w:rPr>
                <w:sz w:val="24"/>
              </w:rPr>
            </w:pPr>
            <w:r>
              <w:rPr>
                <w:sz w:val="24"/>
              </w:rPr>
              <w:t>水、垃圾分</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38" w:type="dxa"/>
            <w:tcBorders>
              <w:top w:val="nil"/>
              <w:bottom w:val="nil"/>
            </w:tcBorders>
          </w:tcPr>
          <w:p>
            <w:pPr>
              <w:pStyle w:val="9"/>
              <w:spacing w:before="25"/>
              <w:ind w:right="168"/>
              <w:jc w:val="right"/>
              <w:rPr>
                <w:rFonts w:ascii="Times New Roman" w:eastAsia="Times New Roman"/>
                <w:sz w:val="24"/>
              </w:rPr>
            </w:pPr>
            <w:r>
              <w:rPr>
                <w:sz w:val="24"/>
              </w:rPr>
              <w:t>（</w:t>
            </w:r>
            <w:r>
              <w:rPr>
                <w:rFonts w:ascii="Times New Roman" w:eastAsia="Times New Roman"/>
                <w:sz w:val="24"/>
              </w:rPr>
              <w:t>30</w:t>
            </w:r>
          </w:p>
        </w:tc>
        <w:tc>
          <w:tcPr>
            <w:tcW w:w="1299" w:type="dxa"/>
            <w:tcBorders>
              <w:top w:val="nil"/>
              <w:bottom w:val="nil"/>
            </w:tcBorders>
          </w:tcPr>
          <w:p>
            <w:pPr>
              <w:pStyle w:val="9"/>
              <w:spacing w:before="25"/>
              <w:ind w:left="8"/>
              <w:rPr>
                <w:sz w:val="24"/>
              </w:rPr>
            </w:pPr>
            <w:r>
              <w:rPr>
                <w:sz w:val="24"/>
              </w:rPr>
              <w:t>类等绿色管</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838" w:type="dxa"/>
            <w:tcBorders>
              <w:top w:val="nil"/>
              <w:bottom w:val="nil"/>
            </w:tcBorders>
          </w:tcPr>
          <w:p>
            <w:pPr>
              <w:pStyle w:val="9"/>
              <w:spacing w:before="16"/>
              <w:ind w:right="168"/>
              <w:jc w:val="right"/>
              <w:rPr>
                <w:sz w:val="24"/>
              </w:rPr>
            </w:pPr>
            <w:r>
              <w:rPr>
                <w:sz w:val="24"/>
              </w:rPr>
              <w:t>分）</w:t>
            </w:r>
          </w:p>
        </w:tc>
        <w:tc>
          <w:tcPr>
            <w:tcW w:w="1299" w:type="dxa"/>
            <w:tcBorders>
              <w:top w:val="nil"/>
              <w:bottom w:val="nil"/>
            </w:tcBorders>
          </w:tcPr>
          <w:p>
            <w:pPr>
              <w:pStyle w:val="9"/>
              <w:spacing w:before="16"/>
              <w:ind w:left="8"/>
              <w:rPr>
                <w:rFonts w:ascii="Times New Roman" w:eastAsia="Times New Roman"/>
                <w:sz w:val="24"/>
              </w:rPr>
            </w:pPr>
            <w:r>
              <w:rPr>
                <w:spacing w:val="-11"/>
                <w:sz w:val="24"/>
              </w:rPr>
              <w:t>理制度。</w:t>
            </w:r>
            <w:r>
              <w:rPr>
                <w:spacing w:val="-8"/>
                <w:sz w:val="24"/>
              </w:rPr>
              <w:t>（</w:t>
            </w:r>
            <w:r>
              <w:rPr>
                <w:rFonts w:ascii="Times New Roman" w:eastAsia="Times New Roman"/>
                <w:spacing w:val="-8"/>
                <w:sz w:val="24"/>
              </w:rPr>
              <w:t>7</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838" w:type="dxa"/>
            <w:tcBorders>
              <w:top w:val="nil"/>
            </w:tcBorders>
          </w:tcPr>
          <w:p>
            <w:pPr>
              <w:pStyle w:val="9"/>
              <w:rPr>
                <w:rFonts w:ascii="Times New Roman"/>
                <w:sz w:val="24"/>
              </w:rPr>
            </w:pPr>
          </w:p>
        </w:tc>
        <w:tc>
          <w:tcPr>
            <w:tcW w:w="1299" w:type="dxa"/>
            <w:tcBorders>
              <w:top w:val="nil"/>
            </w:tcBorders>
          </w:tcPr>
          <w:p>
            <w:pPr>
              <w:pStyle w:val="9"/>
              <w:spacing w:before="12"/>
              <w:ind w:left="8"/>
              <w:rPr>
                <w:sz w:val="24"/>
              </w:rPr>
            </w:pPr>
            <w:r>
              <w:rPr>
                <w:sz w:val="24"/>
              </w:rPr>
              <w:t>分）</w:t>
            </w:r>
          </w:p>
        </w:tc>
        <w:tc>
          <w:tcPr>
            <w:tcW w:w="3262" w:type="dxa"/>
            <w:vMerge w:val="continue"/>
            <w:tcBorders>
              <w:top w:val="nil"/>
            </w:tcBorders>
          </w:tcPr>
          <w:p>
            <w:pPr>
              <w:rPr>
                <w:sz w:val="2"/>
                <w:szCs w:val="2"/>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838" w:type="dxa"/>
            <w:tcBorders>
              <w:bottom w:val="nil"/>
            </w:tcBorders>
          </w:tcPr>
          <w:p>
            <w:pPr>
              <w:pStyle w:val="9"/>
              <w:rPr>
                <w:rFonts w:ascii="Times New Roman"/>
                <w:sz w:val="24"/>
              </w:rPr>
            </w:pPr>
          </w:p>
        </w:tc>
        <w:tc>
          <w:tcPr>
            <w:tcW w:w="1299" w:type="dxa"/>
            <w:tcBorders>
              <w:bottom w:val="nil"/>
            </w:tcBorders>
          </w:tcPr>
          <w:p>
            <w:pPr>
              <w:pStyle w:val="9"/>
              <w:rPr>
                <w:rFonts w:ascii="Times New Roman"/>
                <w:sz w:val="24"/>
              </w:rPr>
            </w:pPr>
          </w:p>
          <w:p>
            <w:pPr>
              <w:pStyle w:val="9"/>
              <w:spacing w:before="194" w:line="360" w:lineRule="atLeast"/>
              <w:ind w:left="8" w:right="138"/>
              <w:rPr>
                <w:sz w:val="24"/>
              </w:rPr>
            </w:pPr>
            <w:r>
              <w:rPr>
                <w:rFonts w:ascii="Times New Roman" w:eastAsia="Times New Roman"/>
                <w:sz w:val="24"/>
              </w:rPr>
              <w:t>4.</w:t>
            </w:r>
            <w:r>
              <w:rPr>
                <w:sz w:val="24"/>
              </w:rPr>
              <w:t>加强能源资源的计</w:t>
            </w:r>
          </w:p>
        </w:tc>
        <w:tc>
          <w:tcPr>
            <w:tcW w:w="3262" w:type="dxa"/>
            <w:vMerge w:val="restart"/>
          </w:tcPr>
          <w:p>
            <w:pPr>
              <w:pStyle w:val="9"/>
              <w:rPr>
                <w:rFonts w:ascii="Times New Roman"/>
                <w:sz w:val="26"/>
              </w:rPr>
            </w:pPr>
          </w:p>
          <w:p>
            <w:pPr>
              <w:pStyle w:val="9"/>
              <w:spacing w:before="1"/>
              <w:rPr>
                <w:rFonts w:ascii="Times New Roman"/>
                <w:sz w:val="35"/>
              </w:rPr>
            </w:pPr>
          </w:p>
          <w:p>
            <w:pPr>
              <w:pStyle w:val="9"/>
              <w:numPr>
                <w:ilvl w:val="0"/>
                <w:numId w:val="70"/>
              </w:numPr>
              <w:tabs>
                <w:tab w:val="left" w:pos="190"/>
              </w:tabs>
              <w:spacing w:before="0" w:after="0" w:line="240" w:lineRule="auto"/>
              <w:ind w:left="189" w:right="0" w:hanging="182"/>
              <w:jc w:val="left"/>
              <w:rPr>
                <w:sz w:val="24"/>
              </w:rPr>
            </w:pPr>
            <w:r>
              <w:rPr>
                <w:sz w:val="24"/>
              </w:rPr>
              <w:t>学校能源资源计量管理办法</w:t>
            </w:r>
          </w:p>
          <w:p>
            <w:pPr>
              <w:pStyle w:val="9"/>
              <w:numPr>
                <w:ilvl w:val="0"/>
                <w:numId w:val="70"/>
              </w:numPr>
              <w:tabs>
                <w:tab w:val="left" w:pos="190"/>
              </w:tabs>
              <w:spacing w:before="53" w:after="0" w:line="280" w:lineRule="auto"/>
              <w:ind w:left="8" w:right="181" w:firstLine="0"/>
              <w:jc w:val="left"/>
              <w:rPr>
                <w:sz w:val="24"/>
              </w:rPr>
            </w:pPr>
            <w:r>
              <w:rPr>
                <w:spacing w:val="-2"/>
                <w:sz w:val="24"/>
              </w:rPr>
              <w:t>相关计量器具配备情况说明</w:t>
            </w:r>
            <w:r>
              <w:rPr>
                <w:sz w:val="24"/>
              </w:rPr>
              <w:t>材料；</w:t>
            </w:r>
          </w:p>
          <w:p>
            <w:pPr>
              <w:pStyle w:val="9"/>
              <w:numPr>
                <w:ilvl w:val="0"/>
                <w:numId w:val="70"/>
              </w:numPr>
              <w:tabs>
                <w:tab w:val="left" w:pos="190"/>
              </w:tabs>
              <w:spacing w:before="1" w:after="0" w:line="280" w:lineRule="auto"/>
              <w:ind w:left="8" w:right="0" w:firstLine="0"/>
              <w:jc w:val="left"/>
              <w:rPr>
                <w:sz w:val="24"/>
              </w:rPr>
            </w:pPr>
            <w:r>
              <w:rPr>
                <w:spacing w:val="-8"/>
                <w:sz w:val="24"/>
              </w:rPr>
              <w:t>相关公示文件、统计报表、分</w:t>
            </w:r>
            <w:r>
              <w:rPr>
                <w:sz w:val="24"/>
              </w:rPr>
              <w:t>析报告等资料。</w:t>
            </w:r>
          </w:p>
        </w:tc>
        <w:tc>
          <w:tcPr>
            <w:tcW w:w="1190" w:type="dxa"/>
            <w:tcBorders>
              <w:bottom w:val="nil"/>
            </w:tcBorders>
          </w:tcPr>
          <w:p>
            <w:pPr>
              <w:pStyle w:val="9"/>
              <w:rPr>
                <w:rFonts w:ascii="Times New Roman"/>
                <w:sz w:val="24"/>
              </w:rPr>
            </w:pPr>
          </w:p>
          <w:p>
            <w:pPr>
              <w:pStyle w:val="9"/>
              <w:rPr>
                <w:rFonts w:ascii="Times New Roman"/>
                <w:sz w:val="24"/>
              </w:rPr>
            </w:pPr>
          </w:p>
          <w:p>
            <w:pPr>
              <w:pStyle w:val="9"/>
              <w:spacing w:before="151"/>
              <w:ind w:left="-194"/>
              <w:rPr>
                <w:sz w:val="24"/>
              </w:rPr>
            </w:pPr>
            <w:r>
              <w:rPr>
                <w:sz w:val="24"/>
              </w:rPr>
              <w:t>；</w:t>
            </w: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ind w:left="8"/>
              <w:rPr>
                <w:sz w:val="24"/>
              </w:rPr>
            </w:pPr>
            <w:r>
              <w:rPr>
                <w:sz w:val="24"/>
              </w:rPr>
              <w:t>量，定期公</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ind w:left="8"/>
              <w:rPr>
                <w:sz w:val="24"/>
              </w:rPr>
            </w:pPr>
            <w:r>
              <w:rPr>
                <w:sz w:val="24"/>
              </w:rPr>
              <w:t>示 能源资</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1" w:line="305" w:lineRule="exact"/>
              <w:ind w:left="8"/>
              <w:rPr>
                <w:sz w:val="24"/>
              </w:rPr>
            </w:pPr>
            <w:r>
              <w:rPr>
                <w:sz w:val="24"/>
              </w:rPr>
              <w:t>源消耗情</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38" w:type="dxa"/>
            <w:tcBorders>
              <w:top w:val="nil"/>
              <w:bottom w:val="nil"/>
            </w:tcBorders>
          </w:tcPr>
          <w:p>
            <w:pPr>
              <w:pStyle w:val="9"/>
              <w:spacing w:before="10"/>
              <w:rPr>
                <w:rFonts w:ascii="Times New Roman"/>
                <w:sz w:val="18"/>
              </w:rPr>
            </w:pPr>
          </w:p>
          <w:p>
            <w:pPr>
              <w:pStyle w:val="9"/>
              <w:ind w:right="168"/>
              <w:jc w:val="right"/>
              <w:rPr>
                <w:sz w:val="24"/>
              </w:rPr>
            </w:pPr>
            <w:r>
              <w:rPr>
                <w:sz w:val="24"/>
              </w:rPr>
              <w:t>行为</w:t>
            </w:r>
          </w:p>
        </w:tc>
        <w:tc>
          <w:tcPr>
            <w:tcW w:w="1299" w:type="dxa"/>
            <w:tcBorders>
              <w:top w:val="nil"/>
              <w:bottom w:val="nil"/>
            </w:tcBorders>
          </w:tcPr>
          <w:p>
            <w:pPr>
              <w:pStyle w:val="9"/>
              <w:spacing w:before="25"/>
              <w:ind w:left="8"/>
              <w:rPr>
                <w:sz w:val="24"/>
              </w:rPr>
            </w:pPr>
            <w:r>
              <w:rPr>
                <w:sz w:val="24"/>
              </w:rPr>
              <w:t>况。（</w:t>
            </w:r>
            <w:r>
              <w:rPr>
                <w:rFonts w:ascii="Times New Roman" w:eastAsia="Times New Roman"/>
                <w:sz w:val="24"/>
              </w:rPr>
              <w:t xml:space="preserve">4 </w:t>
            </w:r>
            <w:r>
              <w:rPr>
                <w:sz w:val="24"/>
              </w:rPr>
              <w:t>分</w:t>
            </w:r>
          </w:p>
        </w:tc>
        <w:tc>
          <w:tcPr>
            <w:tcW w:w="3262" w:type="dxa"/>
            <w:vMerge w:val="continue"/>
            <w:tcBorders>
              <w:top w:val="nil"/>
            </w:tcBorders>
          </w:tcPr>
          <w:p>
            <w:pPr>
              <w:rPr>
                <w:sz w:val="2"/>
                <w:szCs w:val="2"/>
              </w:rPr>
            </w:pPr>
          </w:p>
        </w:tc>
        <w:tc>
          <w:tcPr>
            <w:tcW w:w="1190" w:type="dxa"/>
            <w:tcBorders>
              <w:top w:val="nil"/>
              <w:bottom w:val="nil"/>
            </w:tcBorders>
          </w:tcPr>
          <w:p>
            <w:pPr>
              <w:pStyle w:val="9"/>
              <w:rPr>
                <w:rFonts w:ascii="Times New Roman"/>
                <w:sz w:val="24"/>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38" w:type="dxa"/>
            <w:vMerge w:val="restart"/>
            <w:tcBorders>
              <w:top w:val="nil"/>
              <w:bottom w:val="nil"/>
            </w:tcBorders>
          </w:tcPr>
          <w:p>
            <w:pPr>
              <w:pStyle w:val="9"/>
              <w:spacing w:before="21" w:line="305" w:lineRule="exact"/>
              <w:ind w:left="177"/>
              <w:rPr>
                <w:sz w:val="24"/>
              </w:rPr>
            </w:pPr>
            <w:r>
              <w:rPr>
                <w:sz w:val="24"/>
              </w:rPr>
              <w:t>管理</w:t>
            </w:r>
          </w:p>
        </w:tc>
        <w:tc>
          <w:tcPr>
            <w:tcW w:w="1299" w:type="dxa"/>
            <w:tcBorders>
              <w:top w:val="nil"/>
            </w:tcBorders>
          </w:tcPr>
          <w:p>
            <w:pPr>
              <w:pStyle w:val="9"/>
              <w:rPr>
                <w:rFonts w:ascii="Times New Roman"/>
                <w:sz w:val="18"/>
              </w:rPr>
            </w:pPr>
          </w:p>
        </w:tc>
        <w:tc>
          <w:tcPr>
            <w:tcW w:w="3262" w:type="dxa"/>
            <w:vMerge w:val="continue"/>
            <w:tcBorders>
              <w:top w:val="nil"/>
            </w:tcBorders>
          </w:tcPr>
          <w:p>
            <w:pPr>
              <w:rPr>
                <w:sz w:val="2"/>
                <w:szCs w:val="2"/>
              </w:rPr>
            </w:pPr>
          </w:p>
        </w:tc>
        <w:tc>
          <w:tcPr>
            <w:tcW w:w="1190" w:type="dxa"/>
            <w:tcBorders>
              <w:top w:val="nil"/>
            </w:tcBorders>
          </w:tcPr>
          <w:p>
            <w:pPr>
              <w:pStyle w:val="9"/>
              <w:rPr>
                <w:rFonts w:ascii="Times New Roman"/>
                <w:sz w:val="18"/>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838" w:type="dxa"/>
            <w:vMerge w:val="continue"/>
            <w:tcBorders>
              <w:top w:val="nil"/>
              <w:bottom w:val="nil"/>
            </w:tcBorders>
          </w:tcPr>
          <w:p>
            <w:pPr>
              <w:rPr>
                <w:sz w:val="2"/>
                <w:szCs w:val="2"/>
              </w:rPr>
            </w:pPr>
          </w:p>
        </w:tc>
        <w:tc>
          <w:tcPr>
            <w:tcW w:w="1299" w:type="dxa"/>
            <w:tcBorders>
              <w:bottom w:val="nil"/>
            </w:tcBorders>
          </w:tcPr>
          <w:p>
            <w:pPr>
              <w:pStyle w:val="9"/>
              <w:rPr>
                <w:rFonts w:ascii="Times New Roman"/>
                <w:sz w:val="2"/>
              </w:rPr>
            </w:pPr>
          </w:p>
        </w:tc>
        <w:tc>
          <w:tcPr>
            <w:tcW w:w="3262" w:type="dxa"/>
            <w:tcBorders>
              <w:bottom w:val="nil"/>
            </w:tcBorders>
          </w:tcPr>
          <w:p>
            <w:pPr>
              <w:pStyle w:val="9"/>
              <w:rPr>
                <w:rFonts w:ascii="Times New Roman"/>
                <w:sz w:val="2"/>
              </w:rPr>
            </w:pPr>
          </w:p>
        </w:tc>
        <w:tc>
          <w:tcPr>
            <w:tcW w:w="1190" w:type="dxa"/>
            <w:vMerge w:val="restart"/>
          </w:tcPr>
          <w:p>
            <w:pPr>
              <w:pStyle w:val="9"/>
              <w:rPr>
                <w:rFonts w:ascii="Times New Roman"/>
                <w:sz w:val="24"/>
              </w:rPr>
            </w:pPr>
          </w:p>
        </w:tc>
        <w:tc>
          <w:tcPr>
            <w:tcW w:w="581" w:type="dxa"/>
            <w:vMerge w:val="restart"/>
          </w:tcPr>
          <w:p>
            <w:pPr>
              <w:pStyle w:val="9"/>
              <w:rPr>
                <w:rFonts w:ascii="Times New Roman"/>
                <w:sz w:val="24"/>
              </w:rPr>
            </w:pPr>
          </w:p>
        </w:tc>
        <w:tc>
          <w:tcPr>
            <w:tcW w:w="578" w:type="dxa"/>
            <w:vMerge w:val="restart"/>
          </w:tcPr>
          <w:p>
            <w:pPr>
              <w:pStyle w:val="9"/>
              <w:rPr>
                <w:rFonts w:ascii="Times New Roman"/>
                <w:sz w:val="24"/>
              </w:rPr>
            </w:pPr>
          </w:p>
        </w:tc>
        <w:tc>
          <w:tcPr>
            <w:tcW w:w="578" w:type="dxa"/>
            <w:vMerge w:val="restart"/>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38" w:type="dxa"/>
            <w:tcBorders>
              <w:top w:val="nil"/>
              <w:bottom w:val="nil"/>
            </w:tcBorders>
          </w:tcPr>
          <w:p>
            <w:pPr>
              <w:pStyle w:val="9"/>
              <w:spacing w:before="25"/>
              <w:ind w:right="168"/>
              <w:jc w:val="right"/>
              <w:rPr>
                <w:rFonts w:ascii="Times New Roman" w:eastAsia="Times New Roman"/>
                <w:sz w:val="24"/>
              </w:rPr>
            </w:pPr>
            <w:r>
              <w:rPr>
                <w:sz w:val="24"/>
              </w:rPr>
              <w:t>（</w:t>
            </w:r>
            <w:r>
              <w:rPr>
                <w:rFonts w:ascii="Times New Roman" w:eastAsia="Times New Roman"/>
                <w:sz w:val="24"/>
              </w:rPr>
              <w:t>30</w:t>
            </w:r>
          </w:p>
        </w:tc>
        <w:tc>
          <w:tcPr>
            <w:tcW w:w="1299" w:type="dxa"/>
            <w:tcBorders>
              <w:top w:val="nil"/>
              <w:bottom w:val="nil"/>
            </w:tcBorders>
          </w:tcPr>
          <w:p>
            <w:pPr>
              <w:pStyle w:val="9"/>
              <w:rPr>
                <w:rFonts w:ascii="Times New Roman"/>
                <w:sz w:val="24"/>
              </w:rPr>
            </w:pPr>
          </w:p>
        </w:tc>
        <w:tc>
          <w:tcPr>
            <w:tcW w:w="3262" w:type="dxa"/>
            <w:tcBorders>
              <w:top w:val="nil"/>
              <w:bottom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38" w:type="dxa"/>
            <w:tcBorders>
              <w:top w:val="nil"/>
              <w:bottom w:val="nil"/>
            </w:tcBorders>
          </w:tcPr>
          <w:p>
            <w:pPr>
              <w:pStyle w:val="9"/>
              <w:spacing w:before="12"/>
              <w:ind w:right="168"/>
              <w:jc w:val="right"/>
              <w:rPr>
                <w:sz w:val="24"/>
              </w:rPr>
            </w:pPr>
            <w:r>
              <w:rPr>
                <w:sz w:val="24"/>
              </w:rPr>
              <w:t>分）</w:t>
            </w:r>
          </w:p>
        </w:tc>
        <w:tc>
          <w:tcPr>
            <w:tcW w:w="1299" w:type="dxa"/>
            <w:tcBorders>
              <w:top w:val="nil"/>
              <w:bottom w:val="nil"/>
            </w:tcBorders>
          </w:tcPr>
          <w:p>
            <w:pPr>
              <w:pStyle w:val="9"/>
              <w:spacing w:before="134"/>
              <w:ind w:left="8"/>
              <w:rPr>
                <w:sz w:val="24"/>
              </w:rPr>
            </w:pPr>
            <w:r>
              <w:rPr>
                <w:rFonts w:ascii="Times New Roman" w:eastAsia="Times New Roman"/>
                <w:sz w:val="24"/>
              </w:rPr>
              <w:t>5.</w:t>
            </w:r>
            <w:r>
              <w:rPr>
                <w:sz w:val="24"/>
              </w:rPr>
              <w:t>运归智能</w:t>
            </w:r>
          </w:p>
        </w:tc>
        <w:tc>
          <w:tcPr>
            <w:tcW w:w="3262" w:type="dxa"/>
            <w:tcBorders>
              <w:top w:val="nil"/>
              <w:bottom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2" w:line="305" w:lineRule="exact"/>
              <w:ind w:left="8"/>
              <w:rPr>
                <w:sz w:val="24"/>
              </w:rPr>
            </w:pPr>
            <w:r>
              <w:rPr>
                <w:sz w:val="24"/>
              </w:rPr>
              <w:t>化技术进行</w:t>
            </w:r>
          </w:p>
        </w:tc>
        <w:tc>
          <w:tcPr>
            <w:tcW w:w="3262" w:type="dxa"/>
            <w:tcBorders>
              <w:top w:val="nil"/>
              <w:bottom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25"/>
              <w:ind w:left="8"/>
              <w:rPr>
                <w:sz w:val="24"/>
              </w:rPr>
            </w:pPr>
            <w:r>
              <w:rPr>
                <w:sz w:val="24"/>
              </w:rPr>
              <w:t>校园建筑及</w:t>
            </w:r>
          </w:p>
          <w:p>
            <w:pPr>
              <w:pStyle w:val="9"/>
              <w:spacing w:before="53"/>
              <w:ind w:left="8"/>
              <w:rPr>
                <w:sz w:val="24"/>
              </w:rPr>
            </w:pPr>
            <w:r>
              <w:rPr>
                <w:sz w:val="24"/>
              </w:rPr>
              <w:t>设备的绿色</w:t>
            </w:r>
          </w:p>
        </w:tc>
        <w:tc>
          <w:tcPr>
            <w:tcW w:w="3262" w:type="dxa"/>
            <w:tcBorders>
              <w:top w:val="nil"/>
              <w:bottom w:val="nil"/>
            </w:tcBorders>
          </w:tcPr>
          <w:p>
            <w:pPr>
              <w:pStyle w:val="9"/>
              <w:numPr>
                <w:ilvl w:val="0"/>
                <w:numId w:val="71"/>
              </w:numPr>
              <w:tabs>
                <w:tab w:val="left" w:pos="190"/>
              </w:tabs>
              <w:spacing w:before="25" w:after="0" w:line="240" w:lineRule="auto"/>
              <w:ind w:left="189" w:right="0" w:hanging="182"/>
              <w:jc w:val="left"/>
              <w:rPr>
                <w:sz w:val="24"/>
              </w:rPr>
            </w:pPr>
            <w:r>
              <w:rPr>
                <w:sz w:val="24"/>
              </w:rPr>
              <w:t>学校绿色运行报告说明；</w:t>
            </w:r>
          </w:p>
          <w:p>
            <w:pPr>
              <w:pStyle w:val="9"/>
              <w:numPr>
                <w:ilvl w:val="0"/>
                <w:numId w:val="71"/>
              </w:numPr>
              <w:tabs>
                <w:tab w:val="left" w:pos="190"/>
              </w:tabs>
              <w:spacing w:before="53" w:after="0" w:line="240" w:lineRule="auto"/>
              <w:ind w:left="189" w:right="0" w:hanging="182"/>
              <w:jc w:val="left"/>
              <w:rPr>
                <w:sz w:val="24"/>
              </w:rPr>
            </w:pPr>
            <w:r>
              <w:rPr>
                <w:sz w:val="24"/>
              </w:rPr>
              <w:t>现场察看相关设施设备。</w:t>
            </w: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38" w:type="dxa"/>
            <w:tcBorders>
              <w:top w:val="nil"/>
              <w:bottom w:val="nil"/>
            </w:tcBorders>
          </w:tcPr>
          <w:p>
            <w:pPr>
              <w:pStyle w:val="9"/>
              <w:rPr>
                <w:rFonts w:ascii="Times New Roman"/>
                <w:sz w:val="24"/>
              </w:rPr>
            </w:pPr>
          </w:p>
        </w:tc>
        <w:tc>
          <w:tcPr>
            <w:tcW w:w="1299" w:type="dxa"/>
            <w:tcBorders>
              <w:top w:val="nil"/>
              <w:bottom w:val="nil"/>
            </w:tcBorders>
          </w:tcPr>
          <w:p>
            <w:pPr>
              <w:pStyle w:val="9"/>
              <w:spacing w:before="12" w:line="305" w:lineRule="exact"/>
              <w:ind w:left="8"/>
              <w:rPr>
                <w:sz w:val="24"/>
              </w:rPr>
            </w:pPr>
            <w:r>
              <w:rPr>
                <w:sz w:val="24"/>
              </w:rPr>
              <w:t>运行管理。</w:t>
            </w:r>
          </w:p>
        </w:tc>
        <w:tc>
          <w:tcPr>
            <w:tcW w:w="3262" w:type="dxa"/>
            <w:tcBorders>
              <w:top w:val="nil"/>
              <w:bottom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838" w:type="dxa"/>
            <w:tcBorders>
              <w:top w:val="nil"/>
            </w:tcBorders>
          </w:tcPr>
          <w:p>
            <w:pPr>
              <w:pStyle w:val="9"/>
              <w:rPr>
                <w:rFonts w:ascii="Times New Roman"/>
                <w:sz w:val="24"/>
              </w:rPr>
            </w:pPr>
          </w:p>
        </w:tc>
        <w:tc>
          <w:tcPr>
            <w:tcW w:w="1299" w:type="dxa"/>
            <w:tcBorders>
              <w:top w:val="nil"/>
            </w:tcBorders>
          </w:tcPr>
          <w:p>
            <w:pPr>
              <w:pStyle w:val="9"/>
              <w:spacing w:before="25"/>
              <w:ind w:left="8"/>
              <w:rPr>
                <w:sz w:val="24"/>
              </w:rPr>
            </w:pPr>
            <w:r>
              <w:rPr>
                <w:sz w:val="24"/>
              </w:rPr>
              <w:t>（</w:t>
            </w:r>
            <w:r>
              <w:rPr>
                <w:rFonts w:ascii="Times New Roman" w:eastAsia="Times New Roman"/>
                <w:sz w:val="24"/>
              </w:rPr>
              <w:t xml:space="preserve">4 </w:t>
            </w:r>
            <w:r>
              <w:rPr>
                <w:sz w:val="24"/>
              </w:rPr>
              <w:t>分）</w:t>
            </w:r>
          </w:p>
        </w:tc>
        <w:tc>
          <w:tcPr>
            <w:tcW w:w="3262" w:type="dxa"/>
            <w:tcBorders>
              <w:top w:val="nil"/>
            </w:tcBorders>
          </w:tcPr>
          <w:p>
            <w:pPr>
              <w:pStyle w:val="9"/>
              <w:rPr>
                <w:rFonts w:ascii="Times New Roman"/>
                <w:sz w:val="24"/>
              </w:rPr>
            </w:pPr>
          </w:p>
        </w:tc>
        <w:tc>
          <w:tcPr>
            <w:tcW w:w="1190" w:type="dxa"/>
            <w:vMerge w:val="continue"/>
            <w:tcBorders>
              <w:top w:val="nil"/>
            </w:tcBorders>
          </w:tcPr>
          <w:p>
            <w:pPr>
              <w:rPr>
                <w:sz w:val="2"/>
                <w:szCs w:val="2"/>
              </w:rPr>
            </w:pPr>
          </w:p>
        </w:tc>
        <w:tc>
          <w:tcPr>
            <w:tcW w:w="581" w:type="dxa"/>
            <w:vMerge w:val="continue"/>
            <w:tcBorders>
              <w:top w:val="nil"/>
            </w:tcBorders>
          </w:tcPr>
          <w:p>
            <w:pPr>
              <w:rPr>
                <w:sz w:val="2"/>
                <w:szCs w:val="2"/>
              </w:rPr>
            </w:pPr>
          </w:p>
        </w:tc>
        <w:tc>
          <w:tcPr>
            <w:tcW w:w="578" w:type="dxa"/>
            <w:vMerge w:val="continue"/>
            <w:tcBorders>
              <w:top w:val="nil"/>
            </w:tcBorders>
          </w:tcPr>
          <w:p>
            <w:pPr>
              <w:rPr>
                <w:sz w:val="2"/>
                <w:szCs w:val="2"/>
              </w:rPr>
            </w:pPr>
          </w:p>
        </w:tc>
        <w:tc>
          <w:tcPr>
            <w:tcW w:w="578" w:type="dxa"/>
            <w:vMerge w:val="continue"/>
            <w:tcBorders>
              <w:top w:val="nil"/>
            </w:tcBorders>
          </w:tcPr>
          <w:p>
            <w:pPr>
              <w:rPr>
                <w:sz w:val="2"/>
                <w:szCs w:val="2"/>
              </w:rPr>
            </w:pPr>
          </w:p>
        </w:tc>
      </w:tr>
    </w:tbl>
    <w:p>
      <w:pPr>
        <w:pStyle w:val="4"/>
        <w:rPr>
          <w:rFonts w:ascii="Times New Roman"/>
          <w:sz w:val="20"/>
        </w:rPr>
      </w:pPr>
    </w:p>
    <w:p>
      <w:pPr>
        <w:pStyle w:val="4"/>
        <w:rPr>
          <w:rFonts w:ascii="Times New Roman"/>
          <w:sz w:val="20"/>
        </w:rPr>
      </w:pPr>
    </w:p>
    <w:p>
      <w:pPr>
        <w:pStyle w:val="4"/>
        <w:spacing w:before="2"/>
        <w:rPr>
          <w:rFonts w:ascii="Times New Roman"/>
          <w:sz w:val="20"/>
        </w:rPr>
      </w:pPr>
      <w:r>
        <mc:AlternateContent>
          <mc:Choice Requires="wps">
            <w:drawing>
              <wp:anchor distT="0" distB="0" distL="0" distR="0" simplePos="0" relativeHeight="251754496" behindDoc="1" locked="0" layoutInCell="1" allowOverlap="1">
                <wp:simplePos x="0" y="0"/>
                <wp:positionH relativeFrom="page">
                  <wp:posOffset>972185</wp:posOffset>
                </wp:positionH>
                <wp:positionV relativeFrom="paragraph">
                  <wp:posOffset>177165</wp:posOffset>
                </wp:positionV>
                <wp:extent cx="5616575" cy="0"/>
                <wp:effectExtent l="0" t="0" r="0" b="0"/>
                <wp:wrapTopAndBottom/>
                <wp:docPr id="121" name="直线 119"/>
                <wp:cNvGraphicFramePr/>
                <a:graphic xmlns:a="http://schemas.openxmlformats.org/drawingml/2006/main">
                  <a:graphicData uri="http://schemas.microsoft.com/office/word/2010/wordprocessingShape">
                    <wps:wsp>
                      <wps:cNvSpPr/>
                      <wps:spPr>
                        <a:xfrm>
                          <a:off x="0" y="0"/>
                          <a:ext cx="56165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76.55pt;margin-top:13.95pt;height:0pt;width:442.25pt;mso-position-horizontal-relative:page;mso-wrap-distance-bottom:0pt;mso-wrap-distance-top:0pt;z-index:-251561984;mso-width-relative:page;mso-height-relative:page;" filled="f" stroked="t" coordsize="21600,21600" o:gfxdata="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wF&#10;ANYAAAAKAQAADwAAAAAAAAABACAAAAAiAAAAZHJzL2Rvd25yZXYueG1sUEsBAhQAFAAAAAgAh07i&#10;QP9Gq07rAQAA3wMAAA4AAAAAAAAAAQAgAAAAJQEAAGRycy9lMm9Eb2MueG1sUEsFBgAAAAAGAAYA&#10;WQEAAIIFAAAAAA==&#10;">
                <v:fill on="f" focussize="0,0"/>
                <v:stroke weight="0.72pt" color="#000000" joinstyle="round"/>
                <v:imagedata o:title=""/>
                <o:lock v:ext="edit" aspectratio="f"/>
                <w10:wrap type="topAndBottom"/>
              </v:line>
            </w:pict>
          </mc:Fallback>
        </mc:AlternateContent>
      </w:r>
    </w:p>
    <w:p>
      <w:pPr>
        <w:tabs>
          <w:tab w:val="left" w:pos="3870"/>
          <w:tab w:val="left" w:pos="6251"/>
        </w:tabs>
        <w:spacing w:before="72" w:after="124"/>
        <w:ind w:left="512" w:right="0" w:firstLine="0"/>
        <w:jc w:val="left"/>
        <w:rPr>
          <w:sz w:val="28"/>
        </w:rPr>
      </w:pPr>
      <w:r>
        <w:rPr>
          <w:sz w:val="28"/>
        </w:rPr>
        <w:t>山东</w:t>
      </w:r>
      <w:r>
        <w:rPr>
          <w:spacing w:val="-3"/>
          <w:sz w:val="28"/>
        </w:rPr>
        <w:t>省</w:t>
      </w:r>
      <w:r>
        <w:rPr>
          <w:sz w:val="28"/>
        </w:rPr>
        <w:t>教育</w:t>
      </w:r>
      <w:r>
        <w:rPr>
          <w:spacing w:val="-3"/>
          <w:sz w:val="28"/>
        </w:rPr>
        <w:t>厅办</w:t>
      </w:r>
      <w:r>
        <w:rPr>
          <w:sz w:val="28"/>
        </w:rPr>
        <w:t>公室</w:t>
      </w:r>
      <w:r>
        <w:rPr>
          <w:sz w:val="28"/>
        </w:rPr>
        <w:tab/>
      </w:r>
      <w:r>
        <w:rPr>
          <w:sz w:val="28"/>
        </w:rPr>
        <w:t>依申</w:t>
      </w:r>
      <w:r>
        <w:rPr>
          <w:spacing w:val="-3"/>
          <w:sz w:val="28"/>
        </w:rPr>
        <w:t>请</w:t>
      </w:r>
      <w:r>
        <w:rPr>
          <w:sz w:val="28"/>
        </w:rPr>
        <w:t>公开</w:t>
      </w:r>
      <w:r>
        <w:rPr>
          <w:sz w:val="28"/>
        </w:rPr>
        <w:tab/>
      </w:r>
      <w:r>
        <w:rPr>
          <w:sz w:val="28"/>
        </w:rPr>
        <w:t>2021</w:t>
      </w:r>
      <w:r>
        <w:rPr>
          <w:spacing w:val="-72"/>
          <w:sz w:val="28"/>
        </w:rPr>
        <w:t xml:space="preserve"> </w:t>
      </w:r>
      <w:r>
        <w:rPr>
          <w:sz w:val="28"/>
        </w:rPr>
        <w:t>年</w:t>
      </w:r>
      <w:r>
        <w:rPr>
          <w:spacing w:val="-71"/>
          <w:sz w:val="28"/>
        </w:rPr>
        <w:t xml:space="preserve"> </w:t>
      </w:r>
      <w:r>
        <w:rPr>
          <w:sz w:val="28"/>
        </w:rPr>
        <w:t>9</w:t>
      </w:r>
      <w:r>
        <w:rPr>
          <w:spacing w:val="-72"/>
          <w:sz w:val="28"/>
        </w:rPr>
        <w:t xml:space="preserve"> </w:t>
      </w:r>
      <w:r>
        <w:rPr>
          <w:sz w:val="28"/>
        </w:rPr>
        <w:t>月</w:t>
      </w:r>
      <w:r>
        <w:rPr>
          <w:spacing w:val="-68"/>
          <w:sz w:val="28"/>
        </w:rPr>
        <w:t xml:space="preserve"> </w:t>
      </w:r>
      <w:r>
        <w:rPr>
          <w:sz w:val="28"/>
        </w:rPr>
        <w:t>29</w:t>
      </w:r>
      <w:r>
        <w:rPr>
          <w:spacing w:val="-72"/>
          <w:sz w:val="28"/>
        </w:rPr>
        <w:t xml:space="preserve"> </w:t>
      </w:r>
      <w:r>
        <w:rPr>
          <w:sz w:val="28"/>
        </w:rPr>
        <w:t>日印发</w:t>
      </w:r>
    </w:p>
    <w:p>
      <w:pPr>
        <w:pStyle w:val="4"/>
        <w:spacing w:line="20" w:lineRule="exact"/>
        <w:ind w:left="223"/>
        <w:rPr>
          <w:sz w:val="2"/>
        </w:rPr>
      </w:pPr>
      <w:r>
        <w:rPr>
          <w:sz w:val="2"/>
        </w:rPr>
        <mc:AlternateContent>
          <mc:Choice Requires="wpg">
            <w:drawing>
              <wp:inline distT="0" distB="0" distL="114300" distR="114300">
                <wp:extent cx="5617210" cy="9525"/>
                <wp:effectExtent l="0" t="0" r="0" b="0"/>
                <wp:docPr id="71" name="组合 120"/>
                <wp:cNvGraphicFramePr/>
                <a:graphic xmlns:a="http://schemas.openxmlformats.org/drawingml/2006/main">
                  <a:graphicData uri="http://schemas.microsoft.com/office/word/2010/wordprocessingGroup">
                    <wpg:wgp>
                      <wpg:cNvGrpSpPr/>
                      <wpg:grpSpPr>
                        <a:xfrm>
                          <a:off x="0" y="0"/>
                          <a:ext cx="5617210" cy="9525"/>
                          <a:chOff x="0" y="0"/>
                          <a:chExt cx="8846" cy="15"/>
                        </a:xfrm>
                      </wpg:grpSpPr>
                      <wps:wsp>
                        <wps:cNvPr id="70" name="直线 121"/>
                        <wps:cNvSpPr/>
                        <wps:spPr>
                          <a:xfrm>
                            <a:off x="0" y="7"/>
                            <a:ext cx="8845"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120" o:spid="_x0000_s1026" o:spt="203" style="height:0.75pt;width:442.3pt;" coordsize="8846,15" o:gfxdata="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TKyQNQAAAADAQAADwAAAAAA&#10;AAABACAAAAAiAAAAZHJzL2Rvd25yZXYueG1sUEsBAhQAFAAAAAgAh07iQNWXVaVQAgAABAUAAA4A&#10;AAAAAAAAAQAgAAAAIwEAAGRycy9lMm9Eb2MueG1sUEsFBgAAAAAGAAYAWQEAAOUFAAAAAA==&#10;">
                <o:lock v:ext="edit" aspectratio="f"/>
                <v:line id="直线 121" o:spid="_x0000_s1026" o:spt="20" style="position:absolute;left:0;top:7;height:0;width:8845;" filled="f" stroked="t" coordsize="21600,21600" o:gfxdata="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Ama+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w10:wrap type="none"/>
                <w10:anchorlock/>
              </v:group>
            </w:pict>
          </mc:Fallback>
        </mc:AlternateContent>
      </w:r>
    </w:p>
    <w:p>
      <w:pPr>
        <w:tabs>
          <w:tab w:val="left" w:pos="6573"/>
        </w:tabs>
        <w:spacing w:before="62"/>
        <w:ind w:left="1652" w:right="0" w:firstLine="0"/>
        <w:jc w:val="left"/>
        <w:rPr>
          <w:sz w:val="24"/>
        </w:rPr>
      </w:pPr>
      <w:r>
        <w:rPr>
          <w:sz w:val="24"/>
        </w:rPr>
        <w:t>校对：李 进</w:t>
      </w:r>
      <w:r>
        <w:rPr>
          <w:sz w:val="24"/>
        </w:rPr>
        <w:tab/>
      </w:r>
      <w:r>
        <w:rPr>
          <w:sz w:val="24"/>
        </w:rPr>
        <w:t>共印</w:t>
      </w:r>
      <w:r>
        <w:rPr>
          <w:spacing w:val="-60"/>
          <w:sz w:val="24"/>
        </w:rPr>
        <w:t xml:space="preserve"> </w:t>
      </w:r>
      <w:r>
        <w:rPr>
          <w:sz w:val="24"/>
        </w:rPr>
        <w:t>30</w:t>
      </w:r>
      <w:r>
        <w:rPr>
          <w:spacing w:val="-60"/>
          <w:sz w:val="24"/>
        </w:rPr>
        <w:t xml:space="preserve"> </w:t>
      </w:r>
      <w:r>
        <w:rPr>
          <w:sz w:val="24"/>
        </w:rPr>
        <w:t>份</w:t>
      </w:r>
    </w:p>
    <w:sectPr>
      <w:pgSz w:w="11910" w:h="16840"/>
      <w:pgMar w:top="1580" w:right="620" w:bottom="1760" w:left="1300" w:header="0" w:footer="156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19904" behindDoc="1" locked="0" layoutInCell="1" allowOverlap="1">
              <wp:simplePos x="0" y="0"/>
              <wp:positionH relativeFrom="page">
                <wp:posOffset>5858510</wp:posOffset>
              </wp:positionH>
              <wp:positionV relativeFrom="page">
                <wp:posOffset>9304020</wp:posOffset>
              </wp:positionV>
              <wp:extent cx="739140" cy="222885"/>
              <wp:effectExtent l="0" t="0" r="0" b="0"/>
              <wp:wrapNone/>
              <wp:docPr id="123" name="文本框 2"/>
              <wp:cNvGraphicFramePr/>
              <a:graphic xmlns:a="http://schemas.openxmlformats.org/drawingml/2006/main">
                <a:graphicData uri="http://schemas.microsoft.com/office/word/2010/wordprocessingShape">
                  <wps:wsp>
                    <wps:cNvSpPr txBox="1"/>
                    <wps:spPr>
                      <a:xfrm>
                        <a:off x="0" y="0"/>
                        <a:ext cx="7391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13</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461.3pt;margin-top:732.6pt;height:17.55pt;width:58.2pt;mso-position-horizontal-relative:page;mso-position-vertical-relative:page;z-index:-259096576;mso-width-relative:page;mso-height-relative:page;" filled="f" stroked="f" coordsize="21600,21600" o:gfxdata="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VkpPbAAAADgEAAA8AAAAAAAAAAQAgAAAAIgAAAGRycy9kb3ducmV2LnhtbFBL&#10;AQIUABQAAAAIAIdO4kCrrTWYugEAAHMDAAAOAAAAAAAAAAEAIAAAACo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13</w:t>
                    </w:r>
                    <w:r>
                      <w:fldChar w:fldCharType="end"/>
                    </w:r>
                    <w:r>
                      <w:rPr>
                        <w:rFonts w:ascii="Times New Roman" w:hAnsi="Times New Roman"/>
                        <w:sz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7072" behindDoc="1" locked="0" layoutInCell="1" allowOverlap="1">
              <wp:simplePos x="0" y="0"/>
              <wp:positionH relativeFrom="page">
                <wp:posOffset>5753735</wp:posOffset>
              </wp:positionH>
              <wp:positionV relativeFrom="page">
                <wp:posOffset>9508490</wp:posOffset>
              </wp:positionV>
              <wp:extent cx="648970" cy="222885"/>
              <wp:effectExtent l="0" t="0" r="0" b="0"/>
              <wp:wrapNone/>
              <wp:docPr id="130" name="文本框 9"/>
              <wp:cNvGraphicFramePr/>
              <a:graphic xmlns:a="http://schemas.openxmlformats.org/drawingml/2006/main">
                <a:graphicData uri="http://schemas.microsoft.com/office/word/2010/wordprocessingShape">
                  <wps:wsp>
                    <wps:cNvSpPr txBox="1"/>
                    <wps:spPr>
                      <a:xfrm>
                        <a:off x="0" y="0"/>
                        <a:ext cx="64897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39</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9" o:spid="_x0000_s1026" o:spt="202" type="#_x0000_t202" style="position:absolute;left:0pt;margin-left:453.05pt;margin-top:748.7pt;height:17.55pt;width:51.1pt;mso-position-horizontal-relative:page;mso-position-vertical-relative:page;z-index:-259089408;mso-width-relative:page;mso-height-relative:page;" filled="f" stroked="f" coordsize="21600,21600" o:gfxdata="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K7dPNwAAAAOAQAADwAAAAAAAAABACAAAAAiAAAAZHJzL2Rvd25yZXYueG1s&#10;UEsBAhQAFAAAAAgAh07iQLX3Nki7AQAAcwMAAA4AAAAAAAAAAQAgAAAAKwEAAGRycy9lMm9Eb2Mu&#10;eG1sUEsFBgAAAAAGAAYAWQEAAFg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39</w:t>
                    </w:r>
                    <w:r>
                      <w:fldChar w:fldCharType="end"/>
                    </w:r>
                    <w:r>
                      <w:rPr>
                        <w:rFonts w:ascii="Times New Roman" w:hAnsi="Times New Roman"/>
                        <w:sz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8096" behindDoc="1" locked="0" layoutInCell="1" allowOverlap="1">
              <wp:simplePos x="0" y="0"/>
              <wp:positionH relativeFrom="page">
                <wp:posOffset>1159510</wp:posOffset>
              </wp:positionH>
              <wp:positionV relativeFrom="page">
                <wp:posOffset>9508490</wp:posOffset>
              </wp:positionV>
              <wp:extent cx="648970" cy="222885"/>
              <wp:effectExtent l="0" t="0" r="0" b="0"/>
              <wp:wrapNone/>
              <wp:docPr id="131" name="文本框 10"/>
              <wp:cNvGraphicFramePr/>
              <a:graphic xmlns:a="http://schemas.openxmlformats.org/drawingml/2006/main">
                <a:graphicData uri="http://schemas.microsoft.com/office/word/2010/wordprocessingShape">
                  <wps:wsp>
                    <wps:cNvSpPr txBox="1"/>
                    <wps:spPr>
                      <a:xfrm>
                        <a:off x="0" y="0"/>
                        <a:ext cx="64897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40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0" o:spid="_x0000_s1026" o:spt="202" type="#_x0000_t202" style="position:absolute;left:0pt;margin-left:91.3pt;margin-top:748.7pt;height:17.55pt;width:51.1pt;mso-position-horizontal-relative:page;mso-position-vertical-relative:page;z-index:-259088384;mso-width-relative:page;mso-height-relative:page;" filled="f" stroked="f" coordsize="21600,21600" o:gfxdata="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v6DGdsAAAANAQAADwAAAAAAAAABACAAAAAiAAAAZHJzL2Rvd25yZXYueG1sUEsB&#10;AhQAFAAAAAgAh07iQLqjNV25AQAAdAMAAA4AAAAAAAAAAQAgAAAAKgEAAGRycy9lMm9Eb2MueG1s&#10;UEsFBgAAAAAGAAYAWQEAAFU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40</w:t>
                    </w:r>
                    <w:r>
                      <w:fldChar w:fldCharType="end"/>
                    </w:r>
                    <w:r>
                      <w:rPr>
                        <w:rFonts w:ascii="Times New Roman" w:hAnsi="Times New Roman"/>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18880" behindDoc="1" locked="0" layoutInCell="1" allowOverlap="1">
              <wp:simplePos x="0" y="0"/>
              <wp:positionH relativeFrom="page">
                <wp:posOffset>959485</wp:posOffset>
              </wp:positionH>
              <wp:positionV relativeFrom="page">
                <wp:posOffset>9304020</wp:posOffset>
              </wp:positionV>
              <wp:extent cx="650240" cy="222885"/>
              <wp:effectExtent l="0" t="0" r="0" b="0"/>
              <wp:wrapNone/>
              <wp:docPr id="122" name="文本框 1"/>
              <wp:cNvGraphicFramePr/>
              <a:graphic xmlns:a="http://schemas.openxmlformats.org/drawingml/2006/main">
                <a:graphicData uri="http://schemas.microsoft.com/office/word/2010/wordprocessingShape">
                  <wps:wsp>
                    <wps:cNvSpPr txBox="1"/>
                    <wps:spPr>
                      <a:xfrm>
                        <a:off x="0" y="0"/>
                        <a:ext cx="6502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75.55pt;margin-top:732.6pt;height:17.55pt;width:51.2pt;mso-position-horizontal-relative:page;mso-position-vertical-relative:page;z-index:-259097600;mso-width-relative:page;mso-height-relative:page;" filled="f" stroked="f" coordsize="21600,21600" o:gfxdata="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4Zcn2gAAAA0BAAAPAAAAAAAAAAEAIAAAACIAAABkcnMvZG93bnJldi54bWxQSwEC&#10;FAAUAAAACACHTuJANEgql7kBAABzAwAADgAAAAAAAAABACAAAAApAQAAZHJzL2Uyb0RvYy54bWxQ&#10;SwUGAAAAAAYABgBZAQAAVA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1952" behindDoc="1" locked="0" layoutInCell="1" allowOverlap="1">
              <wp:simplePos x="0" y="0"/>
              <wp:positionH relativeFrom="page">
                <wp:posOffset>5863590</wp:posOffset>
              </wp:positionH>
              <wp:positionV relativeFrom="page">
                <wp:posOffset>9717405</wp:posOffset>
              </wp:positionV>
              <wp:extent cx="739140" cy="222885"/>
              <wp:effectExtent l="0" t="0" r="0" b="0"/>
              <wp:wrapNone/>
              <wp:docPr id="125" name="文本框 4"/>
              <wp:cNvGraphicFramePr/>
              <a:graphic xmlns:a="http://schemas.openxmlformats.org/drawingml/2006/main">
                <a:graphicData uri="http://schemas.microsoft.com/office/word/2010/wordprocessingShape">
                  <wps:wsp>
                    <wps:cNvSpPr txBox="1"/>
                    <wps:spPr>
                      <a:xfrm>
                        <a:off x="0" y="0"/>
                        <a:ext cx="7391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21</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461.7pt;margin-top:765.15pt;height:17.55pt;width:58.2pt;mso-position-horizontal-relative:page;mso-position-vertical-relative:page;z-index:-259094528;mso-width-relative:page;mso-height-relative:page;" filled="f" stroked="f" coordsize="21600,21600" o:gfxdata="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aP6YXbAAAADgEAAA8AAAAAAAAAAQAgAAAAIgAAAGRycy9kb3ducmV2LnhtbFBL&#10;AQIUABQAAAAIAIdO4kAXhSPkugEAAHMDAAAOAAAAAAAAAAEAIAAAACo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21</w:t>
                    </w:r>
                    <w:r>
                      <w:fldChar w:fldCharType="end"/>
                    </w:r>
                    <w:r>
                      <w:rPr>
                        <w:rFonts w:ascii="Times New Roman" w:hAnsi="Times New Roman"/>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0928" behindDoc="1" locked="0" layoutInCell="1" allowOverlap="1">
              <wp:simplePos x="0" y="0"/>
              <wp:positionH relativeFrom="page">
                <wp:posOffset>959485</wp:posOffset>
              </wp:positionH>
              <wp:positionV relativeFrom="page">
                <wp:posOffset>9717405</wp:posOffset>
              </wp:positionV>
              <wp:extent cx="650240" cy="222885"/>
              <wp:effectExtent l="0" t="0" r="0" b="0"/>
              <wp:wrapNone/>
              <wp:docPr id="124" name="文本框 3"/>
              <wp:cNvGraphicFramePr/>
              <a:graphic xmlns:a="http://schemas.openxmlformats.org/drawingml/2006/main">
                <a:graphicData uri="http://schemas.microsoft.com/office/word/2010/wordprocessingShape">
                  <wps:wsp>
                    <wps:cNvSpPr txBox="1"/>
                    <wps:spPr>
                      <a:xfrm>
                        <a:off x="0" y="0"/>
                        <a:ext cx="6502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75.55pt;margin-top:765.15pt;height:17.55pt;width:51.2pt;mso-position-horizontal-relative:page;mso-position-vertical-relative:page;z-index:-259095552;mso-width-relative:page;mso-height-relative:page;" filled="f" stroked="f" coordsize="21600,21600" o:gfxdata="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SCYBdoAAAANAQAADwAAAAAAAAABACAAAAAiAAAAZHJzL2Rvd25yZXYueG1sUEsB&#10;AhQAFAAAAAgAh07iQHG95Xq6AQAAcwMAAA4AAAAAAAAAAQAgAAAAKQEAAGRycy9lMm9Eb2MueG1s&#10;UEsFBgAAAAAGAAYAWQEAAFU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20</w:t>
                    </w:r>
                    <w:r>
                      <w:fldChar w:fldCharType="end"/>
                    </w:r>
                    <w:r>
                      <w:rPr>
                        <w:rFonts w:ascii="Times New Roman" w:hAnsi="Times New Roman"/>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2976" behindDoc="1" locked="0" layoutInCell="1" allowOverlap="1">
              <wp:simplePos x="0" y="0"/>
              <wp:positionH relativeFrom="page">
                <wp:posOffset>6386195</wp:posOffset>
              </wp:positionH>
              <wp:positionV relativeFrom="page">
                <wp:posOffset>9717405</wp:posOffset>
              </wp:positionV>
              <wp:extent cx="739140" cy="222885"/>
              <wp:effectExtent l="0" t="0" r="0" b="0"/>
              <wp:wrapNone/>
              <wp:docPr id="126" name="文本框 5"/>
              <wp:cNvGraphicFramePr/>
              <a:graphic xmlns:a="http://schemas.openxmlformats.org/drawingml/2006/main">
                <a:graphicData uri="http://schemas.microsoft.com/office/word/2010/wordprocessingShape">
                  <wps:wsp>
                    <wps:cNvSpPr txBox="1"/>
                    <wps:spPr>
                      <a:xfrm>
                        <a:off x="0" y="0"/>
                        <a:ext cx="7391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25</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5" o:spid="_x0000_s1026" o:spt="202" type="#_x0000_t202" style="position:absolute;left:0pt;margin-left:502.85pt;margin-top:765.15pt;height:17.55pt;width:58.2pt;mso-position-horizontal-relative:page;mso-position-vertical-relative:page;z-index:-259093504;mso-width-relative:page;mso-height-relative:page;" filled="f" stroked="f" coordsize="21600,21600" o:gfxdata="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rolP2wAAAA8BAAAPAAAAAAAAAAEAIAAAACIAAABkcnMvZG93bnJldi54bWxQ&#10;SwECFAAUAAAACACHTuJAlfx8f7sBAABzAwAADgAAAAAAAAABACAAAAAqAQAAZHJzL2Uyb0RvYy54&#10;bWxQSwUGAAAAAAYABgBZAQAAVw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25</w:t>
                    </w:r>
                    <w:r>
                      <w:fldChar w:fldCharType="end"/>
                    </w:r>
                    <w:r>
                      <w:rPr>
                        <w:rFonts w:ascii="Times New Roman" w:hAnsi="Times New Roman"/>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4000" behindDoc="1" locked="0" layoutInCell="1" allowOverlap="1">
              <wp:simplePos x="0" y="0"/>
              <wp:positionH relativeFrom="page">
                <wp:posOffset>959485</wp:posOffset>
              </wp:positionH>
              <wp:positionV relativeFrom="page">
                <wp:posOffset>9717405</wp:posOffset>
              </wp:positionV>
              <wp:extent cx="650240" cy="222885"/>
              <wp:effectExtent l="0" t="0" r="0" b="0"/>
              <wp:wrapNone/>
              <wp:docPr id="127" name="文本框 6"/>
              <wp:cNvGraphicFramePr/>
              <a:graphic xmlns:a="http://schemas.openxmlformats.org/drawingml/2006/main">
                <a:graphicData uri="http://schemas.microsoft.com/office/word/2010/wordprocessingShape">
                  <wps:wsp>
                    <wps:cNvSpPr txBox="1"/>
                    <wps:spPr>
                      <a:xfrm>
                        <a:off x="0" y="0"/>
                        <a:ext cx="6502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26</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6" o:spid="_x0000_s1026" o:spt="202" type="#_x0000_t202" style="position:absolute;left:0pt;margin-left:75.55pt;margin-top:765.15pt;height:17.55pt;width:51.2pt;mso-position-horizontal-relative:page;mso-position-vertical-relative:page;z-index:-259092480;mso-width-relative:page;mso-height-relative:page;" filled="f" stroked="f" coordsize="21600,21600" o:gfxdata="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SCYBdoAAAANAQAADwAAAAAAAAABACAAAAAiAAAAZHJzL2Rvd25yZXYueG1sUEsB&#10;AhQAFAAAAAgAh07iQAoZY3C6AQAAcwMAAA4AAAAAAAAAAQAgAAAAKQEAAGRycy9lMm9Eb2MueG1s&#10;UEsFBgAAAAAGAAYAWQEAAFU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26</w:t>
                    </w:r>
                    <w:r>
                      <w:fldChar w:fldCharType="end"/>
                    </w:r>
                    <w:r>
                      <w:rPr>
                        <w:rFonts w:ascii="Times New Roman" w:hAnsi="Times New Roman"/>
                        <w:sz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5024" behindDoc="1" locked="0" layoutInCell="1" allowOverlap="1">
              <wp:simplePos x="0" y="0"/>
              <wp:positionH relativeFrom="page">
                <wp:posOffset>5863590</wp:posOffset>
              </wp:positionH>
              <wp:positionV relativeFrom="page">
                <wp:posOffset>9717405</wp:posOffset>
              </wp:positionV>
              <wp:extent cx="739140" cy="222885"/>
              <wp:effectExtent l="0" t="0" r="0" b="0"/>
              <wp:wrapNone/>
              <wp:docPr id="128" name="文本框 7"/>
              <wp:cNvGraphicFramePr/>
              <a:graphic xmlns:a="http://schemas.openxmlformats.org/drawingml/2006/main">
                <a:graphicData uri="http://schemas.microsoft.com/office/word/2010/wordprocessingShape">
                  <wps:wsp>
                    <wps:cNvSpPr txBox="1"/>
                    <wps:spPr>
                      <a:xfrm>
                        <a:off x="0" y="0"/>
                        <a:ext cx="7391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31</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7" o:spid="_x0000_s1026" o:spt="202" type="#_x0000_t202" style="position:absolute;left:0pt;margin-left:461.7pt;margin-top:765.15pt;height:17.55pt;width:58.2pt;mso-position-horizontal-relative:page;mso-position-vertical-relative:page;z-index:-259091456;mso-width-relative:page;mso-height-relative:page;" filled="f" stroked="f" coordsize="21600,21600" o:gfxdata="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aP6YXbAAAADgEAAA8AAAAAAAAAAQAgAAAAIgAAAGRycy9kb3ducmV2LnhtbFBL&#10;AQIUABQAAAAIAIdO4kAMKGlzugEAAHMDAAAOAAAAAAAAAAEAIAAAACoBAABkcnMvZTJvRG9jLnht&#10;bFBLBQYAAAAABgAGAFkBAABW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31</w:t>
                    </w:r>
                    <w:r>
                      <w:fldChar w:fldCharType="end"/>
                    </w:r>
                    <w:r>
                      <w:rPr>
                        <w:rFonts w:ascii="Times New Roman" w:hAnsi="Times New Roman"/>
                        <w:sz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4226048" behindDoc="1" locked="0" layoutInCell="1" allowOverlap="1">
              <wp:simplePos x="0" y="0"/>
              <wp:positionH relativeFrom="page">
                <wp:posOffset>959485</wp:posOffset>
              </wp:positionH>
              <wp:positionV relativeFrom="page">
                <wp:posOffset>9717405</wp:posOffset>
              </wp:positionV>
              <wp:extent cx="650240" cy="222885"/>
              <wp:effectExtent l="0" t="0" r="0" b="0"/>
              <wp:wrapNone/>
              <wp:docPr id="129" name="文本框 8"/>
              <wp:cNvGraphicFramePr/>
              <a:graphic xmlns:a="http://schemas.openxmlformats.org/drawingml/2006/main">
                <a:graphicData uri="http://schemas.microsoft.com/office/word/2010/wordprocessingShape">
                  <wps:wsp>
                    <wps:cNvSpPr txBox="1"/>
                    <wps:spPr>
                      <a:xfrm>
                        <a:off x="0" y="0"/>
                        <a:ext cx="65024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32</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8" o:spid="_x0000_s1026" o:spt="202" type="#_x0000_t202" style="position:absolute;left:0pt;margin-left:75.55pt;margin-top:765.15pt;height:17.55pt;width:51.2pt;mso-position-horizontal-relative:page;mso-position-vertical-relative:page;z-index:-259090432;mso-width-relative:page;mso-height-relative:page;" filled="f" stroked="f" coordsize="21600,21600" o:gfxdata="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SCYBdoAAAANAQAADwAAAAAAAAABACAAAAAiAAAAZHJzL2Rvd25yZXYueG1sUEsB&#10;AhQAFAAAAAgAh07iQNmtbRW6AQAAcwMAAA4AAAAAAAAAAQAgAAAAKQEAAGRycy9lMm9Eb2MueG1s&#10;UEsFBgAAAAAGAAYAWQEAAFUFA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32</w:t>
                    </w:r>
                    <w:r>
                      <w:fldChar w:fldCharType="end"/>
                    </w:r>
                    <w:r>
                      <w:rPr>
                        <w:rFonts w:ascii="Times New Roman" w:hAnsi="Times New Roman"/>
                        <w:sz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19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61" w:hanging="181"/>
      </w:pPr>
      <w:rPr>
        <w:rFonts w:hint="default"/>
        <w:lang w:val="zh-CN" w:eastAsia="zh-CN" w:bidi="zh-CN"/>
      </w:rPr>
    </w:lvl>
    <w:lvl w:ilvl="2" w:tentative="0">
      <w:start w:val="0"/>
      <w:numFmt w:val="bullet"/>
      <w:lvlText w:val="•"/>
      <w:lvlJc w:val="left"/>
      <w:pPr>
        <w:ind w:left="1522" w:hanging="181"/>
      </w:pPr>
      <w:rPr>
        <w:rFonts w:hint="default"/>
        <w:lang w:val="zh-CN" w:eastAsia="zh-CN" w:bidi="zh-CN"/>
      </w:rPr>
    </w:lvl>
    <w:lvl w:ilvl="3" w:tentative="0">
      <w:start w:val="0"/>
      <w:numFmt w:val="bullet"/>
      <w:lvlText w:val="•"/>
      <w:lvlJc w:val="left"/>
      <w:pPr>
        <w:ind w:left="2183" w:hanging="181"/>
      </w:pPr>
      <w:rPr>
        <w:rFonts w:hint="default"/>
        <w:lang w:val="zh-CN" w:eastAsia="zh-CN" w:bidi="zh-CN"/>
      </w:rPr>
    </w:lvl>
    <w:lvl w:ilvl="4" w:tentative="0">
      <w:start w:val="0"/>
      <w:numFmt w:val="bullet"/>
      <w:lvlText w:val="•"/>
      <w:lvlJc w:val="left"/>
      <w:pPr>
        <w:ind w:left="2844" w:hanging="181"/>
      </w:pPr>
      <w:rPr>
        <w:rFonts w:hint="default"/>
        <w:lang w:val="zh-CN" w:eastAsia="zh-CN" w:bidi="zh-CN"/>
      </w:rPr>
    </w:lvl>
    <w:lvl w:ilvl="5" w:tentative="0">
      <w:start w:val="0"/>
      <w:numFmt w:val="bullet"/>
      <w:lvlText w:val="•"/>
      <w:lvlJc w:val="left"/>
      <w:pPr>
        <w:ind w:left="3506" w:hanging="181"/>
      </w:pPr>
      <w:rPr>
        <w:rFonts w:hint="default"/>
        <w:lang w:val="zh-CN" w:eastAsia="zh-CN" w:bidi="zh-CN"/>
      </w:rPr>
    </w:lvl>
    <w:lvl w:ilvl="6" w:tentative="0">
      <w:start w:val="0"/>
      <w:numFmt w:val="bullet"/>
      <w:lvlText w:val="•"/>
      <w:lvlJc w:val="left"/>
      <w:pPr>
        <w:ind w:left="4167" w:hanging="181"/>
      </w:pPr>
      <w:rPr>
        <w:rFonts w:hint="default"/>
        <w:lang w:val="zh-CN" w:eastAsia="zh-CN" w:bidi="zh-CN"/>
      </w:rPr>
    </w:lvl>
    <w:lvl w:ilvl="7" w:tentative="0">
      <w:start w:val="0"/>
      <w:numFmt w:val="bullet"/>
      <w:lvlText w:val="•"/>
      <w:lvlJc w:val="left"/>
      <w:pPr>
        <w:ind w:left="4828" w:hanging="181"/>
      </w:pPr>
      <w:rPr>
        <w:rFonts w:hint="default"/>
        <w:lang w:val="zh-CN" w:eastAsia="zh-CN" w:bidi="zh-CN"/>
      </w:rPr>
    </w:lvl>
    <w:lvl w:ilvl="8" w:tentative="0">
      <w:start w:val="0"/>
      <w:numFmt w:val="bullet"/>
      <w:lvlText w:val="•"/>
      <w:lvlJc w:val="left"/>
      <w:pPr>
        <w:ind w:left="5489" w:hanging="181"/>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5" w:hanging="181"/>
      </w:pPr>
      <w:rPr>
        <w:rFonts w:hint="default"/>
        <w:lang w:val="zh-CN" w:eastAsia="zh-CN" w:bidi="zh-CN"/>
      </w:rPr>
    </w:lvl>
    <w:lvl w:ilvl="6" w:tentative="0">
      <w:start w:val="0"/>
      <w:numFmt w:val="bullet"/>
      <w:lvlText w:val="•"/>
      <w:lvlJc w:val="left"/>
      <w:pPr>
        <w:ind w:left="1950" w:hanging="181"/>
      </w:pPr>
      <w:rPr>
        <w:rFonts w:hint="default"/>
        <w:lang w:val="zh-CN" w:eastAsia="zh-CN" w:bidi="zh-CN"/>
      </w:rPr>
    </w:lvl>
    <w:lvl w:ilvl="7" w:tentative="0">
      <w:start w:val="0"/>
      <w:numFmt w:val="bullet"/>
      <w:lvlText w:val="•"/>
      <w:lvlJc w:val="left"/>
      <w:pPr>
        <w:ind w:left="2275" w:hanging="181"/>
      </w:pPr>
      <w:rPr>
        <w:rFonts w:hint="default"/>
        <w:lang w:val="zh-CN" w:eastAsia="zh-CN" w:bidi="zh-CN"/>
      </w:rPr>
    </w:lvl>
    <w:lvl w:ilvl="8" w:tentative="0">
      <w:start w:val="0"/>
      <w:numFmt w:val="bullet"/>
      <w:lvlText w:val="•"/>
      <w:lvlJc w:val="left"/>
      <w:pPr>
        <w:ind w:left="2600" w:hanging="181"/>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751"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737" w:hanging="160"/>
      </w:pPr>
      <w:rPr>
        <w:rFonts w:hint="default"/>
        <w:lang w:val="zh-CN" w:eastAsia="zh-CN" w:bidi="zh-CN"/>
      </w:rPr>
    </w:lvl>
    <w:lvl w:ilvl="2" w:tentative="0">
      <w:start w:val="0"/>
      <w:numFmt w:val="bullet"/>
      <w:lvlText w:val="•"/>
      <w:lvlJc w:val="left"/>
      <w:pPr>
        <w:ind w:left="2715" w:hanging="160"/>
      </w:pPr>
      <w:rPr>
        <w:rFonts w:hint="default"/>
        <w:lang w:val="zh-CN" w:eastAsia="zh-CN" w:bidi="zh-CN"/>
      </w:rPr>
    </w:lvl>
    <w:lvl w:ilvl="3" w:tentative="0">
      <w:start w:val="0"/>
      <w:numFmt w:val="bullet"/>
      <w:lvlText w:val="•"/>
      <w:lvlJc w:val="left"/>
      <w:pPr>
        <w:ind w:left="3693" w:hanging="160"/>
      </w:pPr>
      <w:rPr>
        <w:rFonts w:hint="default"/>
        <w:lang w:val="zh-CN" w:eastAsia="zh-CN" w:bidi="zh-CN"/>
      </w:rPr>
    </w:lvl>
    <w:lvl w:ilvl="4" w:tentative="0">
      <w:start w:val="0"/>
      <w:numFmt w:val="bullet"/>
      <w:lvlText w:val="•"/>
      <w:lvlJc w:val="left"/>
      <w:pPr>
        <w:ind w:left="4671" w:hanging="160"/>
      </w:pPr>
      <w:rPr>
        <w:rFonts w:hint="default"/>
        <w:lang w:val="zh-CN" w:eastAsia="zh-CN" w:bidi="zh-CN"/>
      </w:rPr>
    </w:lvl>
    <w:lvl w:ilvl="5" w:tentative="0">
      <w:start w:val="0"/>
      <w:numFmt w:val="bullet"/>
      <w:lvlText w:val="•"/>
      <w:lvlJc w:val="left"/>
      <w:pPr>
        <w:ind w:left="5649" w:hanging="160"/>
      </w:pPr>
      <w:rPr>
        <w:rFonts w:hint="default"/>
        <w:lang w:val="zh-CN" w:eastAsia="zh-CN" w:bidi="zh-CN"/>
      </w:rPr>
    </w:lvl>
    <w:lvl w:ilvl="6" w:tentative="0">
      <w:start w:val="0"/>
      <w:numFmt w:val="bullet"/>
      <w:lvlText w:val="•"/>
      <w:lvlJc w:val="left"/>
      <w:pPr>
        <w:ind w:left="6627" w:hanging="160"/>
      </w:pPr>
      <w:rPr>
        <w:rFonts w:hint="default"/>
        <w:lang w:val="zh-CN" w:eastAsia="zh-CN" w:bidi="zh-CN"/>
      </w:rPr>
    </w:lvl>
    <w:lvl w:ilvl="7" w:tentative="0">
      <w:start w:val="0"/>
      <w:numFmt w:val="bullet"/>
      <w:lvlText w:val="•"/>
      <w:lvlJc w:val="left"/>
      <w:pPr>
        <w:ind w:left="7605" w:hanging="160"/>
      </w:pPr>
      <w:rPr>
        <w:rFonts w:hint="default"/>
        <w:lang w:val="zh-CN" w:eastAsia="zh-CN" w:bidi="zh-CN"/>
      </w:rPr>
    </w:lvl>
    <w:lvl w:ilvl="8" w:tentative="0">
      <w:start w:val="0"/>
      <w:numFmt w:val="bullet"/>
      <w:lvlText w:val="•"/>
      <w:lvlJc w:val="left"/>
      <w:pPr>
        <w:ind w:left="8583" w:hanging="160"/>
      </w:pPr>
      <w:rPr>
        <w:rFonts w:hint="default"/>
        <w:lang w:val="zh-CN" w:eastAsia="zh-CN" w:bidi="zh-CN"/>
      </w:rPr>
    </w:lvl>
  </w:abstractNum>
  <w:abstractNum w:abstractNumId="3">
    <w:nsid w:val="8CAEB125"/>
    <w:multiLevelType w:val="multilevel"/>
    <w:tmpl w:val="8CAEB125"/>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5" w:hanging="181"/>
      </w:pPr>
      <w:rPr>
        <w:rFonts w:hint="default"/>
        <w:lang w:val="zh-CN" w:eastAsia="zh-CN" w:bidi="zh-CN"/>
      </w:rPr>
    </w:lvl>
    <w:lvl w:ilvl="6" w:tentative="0">
      <w:start w:val="0"/>
      <w:numFmt w:val="bullet"/>
      <w:lvlText w:val="•"/>
      <w:lvlJc w:val="left"/>
      <w:pPr>
        <w:ind w:left="1950" w:hanging="181"/>
      </w:pPr>
      <w:rPr>
        <w:rFonts w:hint="default"/>
        <w:lang w:val="zh-CN" w:eastAsia="zh-CN" w:bidi="zh-CN"/>
      </w:rPr>
    </w:lvl>
    <w:lvl w:ilvl="7" w:tentative="0">
      <w:start w:val="0"/>
      <w:numFmt w:val="bullet"/>
      <w:lvlText w:val="•"/>
      <w:lvlJc w:val="left"/>
      <w:pPr>
        <w:ind w:left="2275" w:hanging="181"/>
      </w:pPr>
      <w:rPr>
        <w:rFonts w:hint="default"/>
        <w:lang w:val="zh-CN" w:eastAsia="zh-CN" w:bidi="zh-CN"/>
      </w:rPr>
    </w:lvl>
    <w:lvl w:ilvl="8" w:tentative="0">
      <w:start w:val="0"/>
      <w:numFmt w:val="bullet"/>
      <w:lvlText w:val="•"/>
      <w:lvlJc w:val="left"/>
      <w:pPr>
        <w:ind w:left="2600" w:hanging="181"/>
      </w:pPr>
      <w:rPr>
        <w:rFonts w:hint="default"/>
        <w:lang w:val="zh-CN" w:eastAsia="zh-CN" w:bidi="zh-CN"/>
      </w:rPr>
    </w:lvl>
  </w:abstractNum>
  <w:abstractNum w:abstractNumId="4">
    <w:nsid w:val="91995D4F"/>
    <w:multiLevelType w:val="multilevel"/>
    <w:tmpl w:val="91995D4F"/>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35" w:hanging="181"/>
      </w:pPr>
      <w:rPr>
        <w:rFonts w:hint="default"/>
        <w:lang w:val="zh-CN" w:eastAsia="zh-CN" w:bidi="zh-CN"/>
      </w:rPr>
    </w:lvl>
    <w:lvl w:ilvl="2" w:tentative="0">
      <w:start w:val="0"/>
      <w:numFmt w:val="bullet"/>
      <w:lvlText w:val="•"/>
      <w:lvlJc w:val="left"/>
      <w:pPr>
        <w:ind w:left="1491" w:hanging="181"/>
      </w:pPr>
      <w:rPr>
        <w:rFonts w:hint="default"/>
        <w:lang w:val="zh-CN" w:eastAsia="zh-CN" w:bidi="zh-CN"/>
      </w:rPr>
    </w:lvl>
    <w:lvl w:ilvl="3" w:tentative="0">
      <w:start w:val="0"/>
      <w:numFmt w:val="bullet"/>
      <w:lvlText w:val="•"/>
      <w:lvlJc w:val="left"/>
      <w:pPr>
        <w:ind w:left="2146" w:hanging="181"/>
      </w:pPr>
      <w:rPr>
        <w:rFonts w:hint="default"/>
        <w:lang w:val="zh-CN" w:eastAsia="zh-CN" w:bidi="zh-CN"/>
      </w:rPr>
    </w:lvl>
    <w:lvl w:ilvl="4" w:tentative="0">
      <w:start w:val="0"/>
      <w:numFmt w:val="bullet"/>
      <w:lvlText w:val="•"/>
      <w:lvlJc w:val="left"/>
      <w:pPr>
        <w:ind w:left="2802" w:hanging="181"/>
      </w:pPr>
      <w:rPr>
        <w:rFonts w:hint="default"/>
        <w:lang w:val="zh-CN" w:eastAsia="zh-CN" w:bidi="zh-CN"/>
      </w:rPr>
    </w:lvl>
    <w:lvl w:ilvl="5" w:tentative="0">
      <w:start w:val="0"/>
      <w:numFmt w:val="bullet"/>
      <w:lvlText w:val="•"/>
      <w:lvlJc w:val="left"/>
      <w:pPr>
        <w:ind w:left="3457" w:hanging="181"/>
      </w:pPr>
      <w:rPr>
        <w:rFonts w:hint="default"/>
        <w:lang w:val="zh-CN" w:eastAsia="zh-CN" w:bidi="zh-CN"/>
      </w:rPr>
    </w:lvl>
    <w:lvl w:ilvl="6" w:tentative="0">
      <w:start w:val="0"/>
      <w:numFmt w:val="bullet"/>
      <w:lvlText w:val="•"/>
      <w:lvlJc w:val="left"/>
      <w:pPr>
        <w:ind w:left="4113" w:hanging="181"/>
      </w:pPr>
      <w:rPr>
        <w:rFonts w:hint="default"/>
        <w:lang w:val="zh-CN" w:eastAsia="zh-CN" w:bidi="zh-CN"/>
      </w:rPr>
    </w:lvl>
    <w:lvl w:ilvl="7" w:tentative="0">
      <w:start w:val="0"/>
      <w:numFmt w:val="bullet"/>
      <w:lvlText w:val="•"/>
      <w:lvlJc w:val="left"/>
      <w:pPr>
        <w:ind w:left="4768" w:hanging="181"/>
      </w:pPr>
      <w:rPr>
        <w:rFonts w:hint="default"/>
        <w:lang w:val="zh-CN" w:eastAsia="zh-CN" w:bidi="zh-CN"/>
      </w:rPr>
    </w:lvl>
    <w:lvl w:ilvl="8" w:tentative="0">
      <w:start w:val="0"/>
      <w:numFmt w:val="bullet"/>
      <w:lvlText w:val="•"/>
      <w:lvlJc w:val="left"/>
      <w:pPr>
        <w:ind w:left="5424" w:hanging="181"/>
      </w:pPr>
      <w:rPr>
        <w:rFonts w:hint="default"/>
        <w:lang w:val="zh-CN" w:eastAsia="zh-CN" w:bidi="zh-CN"/>
      </w:rPr>
    </w:lvl>
  </w:abstractNum>
  <w:abstractNum w:abstractNumId="5">
    <w:nsid w:val="9239341B"/>
    <w:multiLevelType w:val="multilevel"/>
    <w:tmpl w:val="9239341B"/>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54" w:hanging="181"/>
      </w:pPr>
      <w:rPr>
        <w:rFonts w:hint="default"/>
        <w:lang w:val="zh-CN" w:eastAsia="zh-CN" w:bidi="zh-CN"/>
      </w:rPr>
    </w:lvl>
    <w:lvl w:ilvl="2" w:tentative="0">
      <w:start w:val="0"/>
      <w:numFmt w:val="bullet"/>
      <w:lvlText w:val="•"/>
      <w:lvlJc w:val="left"/>
      <w:pPr>
        <w:ind w:left="1108" w:hanging="181"/>
      </w:pPr>
      <w:rPr>
        <w:rFonts w:hint="default"/>
        <w:lang w:val="zh-CN" w:eastAsia="zh-CN" w:bidi="zh-CN"/>
      </w:rPr>
    </w:lvl>
    <w:lvl w:ilvl="3" w:tentative="0">
      <w:start w:val="0"/>
      <w:numFmt w:val="bullet"/>
      <w:lvlText w:val="•"/>
      <w:lvlJc w:val="left"/>
      <w:pPr>
        <w:ind w:left="1662" w:hanging="181"/>
      </w:pPr>
      <w:rPr>
        <w:rFonts w:hint="default"/>
        <w:lang w:val="zh-CN" w:eastAsia="zh-CN" w:bidi="zh-CN"/>
      </w:rPr>
    </w:lvl>
    <w:lvl w:ilvl="4" w:tentative="0">
      <w:start w:val="0"/>
      <w:numFmt w:val="bullet"/>
      <w:lvlText w:val="•"/>
      <w:lvlJc w:val="left"/>
      <w:pPr>
        <w:ind w:left="2216" w:hanging="181"/>
      </w:pPr>
      <w:rPr>
        <w:rFonts w:hint="default"/>
        <w:lang w:val="zh-CN" w:eastAsia="zh-CN" w:bidi="zh-CN"/>
      </w:rPr>
    </w:lvl>
    <w:lvl w:ilvl="5" w:tentative="0">
      <w:start w:val="0"/>
      <w:numFmt w:val="bullet"/>
      <w:lvlText w:val="•"/>
      <w:lvlJc w:val="left"/>
      <w:pPr>
        <w:ind w:left="2770" w:hanging="181"/>
      </w:pPr>
      <w:rPr>
        <w:rFonts w:hint="default"/>
        <w:lang w:val="zh-CN" w:eastAsia="zh-CN" w:bidi="zh-CN"/>
      </w:rPr>
    </w:lvl>
    <w:lvl w:ilvl="6" w:tentative="0">
      <w:start w:val="0"/>
      <w:numFmt w:val="bullet"/>
      <w:lvlText w:val="•"/>
      <w:lvlJc w:val="left"/>
      <w:pPr>
        <w:ind w:left="3324" w:hanging="181"/>
      </w:pPr>
      <w:rPr>
        <w:rFonts w:hint="default"/>
        <w:lang w:val="zh-CN" w:eastAsia="zh-CN" w:bidi="zh-CN"/>
      </w:rPr>
    </w:lvl>
    <w:lvl w:ilvl="7" w:tentative="0">
      <w:start w:val="0"/>
      <w:numFmt w:val="bullet"/>
      <w:lvlText w:val="•"/>
      <w:lvlJc w:val="left"/>
      <w:pPr>
        <w:ind w:left="3878" w:hanging="181"/>
      </w:pPr>
      <w:rPr>
        <w:rFonts w:hint="default"/>
        <w:lang w:val="zh-CN" w:eastAsia="zh-CN" w:bidi="zh-CN"/>
      </w:rPr>
    </w:lvl>
    <w:lvl w:ilvl="8" w:tentative="0">
      <w:start w:val="0"/>
      <w:numFmt w:val="bullet"/>
      <w:lvlText w:val="•"/>
      <w:lvlJc w:val="left"/>
      <w:pPr>
        <w:ind w:left="4432" w:hanging="181"/>
      </w:pPr>
      <w:rPr>
        <w:rFonts w:hint="default"/>
        <w:lang w:val="zh-CN" w:eastAsia="zh-CN" w:bidi="zh-CN"/>
      </w:rPr>
    </w:lvl>
  </w:abstractNum>
  <w:abstractNum w:abstractNumId="6">
    <w:nsid w:val="9288B902"/>
    <w:multiLevelType w:val="multilevel"/>
    <w:tmpl w:val="9288B902"/>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772" w:hanging="181"/>
      </w:pPr>
      <w:rPr>
        <w:rFonts w:hint="default"/>
        <w:lang w:val="zh-CN" w:eastAsia="zh-CN" w:bidi="zh-CN"/>
      </w:rPr>
    </w:lvl>
    <w:lvl w:ilvl="2" w:tentative="0">
      <w:start w:val="0"/>
      <w:numFmt w:val="bullet"/>
      <w:lvlText w:val="•"/>
      <w:lvlJc w:val="left"/>
      <w:pPr>
        <w:ind w:left="1365" w:hanging="181"/>
      </w:pPr>
      <w:rPr>
        <w:rFonts w:hint="default"/>
        <w:lang w:val="zh-CN" w:eastAsia="zh-CN" w:bidi="zh-CN"/>
      </w:rPr>
    </w:lvl>
    <w:lvl w:ilvl="3" w:tentative="0">
      <w:start w:val="0"/>
      <w:numFmt w:val="bullet"/>
      <w:lvlText w:val="•"/>
      <w:lvlJc w:val="left"/>
      <w:pPr>
        <w:ind w:left="1958" w:hanging="181"/>
      </w:pPr>
      <w:rPr>
        <w:rFonts w:hint="default"/>
        <w:lang w:val="zh-CN" w:eastAsia="zh-CN" w:bidi="zh-CN"/>
      </w:rPr>
    </w:lvl>
    <w:lvl w:ilvl="4" w:tentative="0">
      <w:start w:val="0"/>
      <w:numFmt w:val="bullet"/>
      <w:lvlText w:val="•"/>
      <w:lvlJc w:val="left"/>
      <w:pPr>
        <w:ind w:left="2551" w:hanging="181"/>
      </w:pPr>
      <w:rPr>
        <w:rFonts w:hint="default"/>
        <w:lang w:val="zh-CN" w:eastAsia="zh-CN" w:bidi="zh-CN"/>
      </w:rPr>
    </w:lvl>
    <w:lvl w:ilvl="5" w:tentative="0">
      <w:start w:val="0"/>
      <w:numFmt w:val="bullet"/>
      <w:lvlText w:val="•"/>
      <w:lvlJc w:val="left"/>
      <w:pPr>
        <w:ind w:left="3144" w:hanging="181"/>
      </w:pPr>
      <w:rPr>
        <w:rFonts w:hint="default"/>
        <w:lang w:val="zh-CN" w:eastAsia="zh-CN" w:bidi="zh-CN"/>
      </w:rPr>
    </w:lvl>
    <w:lvl w:ilvl="6" w:tentative="0">
      <w:start w:val="0"/>
      <w:numFmt w:val="bullet"/>
      <w:lvlText w:val="•"/>
      <w:lvlJc w:val="left"/>
      <w:pPr>
        <w:ind w:left="3737" w:hanging="181"/>
      </w:pPr>
      <w:rPr>
        <w:rFonts w:hint="default"/>
        <w:lang w:val="zh-CN" w:eastAsia="zh-CN" w:bidi="zh-CN"/>
      </w:rPr>
    </w:lvl>
    <w:lvl w:ilvl="7" w:tentative="0">
      <w:start w:val="0"/>
      <w:numFmt w:val="bullet"/>
      <w:lvlText w:val="•"/>
      <w:lvlJc w:val="left"/>
      <w:pPr>
        <w:ind w:left="4329" w:hanging="181"/>
      </w:pPr>
      <w:rPr>
        <w:rFonts w:hint="default"/>
        <w:lang w:val="zh-CN" w:eastAsia="zh-CN" w:bidi="zh-CN"/>
      </w:rPr>
    </w:lvl>
    <w:lvl w:ilvl="8" w:tentative="0">
      <w:start w:val="0"/>
      <w:numFmt w:val="bullet"/>
      <w:lvlText w:val="•"/>
      <w:lvlJc w:val="left"/>
      <w:pPr>
        <w:ind w:left="4922" w:hanging="181"/>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765" w:hanging="181"/>
      </w:pPr>
      <w:rPr>
        <w:rFonts w:hint="default"/>
        <w:lang w:val="zh-CN" w:eastAsia="zh-CN" w:bidi="zh-CN"/>
      </w:rPr>
    </w:lvl>
    <w:lvl w:ilvl="2" w:tentative="0">
      <w:start w:val="0"/>
      <w:numFmt w:val="bullet"/>
      <w:lvlText w:val="•"/>
      <w:lvlJc w:val="left"/>
      <w:pPr>
        <w:ind w:left="1331" w:hanging="181"/>
      </w:pPr>
      <w:rPr>
        <w:rFonts w:hint="default"/>
        <w:lang w:val="zh-CN" w:eastAsia="zh-CN" w:bidi="zh-CN"/>
      </w:rPr>
    </w:lvl>
    <w:lvl w:ilvl="3" w:tentative="0">
      <w:start w:val="0"/>
      <w:numFmt w:val="bullet"/>
      <w:lvlText w:val="•"/>
      <w:lvlJc w:val="left"/>
      <w:pPr>
        <w:ind w:left="1897" w:hanging="181"/>
      </w:pPr>
      <w:rPr>
        <w:rFonts w:hint="default"/>
        <w:lang w:val="zh-CN" w:eastAsia="zh-CN" w:bidi="zh-CN"/>
      </w:rPr>
    </w:lvl>
    <w:lvl w:ilvl="4" w:tentative="0">
      <w:start w:val="0"/>
      <w:numFmt w:val="bullet"/>
      <w:lvlText w:val="•"/>
      <w:lvlJc w:val="left"/>
      <w:pPr>
        <w:ind w:left="2462" w:hanging="181"/>
      </w:pPr>
      <w:rPr>
        <w:rFonts w:hint="default"/>
        <w:lang w:val="zh-CN" w:eastAsia="zh-CN" w:bidi="zh-CN"/>
      </w:rPr>
    </w:lvl>
    <w:lvl w:ilvl="5" w:tentative="0">
      <w:start w:val="0"/>
      <w:numFmt w:val="bullet"/>
      <w:lvlText w:val="•"/>
      <w:lvlJc w:val="left"/>
      <w:pPr>
        <w:ind w:left="3028" w:hanging="181"/>
      </w:pPr>
      <w:rPr>
        <w:rFonts w:hint="default"/>
        <w:lang w:val="zh-CN" w:eastAsia="zh-CN" w:bidi="zh-CN"/>
      </w:rPr>
    </w:lvl>
    <w:lvl w:ilvl="6" w:tentative="0">
      <w:start w:val="0"/>
      <w:numFmt w:val="bullet"/>
      <w:lvlText w:val="•"/>
      <w:lvlJc w:val="left"/>
      <w:pPr>
        <w:ind w:left="3594" w:hanging="181"/>
      </w:pPr>
      <w:rPr>
        <w:rFonts w:hint="default"/>
        <w:lang w:val="zh-CN" w:eastAsia="zh-CN" w:bidi="zh-CN"/>
      </w:rPr>
    </w:lvl>
    <w:lvl w:ilvl="7" w:tentative="0">
      <w:start w:val="0"/>
      <w:numFmt w:val="bullet"/>
      <w:lvlText w:val="•"/>
      <w:lvlJc w:val="left"/>
      <w:pPr>
        <w:ind w:left="4159" w:hanging="181"/>
      </w:pPr>
      <w:rPr>
        <w:rFonts w:hint="default"/>
        <w:lang w:val="zh-CN" w:eastAsia="zh-CN" w:bidi="zh-CN"/>
      </w:rPr>
    </w:lvl>
    <w:lvl w:ilvl="8" w:tentative="0">
      <w:start w:val="0"/>
      <w:numFmt w:val="bullet"/>
      <w:lvlText w:val="•"/>
      <w:lvlJc w:val="left"/>
      <w:pPr>
        <w:ind w:left="4725" w:hanging="181"/>
      </w:pPr>
      <w:rPr>
        <w:rFonts w:hint="default"/>
        <w:lang w:val="zh-CN" w:eastAsia="zh-CN" w:bidi="zh-CN"/>
      </w:rPr>
    </w:lvl>
  </w:abstractNum>
  <w:abstractNum w:abstractNumId="8">
    <w:nsid w:val="A0F05207"/>
    <w:multiLevelType w:val="multilevel"/>
    <w:tmpl w:val="A0F05207"/>
    <w:lvl w:ilvl="0" w:tentative="0">
      <w:start w:val="1"/>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6" w:hanging="181"/>
      </w:pPr>
      <w:rPr>
        <w:rFonts w:hint="default"/>
        <w:lang w:val="zh-CN" w:eastAsia="zh-CN" w:bidi="zh-CN"/>
      </w:rPr>
    </w:lvl>
    <w:lvl w:ilvl="6" w:tentative="0">
      <w:start w:val="0"/>
      <w:numFmt w:val="bullet"/>
      <w:lvlText w:val="•"/>
      <w:lvlJc w:val="left"/>
      <w:pPr>
        <w:ind w:left="1951" w:hanging="181"/>
      </w:pPr>
      <w:rPr>
        <w:rFonts w:hint="default"/>
        <w:lang w:val="zh-CN" w:eastAsia="zh-CN" w:bidi="zh-CN"/>
      </w:rPr>
    </w:lvl>
    <w:lvl w:ilvl="7" w:tentative="0">
      <w:start w:val="0"/>
      <w:numFmt w:val="bullet"/>
      <w:lvlText w:val="•"/>
      <w:lvlJc w:val="left"/>
      <w:pPr>
        <w:ind w:left="2276" w:hanging="181"/>
      </w:pPr>
      <w:rPr>
        <w:rFonts w:hint="default"/>
        <w:lang w:val="zh-CN" w:eastAsia="zh-CN" w:bidi="zh-CN"/>
      </w:rPr>
    </w:lvl>
    <w:lvl w:ilvl="8" w:tentative="0">
      <w:start w:val="0"/>
      <w:numFmt w:val="bullet"/>
      <w:lvlText w:val="•"/>
      <w:lvlJc w:val="left"/>
      <w:pPr>
        <w:ind w:left="2601" w:hanging="181"/>
      </w:pPr>
      <w:rPr>
        <w:rFonts w:hint="default"/>
        <w:lang w:val="zh-CN" w:eastAsia="zh-CN" w:bidi="zh-CN"/>
      </w:rPr>
    </w:lvl>
  </w:abstractNum>
  <w:abstractNum w:abstractNumId="9">
    <w:nsid w:val="B0F1ACD9"/>
    <w:multiLevelType w:val="multilevel"/>
    <w:tmpl w:val="B0F1ACD9"/>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10">
    <w:nsid w:val="B23A94A9"/>
    <w:multiLevelType w:val="multilevel"/>
    <w:tmpl w:val="B23A94A9"/>
    <w:lvl w:ilvl="0" w:tentative="0">
      <w:start w:val="1"/>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6" w:hanging="181"/>
      </w:pPr>
      <w:rPr>
        <w:rFonts w:hint="default"/>
        <w:lang w:val="zh-CN" w:eastAsia="zh-CN" w:bidi="zh-CN"/>
      </w:rPr>
    </w:lvl>
    <w:lvl w:ilvl="6" w:tentative="0">
      <w:start w:val="0"/>
      <w:numFmt w:val="bullet"/>
      <w:lvlText w:val="•"/>
      <w:lvlJc w:val="left"/>
      <w:pPr>
        <w:ind w:left="1951" w:hanging="181"/>
      </w:pPr>
      <w:rPr>
        <w:rFonts w:hint="default"/>
        <w:lang w:val="zh-CN" w:eastAsia="zh-CN" w:bidi="zh-CN"/>
      </w:rPr>
    </w:lvl>
    <w:lvl w:ilvl="7" w:tentative="0">
      <w:start w:val="0"/>
      <w:numFmt w:val="bullet"/>
      <w:lvlText w:val="•"/>
      <w:lvlJc w:val="left"/>
      <w:pPr>
        <w:ind w:left="2276" w:hanging="181"/>
      </w:pPr>
      <w:rPr>
        <w:rFonts w:hint="default"/>
        <w:lang w:val="zh-CN" w:eastAsia="zh-CN" w:bidi="zh-CN"/>
      </w:rPr>
    </w:lvl>
    <w:lvl w:ilvl="8" w:tentative="0">
      <w:start w:val="0"/>
      <w:numFmt w:val="bullet"/>
      <w:lvlText w:val="•"/>
      <w:lvlJc w:val="left"/>
      <w:pPr>
        <w:ind w:left="2601" w:hanging="181"/>
      </w:pPr>
      <w:rPr>
        <w:rFonts w:hint="default"/>
        <w:lang w:val="zh-CN" w:eastAsia="zh-CN" w:bidi="zh-CN"/>
      </w:rPr>
    </w:lvl>
  </w:abstractNum>
  <w:abstractNum w:abstractNumId="11">
    <w:nsid w:val="B53F3350"/>
    <w:multiLevelType w:val="multilevel"/>
    <w:tmpl w:val="B53F3350"/>
    <w:lvl w:ilvl="0" w:tentative="0">
      <w:start w:val="1"/>
      <w:numFmt w:val="decimal"/>
      <w:lvlText w:val="%1."/>
      <w:lvlJc w:val="left"/>
      <w:pPr>
        <w:ind w:left="192"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99" w:hanging="181"/>
      </w:pPr>
      <w:rPr>
        <w:rFonts w:hint="default"/>
        <w:lang w:val="zh-CN" w:eastAsia="zh-CN" w:bidi="zh-CN"/>
      </w:rPr>
    </w:lvl>
    <w:lvl w:ilvl="3" w:tentative="0">
      <w:start w:val="0"/>
      <w:numFmt w:val="bullet"/>
      <w:lvlText w:val="•"/>
      <w:lvlJc w:val="left"/>
      <w:pPr>
        <w:ind w:left="1248" w:hanging="181"/>
      </w:pPr>
      <w:rPr>
        <w:rFonts w:hint="default"/>
        <w:lang w:val="zh-CN" w:eastAsia="zh-CN" w:bidi="zh-CN"/>
      </w:rPr>
    </w:lvl>
    <w:lvl w:ilvl="4" w:tentative="0">
      <w:start w:val="0"/>
      <w:numFmt w:val="bullet"/>
      <w:lvlText w:val="•"/>
      <w:lvlJc w:val="left"/>
      <w:pPr>
        <w:ind w:left="1598" w:hanging="181"/>
      </w:pPr>
      <w:rPr>
        <w:rFonts w:hint="default"/>
        <w:lang w:val="zh-CN" w:eastAsia="zh-CN" w:bidi="zh-CN"/>
      </w:rPr>
    </w:lvl>
    <w:lvl w:ilvl="5" w:tentative="0">
      <w:start w:val="0"/>
      <w:numFmt w:val="bullet"/>
      <w:lvlText w:val="•"/>
      <w:lvlJc w:val="left"/>
      <w:pPr>
        <w:ind w:left="1947" w:hanging="181"/>
      </w:pPr>
      <w:rPr>
        <w:rFonts w:hint="default"/>
        <w:lang w:val="zh-CN" w:eastAsia="zh-CN" w:bidi="zh-CN"/>
      </w:rPr>
    </w:lvl>
    <w:lvl w:ilvl="6" w:tentative="0">
      <w:start w:val="0"/>
      <w:numFmt w:val="bullet"/>
      <w:lvlText w:val="•"/>
      <w:lvlJc w:val="left"/>
      <w:pPr>
        <w:ind w:left="2297" w:hanging="181"/>
      </w:pPr>
      <w:rPr>
        <w:rFonts w:hint="default"/>
        <w:lang w:val="zh-CN" w:eastAsia="zh-CN" w:bidi="zh-CN"/>
      </w:rPr>
    </w:lvl>
    <w:lvl w:ilvl="7" w:tentative="0">
      <w:start w:val="0"/>
      <w:numFmt w:val="bullet"/>
      <w:lvlText w:val="•"/>
      <w:lvlJc w:val="left"/>
      <w:pPr>
        <w:ind w:left="2646" w:hanging="181"/>
      </w:pPr>
      <w:rPr>
        <w:rFonts w:hint="default"/>
        <w:lang w:val="zh-CN" w:eastAsia="zh-CN" w:bidi="zh-CN"/>
      </w:rPr>
    </w:lvl>
    <w:lvl w:ilvl="8" w:tentative="0">
      <w:start w:val="0"/>
      <w:numFmt w:val="bullet"/>
      <w:lvlText w:val="•"/>
      <w:lvlJc w:val="left"/>
      <w:pPr>
        <w:ind w:left="2996" w:hanging="181"/>
      </w:pPr>
      <w:rPr>
        <w:rFonts w:hint="default"/>
        <w:lang w:val="zh-CN" w:eastAsia="zh-CN" w:bidi="zh-CN"/>
      </w:rPr>
    </w:lvl>
  </w:abstractNum>
  <w:abstractNum w:abstractNumId="12">
    <w:nsid w:val="B5E306ED"/>
    <w:multiLevelType w:val="multilevel"/>
    <w:tmpl w:val="B5E306ED"/>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54" w:hanging="181"/>
      </w:pPr>
      <w:rPr>
        <w:rFonts w:hint="default"/>
        <w:lang w:val="zh-CN" w:eastAsia="zh-CN" w:bidi="zh-CN"/>
      </w:rPr>
    </w:lvl>
    <w:lvl w:ilvl="2" w:tentative="0">
      <w:start w:val="0"/>
      <w:numFmt w:val="bullet"/>
      <w:lvlText w:val="•"/>
      <w:lvlJc w:val="left"/>
      <w:pPr>
        <w:ind w:left="1108" w:hanging="181"/>
      </w:pPr>
      <w:rPr>
        <w:rFonts w:hint="default"/>
        <w:lang w:val="zh-CN" w:eastAsia="zh-CN" w:bidi="zh-CN"/>
      </w:rPr>
    </w:lvl>
    <w:lvl w:ilvl="3" w:tentative="0">
      <w:start w:val="0"/>
      <w:numFmt w:val="bullet"/>
      <w:lvlText w:val="•"/>
      <w:lvlJc w:val="left"/>
      <w:pPr>
        <w:ind w:left="1662" w:hanging="181"/>
      </w:pPr>
      <w:rPr>
        <w:rFonts w:hint="default"/>
        <w:lang w:val="zh-CN" w:eastAsia="zh-CN" w:bidi="zh-CN"/>
      </w:rPr>
    </w:lvl>
    <w:lvl w:ilvl="4" w:tentative="0">
      <w:start w:val="0"/>
      <w:numFmt w:val="bullet"/>
      <w:lvlText w:val="•"/>
      <w:lvlJc w:val="left"/>
      <w:pPr>
        <w:ind w:left="2216" w:hanging="181"/>
      </w:pPr>
      <w:rPr>
        <w:rFonts w:hint="default"/>
        <w:lang w:val="zh-CN" w:eastAsia="zh-CN" w:bidi="zh-CN"/>
      </w:rPr>
    </w:lvl>
    <w:lvl w:ilvl="5" w:tentative="0">
      <w:start w:val="0"/>
      <w:numFmt w:val="bullet"/>
      <w:lvlText w:val="•"/>
      <w:lvlJc w:val="left"/>
      <w:pPr>
        <w:ind w:left="2770" w:hanging="181"/>
      </w:pPr>
      <w:rPr>
        <w:rFonts w:hint="default"/>
        <w:lang w:val="zh-CN" w:eastAsia="zh-CN" w:bidi="zh-CN"/>
      </w:rPr>
    </w:lvl>
    <w:lvl w:ilvl="6" w:tentative="0">
      <w:start w:val="0"/>
      <w:numFmt w:val="bullet"/>
      <w:lvlText w:val="•"/>
      <w:lvlJc w:val="left"/>
      <w:pPr>
        <w:ind w:left="3324" w:hanging="181"/>
      </w:pPr>
      <w:rPr>
        <w:rFonts w:hint="default"/>
        <w:lang w:val="zh-CN" w:eastAsia="zh-CN" w:bidi="zh-CN"/>
      </w:rPr>
    </w:lvl>
    <w:lvl w:ilvl="7" w:tentative="0">
      <w:start w:val="0"/>
      <w:numFmt w:val="bullet"/>
      <w:lvlText w:val="•"/>
      <w:lvlJc w:val="left"/>
      <w:pPr>
        <w:ind w:left="3878" w:hanging="181"/>
      </w:pPr>
      <w:rPr>
        <w:rFonts w:hint="default"/>
        <w:lang w:val="zh-CN" w:eastAsia="zh-CN" w:bidi="zh-CN"/>
      </w:rPr>
    </w:lvl>
    <w:lvl w:ilvl="8" w:tentative="0">
      <w:start w:val="0"/>
      <w:numFmt w:val="bullet"/>
      <w:lvlText w:val="•"/>
      <w:lvlJc w:val="left"/>
      <w:pPr>
        <w:ind w:left="4432" w:hanging="181"/>
      </w:pPr>
      <w:rPr>
        <w:rFonts w:hint="default"/>
        <w:lang w:val="zh-CN" w:eastAsia="zh-CN" w:bidi="zh-CN"/>
      </w:rPr>
    </w:lvl>
  </w:abstractNum>
  <w:abstractNum w:abstractNumId="13">
    <w:nsid w:val="B8CEF35B"/>
    <w:multiLevelType w:val="multilevel"/>
    <w:tmpl w:val="B8CEF35B"/>
    <w:lvl w:ilvl="0" w:tentative="0">
      <w:start w:val="1"/>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73" w:hanging="181"/>
      </w:pPr>
      <w:rPr>
        <w:rFonts w:hint="default"/>
        <w:lang w:val="zh-CN" w:eastAsia="zh-CN" w:bidi="zh-CN"/>
      </w:rPr>
    </w:lvl>
    <w:lvl w:ilvl="2" w:tentative="0">
      <w:start w:val="0"/>
      <w:numFmt w:val="bullet"/>
      <w:lvlText w:val="•"/>
      <w:lvlJc w:val="left"/>
      <w:pPr>
        <w:ind w:left="1347" w:hanging="181"/>
      </w:pPr>
      <w:rPr>
        <w:rFonts w:hint="default"/>
        <w:lang w:val="zh-CN" w:eastAsia="zh-CN" w:bidi="zh-CN"/>
      </w:rPr>
    </w:lvl>
    <w:lvl w:ilvl="3" w:tentative="0">
      <w:start w:val="0"/>
      <w:numFmt w:val="bullet"/>
      <w:lvlText w:val="•"/>
      <w:lvlJc w:val="left"/>
      <w:pPr>
        <w:ind w:left="2020" w:hanging="181"/>
      </w:pPr>
      <w:rPr>
        <w:rFonts w:hint="default"/>
        <w:lang w:val="zh-CN" w:eastAsia="zh-CN" w:bidi="zh-CN"/>
      </w:rPr>
    </w:lvl>
    <w:lvl w:ilvl="4" w:tentative="0">
      <w:start w:val="0"/>
      <w:numFmt w:val="bullet"/>
      <w:lvlText w:val="•"/>
      <w:lvlJc w:val="left"/>
      <w:pPr>
        <w:ind w:left="2694" w:hanging="181"/>
      </w:pPr>
      <w:rPr>
        <w:rFonts w:hint="default"/>
        <w:lang w:val="zh-CN" w:eastAsia="zh-CN" w:bidi="zh-CN"/>
      </w:rPr>
    </w:lvl>
    <w:lvl w:ilvl="5" w:tentative="0">
      <w:start w:val="0"/>
      <w:numFmt w:val="bullet"/>
      <w:lvlText w:val="•"/>
      <w:lvlJc w:val="left"/>
      <w:pPr>
        <w:ind w:left="3368" w:hanging="181"/>
      </w:pPr>
      <w:rPr>
        <w:rFonts w:hint="default"/>
        <w:lang w:val="zh-CN" w:eastAsia="zh-CN" w:bidi="zh-CN"/>
      </w:rPr>
    </w:lvl>
    <w:lvl w:ilvl="6" w:tentative="0">
      <w:start w:val="0"/>
      <w:numFmt w:val="bullet"/>
      <w:lvlText w:val="•"/>
      <w:lvlJc w:val="left"/>
      <w:pPr>
        <w:ind w:left="4041" w:hanging="181"/>
      </w:pPr>
      <w:rPr>
        <w:rFonts w:hint="default"/>
        <w:lang w:val="zh-CN" w:eastAsia="zh-CN" w:bidi="zh-CN"/>
      </w:rPr>
    </w:lvl>
    <w:lvl w:ilvl="7" w:tentative="0">
      <w:start w:val="0"/>
      <w:numFmt w:val="bullet"/>
      <w:lvlText w:val="•"/>
      <w:lvlJc w:val="left"/>
      <w:pPr>
        <w:ind w:left="4715" w:hanging="181"/>
      </w:pPr>
      <w:rPr>
        <w:rFonts w:hint="default"/>
        <w:lang w:val="zh-CN" w:eastAsia="zh-CN" w:bidi="zh-CN"/>
      </w:rPr>
    </w:lvl>
    <w:lvl w:ilvl="8" w:tentative="0">
      <w:start w:val="0"/>
      <w:numFmt w:val="bullet"/>
      <w:lvlText w:val="•"/>
      <w:lvlJc w:val="left"/>
      <w:pPr>
        <w:ind w:left="5388" w:hanging="181"/>
      </w:pPr>
      <w:rPr>
        <w:rFonts w:hint="default"/>
        <w:lang w:val="zh-CN" w:eastAsia="zh-CN" w:bidi="zh-CN"/>
      </w:rPr>
    </w:lvl>
  </w:abstractNum>
  <w:abstractNum w:abstractNumId="14">
    <w:nsid w:val="BB64CFA9"/>
    <w:multiLevelType w:val="multilevel"/>
    <w:tmpl w:val="BB64CFA9"/>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35" w:hanging="181"/>
      </w:pPr>
      <w:rPr>
        <w:rFonts w:hint="default"/>
        <w:lang w:val="zh-CN" w:eastAsia="zh-CN" w:bidi="zh-CN"/>
      </w:rPr>
    </w:lvl>
    <w:lvl w:ilvl="2" w:tentative="0">
      <w:start w:val="0"/>
      <w:numFmt w:val="bullet"/>
      <w:lvlText w:val="•"/>
      <w:lvlJc w:val="left"/>
      <w:pPr>
        <w:ind w:left="1491" w:hanging="181"/>
      </w:pPr>
      <w:rPr>
        <w:rFonts w:hint="default"/>
        <w:lang w:val="zh-CN" w:eastAsia="zh-CN" w:bidi="zh-CN"/>
      </w:rPr>
    </w:lvl>
    <w:lvl w:ilvl="3" w:tentative="0">
      <w:start w:val="0"/>
      <w:numFmt w:val="bullet"/>
      <w:lvlText w:val="•"/>
      <w:lvlJc w:val="left"/>
      <w:pPr>
        <w:ind w:left="2146" w:hanging="181"/>
      </w:pPr>
      <w:rPr>
        <w:rFonts w:hint="default"/>
        <w:lang w:val="zh-CN" w:eastAsia="zh-CN" w:bidi="zh-CN"/>
      </w:rPr>
    </w:lvl>
    <w:lvl w:ilvl="4" w:tentative="0">
      <w:start w:val="0"/>
      <w:numFmt w:val="bullet"/>
      <w:lvlText w:val="•"/>
      <w:lvlJc w:val="left"/>
      <w:pPr>
        <w:ind w:left="2802" w:hanging="181"/>
      </w:pPr>
      <w:rPr>
        <w:rFonts w:hint="default"/>
        <w:lang w:val="zh-CN" w:eastAsia="zh-CN" w:bidi="zh-CN"/>
      </w:rPr>
    </w:lvl>
    <w:lvl w:ilvl="5" w:tentative="0">
      <w:start w:val="0"/>
      <w:numFmt w:val="bullet"/>
      <w:lvlText w:val="•"/>
      <w:lvlJc w:val="left"/>
      <w:pPr>
        <w:ind w:left="3457" w:hanging="181"/>
      </w:pPr>
      <w:rPr>
        <w:rFonts w:hint="default"/>
        <w:lang w:val="zh-CN" w:eastAsia="zh-CN" w:bidi="zh-CN"/>
      </w:rPr>
    </w:lvl>
    <w:lvl w:ilvl="6" w:tentative="0">
      <w:start w:val="0"/>
      <w:numFmt w:val="bullet"/>
      <w:lvlText w:val="•"/>
      <w:lvlJc w:val="left"/>
      <w:pPr>
        <w:ind w:left="4113" w:hanging="181"/>
      </w:pPr>
      <w:rPr>
        <w:rFonts w:hint="default"/>
        <w:lang w:val="zh-CN" w:eastAsia="zh-CN" w:bidi="zh-CN"/>
      </w:rPr>
    </w:lvl>
    <w:lvl w:ilvl="7" w:tentative="0">
      <w:start w:val="0"/>
      <w:numFmt w:val="bullet"/>
      <w:lvlText w:val="•"/>
      <w:lvlJc w:val="left"/>
      <w:pPr>
        <w:ind w:left="4768" w:hanging="181"/>
      </w:pPr>
      <w:rPr>
        <w:rFonts w:hint="default"/>
        <w:lang w:val="zh-CN" w:eastAsia="zh-CN" w:bidi="zh-CN"/>
      </w:rPr>
    </w:lvl>
    <w:lvl w:ilvl="8" w:tentative="0">
      <w:start w:val="0"/>
      <w:numFmt w:val="bullet"/>
      <w:lvlText w:val="•"/>
      <w:lvlJc w:val="left"/>
      <w:pPr>
        <w:ind w:left="5424" w:hanging="181"/>
      </w:pPr>
      <w:rPr>
        <w:rFonts w:hint="default"/>
        <w:lang w:val="zh-CN" w:eastAsia="zh-CN" w:bidi="zh-CN"/>
      </w:rPr>
    </w:lvl>
  </w:abstractNum>
  <w:abstractNum w:abstractNumId="15">
    <w:nsid w:val="BE923771"/>
    <w:multiLevelType w:val="multilevel"/>
    <w:tmpl w:val="BE923771"/>
    <w:lvl w:ilvl="0" w:tentative="0">
      <w:start w:val="1"/>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10" w:hanging="181"/>
      </w:pPr>
      <w:rPr>
        <w:rFonts w:hint="default"/>
        <w:lang w:val="zh-CN" w:eastAsia="zh-CN" w:bidi="zh-CN"/>
      </w:rPr>
    </w:lvl>
    <w:lvl w:ilvl="2" w:tentative="0">
      <w:start w:val="0"/>
      <w:numFmt w:val="bullet"/>
      <w:lvlText w:val="•"/>
      <w:lvlJc w:val="left"/>
      <w:pPr>
        <w:ind w:left="1221" w:hanging="181"/>
      </w:pPr>
      <w:rPr>
        <w:rFonts w:hint="default"/>
        <w:lang w:val="zh-CN" w:eastAsia="zh-CN" w:bidi="zh-CN"/>
      </w:rPr>
    </w:lvl>
    <w:lvl w:ilvl="3" w:tentative="0">
      <w:start w:val="0"/>
      <w:numFmt w:val="bullet"/>
      <w:lvlText w:val="•"/>
      <w:lvlJc w:val="left"/>
      <w:pPr>
        <w:ind w:left="1832" w:hanging="181"/>
      </w:pPr>
      <w:rPr>
        <w:rFonts w:hint="default"/>
        <w:lang w:val="zh-CN" w:eastAsia="zh-CN" w:bidi="zh-CN"/>
      </w:rPr>
    </w:lvl>
    <w:lvl w:ilvl="4" w:tentative="0">
      <w:start w:val="0"/>
      <w:numFmt w:val="bullet"/>
      <w:lvlText w:val="•"/>
      <w:lvlJc w:val="left"/>
      <w:pPr>
        <w:ind w:left="2443" w:hanging="181"/>
      </w:pPr>
      <w:rPr>
        <w:rFonts w:hint="default"/>
        <w:lang w:val="zh-CN" w:eastAsia="zh-CN" w:bidi="zh-CN"/>
      </w:rPr>
    </w:lvl>
    <w:lvl w:ilvl="5" w:tentative="0">
      <w:start w:val="0"/>
      <w:numFmt w:val="bullet"/>
      <w:lvlText w:val="•"/>
      <w:lvlJc w:val="left"/>
      <w:pPr>
        <w:ind w:left="3054" w:hanging="181"/>
      </w:pPr>
      <w:rPr>
        <w:rFonts w:hint="default"/>
        <w:lang w:val="zh-CN" w:eastAsia="zh-CN" w:bidi="zh-CN"/>
      </w:rPr>
    </w:lvl>
    <w:lvl w:ilvl="6" w:tentative="0">
      <w:start w:val="0"/>
      <w:numFmt w:val="bullet"/>
      <w:lvlText w:val="•"/>
      <w:lvlJc w:val="left"/>
      <w:pPr>
        <w:ind w:left="3665" w:hanging="181"/>
      </w:pPr>
      <w:rPr>
        <w:rFonts w:hint="default"/>
        <w:lang w:val="zh-CN" w:eastAsia="zh-CN" w:bidi="zh-CN"/>
      </w:rPr>
    </w:lvl>
    <w:lvl w:ilvl="7" w:tentative="0">
      <w:start w:val="0"/>
      <w:numFmt w:val="bullet"/>
      <w:lvlText w:val="•"/>
      <w:lvlJc w:val="left"/>
      <w:pPr>
        <w:ind w:left="4275" w:hanging="181"/>
      </w:pPr>
      <w:rPr>
        <w:rFonts w:hint="default"/>
        <w:lang w:val="zh-CN" w:eastAsia="zh-CN" w:bidi="zh-CN"/>
      </w:rPr>
    </w:lvl>
    <w:lvl w:ilvl="8" w:tentative="0">
      <w:start w:val="0"/>
      <w:numFmt w:val="bullet"/>
      <w:lvlText w:val="•"/>
      <w:lvlJc w:val="left"/>
      <w:pPr>
        <w:ind w:left="4886" w:hanging="181"/>
      </w:pPr>
      <w:rPr>
        <w:rFonts w:hint="default"/>
        <w:lang w:val="zh-CN" w:eastAsia="zh-CN" w:bidi="zh-CN"/>
      </w:rPr>
    </w:lvl>
  </w:abstractNum>
  <w:abstractNum w:abstractNumId="16">
    <w:nsid w:val="BF205925"/>
    <w:multiLevelType w:val="multilevel"/>
    <w:tmpl w:val="BF205925"/>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54" w:hanging="181"/>
      </w:pPr>
      <w:rPr>
        <w:rFonts w:hint="default"/>
        <w:lang w:val="zh-CN" w:eastAsia="zh-CN" w:bidi="zh-CN"/>
      </w:rPr>
    </w:lvl>
    <w:lvl w:ilvl="2" w:tentative="0">
      <w:start w:val="0"/>
      <w:numFmt w:val="bullet"/>
      <w:lvlText w:val="•"/>
      <w:lvlJc w:val="left"/>
      <w:pPr>
        <w:ind w:left="1108" w:hanging="181"/>
      </w:pPr>
      <w:rPr>
        <w:rFonts w:hint="default"/>
        <w:lang w:val="zh-CN" w:eastAsia="zh-CN" w:bidi="zh-CN"/>
      </w:rPr>
    </w:lvl>
    <w:lvl w:ilvl="3" w:tentative="0">
      <w:start w:val="0"/>
      <w:numFmt w:val="bullet"/>
      <w:lvlText w:val="•"/>
      <w:lvlJc w:val="left"/>
      <w:pPr>
        <w:ind w:left="1662" w:hanging="181"/>
      </w:pPr>
      <w:rPr>
        <w:rFonts w:hint="default"/>
        <w:lang w:val="zh-CN" w:eastAsia="zh-CN" w:bidi="zh-CN"/>
      </w:rPr>
    </w:lvl>
    <w:lvl w:ilvl="4" w:tentative="0">
      <w:start w:val="0"/>
      <w:numFmt w:val="bullet"/>
      <w:lvlText w:val="•"/>
      <w:lvlJc w:val="left"/>
      <w:pPr>
        <w:ind w:left="2216" w:hanging="181"/>
      </w:pPr>
      <w:rPr>
        <w:rFonts w:hint="default"/>
        <w:lang w:val="zh-CN" w:eastAsia="zh-CN" w:bidi="zh-CN"/>
      </w:rPr>
    </w:lvl>
    <w:lvl w:ilvl="5" w:tentative="0">
      <w:start w:val="0"/>
      <w:numFmt w:val="bullet"/>
      <w:lvlText w:val="•"/>
      <w:lvlJc w:val="left"/>
      <w:pPr>
        <w:ind w:left="2770" w:hanging="181"/>
      </w:pPr>
      <w:rPr>
        <w:rFonts w:hint="default"/>
        <w:lang w:val="zh-CN" w:eastAsia="zh-CN" w:bidi="zh-CN"/>
      </w:rPr>
    </w:lvl>
    <w:lvl w:ilvl="6" w:tentative="0">
      <w:start w:val="0"/>
      <w:numFmt w:val="bullet"/>
      <w:lvlText w:val="•"/>
      <w:lvlJc w:val="left"/>
      <w:pPr>
        <w:ind w:left="3324" w:hanging="181"/>
      </w:pPr>
      <w:rPr>
        <w:rFonts w:hint="default"/>
        <w:lang w:val="zh-CN" w:eastAsia="zh-CN" w:bidi="zh-CN"/>
      </w:rPr>
    </w:lvl>
    <w:lvl w:ilvl="7" w:tentative="0">
      <w:start w:val="0"/>
      <w:numFmt w:val="bullet"/>
      <w:lvlText w:val="•"/>
      <w:lvlJc w:val="left"/>
      <w:pPr>
        <w:ind w:left="3878" w:hanging="181"/>
      </w:pPr>
      <w:rPr>
        <w:rFonts w:hint="default"/>
        <w:lang w:val="zh-CN" w:eastAsia="zh-CN" w:bidi="zh-CN"/>
      </w:rPr>
    </w:lvl>
    <w:lvl w:ilvl="8" w:tentative="0">
      <w:start w:val="0"/>
      <w:numFmt w:val="bullet"/>
      <w:lvlText w:val="•"/>
      <w:lvlJc w:val="left"/>
      <w:pPr>
        <w:ind w:left="4432" w:hanging="181"/>
      </w:pPr>
      <w:rPr>
        <w:rFonts w:hint="default"/>
        <w:lang w:val="zh-CN" w:eastAsia="zh-CN" w:bidi="zh-CN"/>
      </w:rPr>
    </w:lvl>
  </w:abstractNum>
  <w:abstractNum w:abstractNumId="17">
    <w:nsid w:val="C0915F4F"/>
    <w:multiLevelType w:val="multilevel"/>
    <w:tmpl w:val="C0915F4F"/>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487" w:hanging="181"/>
      </w:pPr>
      <w:rPr>
        <w:rFonts w:hint="default"/>
        <w:lang w:val="zh-CN" w:eastAsia="zh-CN" w:bidi="zh-CN"/>
      </w:rPr>
    </w:lvl>
    <w:lvl w:ilvl="2" w:tentative="0">
      <w:start w:val="0"/>
      <w:numFmt w:val="bullet"/>
      <w:lvlText w:val="•"/>
      <w:lvlJc w:val="left"/>
      <w:pPr>
        <w:ind w:left="794" w:hanging="181"/>
      </w:pPr>
      <w:rPr>
        <w:rFonts w:hint="default"/>
        <w:lang w:val="zh-CN" w:eastAsia="zh-CN" w:bidi="zh-CN"/>
      </w:rPr>
    </w:lvl>
    <w:lvl w:ilvl="3" w:tentative="0">
      <w:start w:val="0"/>
      <w:numFmt w:val="bullet"/>
      <w:lvlText w:val="•"/>
      <w:lvlJc w:val="left"/>
      <w:pPr>
        <w:ind w:left="1101" w:hanging="181"/>
      </w:pPr>
      <w:rPr>
        <w:rFonts w:hint="default"/>
        <w:lang w:val="zh-CN" w:eastAsia="zh-CN" w:bidi="zh-CN"/>
      </w:rPr>
    </w:lvl>
    <w:lvl w:ilvl="4" w:tentative="0">
      <w:start w:val="0"/>
      <w:numFmt w:val="bullet"/>
      <w:lvlText w:val="•"/>
      <w:lvlJc w:val="left"/>
      <w:pPr>
        <w:ind w:left="1408" w:hanging="181"/>
      </w:pPr>
      <w:rPr>
        <w:rFonts w:hint="default"/>
        <w:lang w:val="zh-CN" w:eastAsia="zh-CN" w:bidi="zh-CN"/>
      </w:rPr>
    </w:lvl>
    <w:lvl w:ilvl="5" w:tentative="0">
      <w:start w:val="0"/>
      <w:numFmt w:val="bullet"/>
      <w:lvlText w:val="•"/>
      <w:lvlJc w:val="left"/>
      <w:pPr>
        <w:ind w:left="1716" w:hanging="181"/>
      </w:pPr>
      <w:rPr>
        <w:rFonts w:hint="default"/>
        <w:lang w:val="zh-CN" w:eastAsia="zh-CN" w:bidi="zh-CN"/>
      </w:rPr>
    </w:lvl>
    <w:lvl w:ilvl="6" w:tentative="0">
      <w:start w:val="0"/>
      <w:numFmt w:val="bullet"/>
      <w:lvlText w:val="•"/>
      <w:lvlJc w:val="left"/>
      <w:pPr>
        <w:ind w:left="2023" w:hanging="181"/>
      </w:pPr>
      <w:rPr>
        <w:rFonts w:hint="default"/>
        <w:lang w:val="zh-CN" w:eastAsia="zh-CN" w:bidi="zh-CN"/>
      </w:rPr>
    </w:lvl>
    <w:lvl w:ilvl="7" w:tentative="0">
      <w:start w:val="0"/>
      <w:numFmt w:val="bullet"/>
      <w:lvlText w:val="•"/>
      <w:lvlJc w:val="left"/>
      <w:pPr>
        <w:ind w:left="2330" w:hanging="181"/>
      </w:pPr>
      <w:rPr>
        <w:rFonts w:hint="default"/>
        <w:lang w:val="zh-CN" w:eastAsia="zh-CN" w:bidi="zh-CN"/>
      </w:rPr>
    </w:lvl>
    <w:lvl w:ilvl="8" w:tentative="0">
      <w:start w:val="0"/>
      <w:numFmt w:val="bullet"/>
      <w:lvlText w:val="•"/>
      <w:lvlJc w:val="left"/>
      <w:pPr>
        <w:ind w:left="2637" w:hanging="181"/>
      </w:pPr>
      <w:rPr>
        <w:rFonts w:hint="default"/>
        <w:lang w:val="zh-CN" w:eastAsia="zh-CN" w:bidi="zh-CN"/>
      </w:rPr>
    </w:lvl>
  </w:abstractNum>
  <w:abstractNum w:abstractNumId="18">
    <w:nsid w:val="C8879AEF"/>
    <w:multiLevelType w:val="multilevel"/>
    <w:tmpl w:val="C8879AEF"/>
    <w:lvl w:ilvl="0" w:tentative="0">
      <w:start w:val="1"/>
      <w:numFmt w:val="decimal"/>
      <w:lvlText w:val="%1."/>
      <w:lvlJc w:val="left"/>
      <w:pPr>
        <w:ind w:left="9"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554" w:hanging="160"/>
      </w:pPr>
      <w:rPr>
        <w:rFonts w:hint="default"/>
        <w:lang w:val="zh-CN" w:eastAsia="zh-CN" w:bidi="zh-CN"/>
      </w:rPr>
    </w:lvl>
    <w:lvl w:ilvl="2" w:tentative="0">
      <w:start w:val="0"/>
      <w:numFmt w:val="bullet"/>
      <w:lvlText w:val="•"/>
      <w:lvlJc w:val="left"/>
      <w:pPr>
        <w:ind w:left="1108" w:hanging="160"/>
      </w:pPr>
      <w:rPr>
        <w:rFonts w:hint="default"/>
        <w:lang w:val="zh-CN" w:eastAsia="zh-CN" w:bidi="zh-CN"/>
      </w:rPr>
    </w:lvl>
    <w:lvl w:ilvl="3" w:tentative="0">
      <w:start w:val="0"/>
      <w:numFmt w:val="bullet"/>
      <w:lvlText w:val="•"/>
      <w:lvlJc w:val="left"/>
      <w:pPr>
        <w:ind w:left="1662" w:hanging="160"/>
      </w:pPr>
      <w:rPr>
        <w:rFonts w:hint="default"/>
        <w:lang w:val="zh-CN" w:eastAsia="zh-CN" w:bidi="zh-CN"/>
      </w:rPr>
    </w:lvl>
    <w:lvl w:ilvl="4" w:tentative="0">
      <w:start w:val="0"/>
      <w:numFmt w:val="bullet"/>
      <w:lvlText w:val="•"/>
      <w:lvlJc w:val="left"/>
      <w:pPr>
        <w:ind w:left="2216" w:hanging="160"/>
      </w:pPr>
      <w:rPr>
        <w:rFonts w:hint="default"/>
        <w:lang w:val="zh-CN" w:eastAsia="zh-CN" w:bidi="zh-CN"/>
      </w:rPr>
    </w:lvl>
    <w:lvl w:ilvl="5" w:tentative="0">
      <w:start w:val="0"/>
      <w:numFmt w:val="bullet"/>
      <w:lvlText w:val="•"/>
      <w:lvlJc w:val="left"/>
      <w:pPr>
        <w:ind w:left="2770" w:hanging="160"/>
      </w:pPr>
      <w:rPr>
        <w:rFonts w:hint="default"/>
        <w:lang w:val="zh-CN" w:eastAsia="zh-CN" w:bidi="zh-CN"/>
      </w:rPr>
    </w:lvl>
    <w:lvl w:ilvl="6" w:tentative="0">
      <w:start w:val="0"/>
      <w:numFmt w:val="bullet"/>
      <w:lvlText w:val="•"/>
      <w:lvlJc w:val="left"/>
      <w:pPr>
        <w:ind w:left="3324" w:hanging="160"/>
      </w:pPr>
      <w:rPr>
        <w:rFonts w:hint="default"/>
        <w:lang w:val="zh-CN" w:eastAsia="zh-CN" w:bidi="zh-CN"/>
      </w:rPr>
    </w:lvl>
    <w:lvl w:ilvl="7" w:tentative="0">
      <w:start w:val="0"/>
      <w:numFmt w:val="bullet"/>
      <w:lvlText w:val="•"/>
      <w:lvlJc w:val="left"/>
      <w:pPr>
        <w:ind w:left="3878" w:hanging="160"/>
      </w:pPr>
      <w:rPr>
        <w:rFonts w:hint="default"/>
        <w:lang w:val="zh-CN" w:eastAsia="zh-CN" w:bidi="zh-CN"/>
      </w:rPr>
    </w:lvl>
    <w:lvl w:ilvl="8" w:tentative="0">
      <w:start w:val="0"/>
      <w:numFmt w:val="bullet"/>
      <w:lvlText w:val="•"/>
      <w:lvlJc w:val="left"/>
      <w:pPr>
        <w:ind w:left="4432" w:hanging="160"/>
      </w:pPr>
      <w:rPr>
        <w:rFonts w:hint="default"/>
        <w:lang w:val="zh-CN" w:eastAsia="zh-CN" w:bidi="zh-CN"/>
      </w:rPr>
    </w:lvl>
  </w:abstractNum>
  <w:abstractNum w:abstractNumId="19">
    <w:nsid w:val="CF092B84"/>
    <w:multiLevelType w:val="multilevel"/>
    <w:tmpl w:val="CF092B84"/>
    <w:lvl w:ilvl="0" w:tentative="0">
      <w:start w:val="1"/>
      <w:numFmt w:val="decimal"/>
      <w:lvlText w:val="%1."/>
      <w:lvlJc w:val="left"/>
      <w:pPr>
        <w:ind w:left="751"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737" w:hanging="322"/>
      </w:pPr>
      <w:rPr>
        <w:rFonts w:hint="default"/>
        <w:lang w:val="zh-CN" w:eastAsia="zh-CN" w:bidi="zh-CN"/>
      </w:rPr>
    </w:lvl>
    <w:lvl w:ilvl="2" w:tentative="0">
      <w:start w:val="0"/>
      <w:numFmt w:val="bullet"/>
      <w:lvlText w:val="•"/>
      <w:lvlJc w:val="left"/>
      <w:pPr>
        <w:ind w:left="2715" w:hanging="322"/>
      </w:pPr>
      <w:rPr>
        <w:rFonts w:hint="default"/>
        <w:lang w:val="zh-CN" w:eastAsia="zh-CN" w:bidi="zh-CN"/>
      </w:rPr>
    </w:lvl>
    <w:lvl w:ilvl="3" w:tentative="0">
      <w:start w:val="0"/>
      <w:numFmt w:val="bullet"/>
      <w:lvlText w:val="•"/>
      <w:lvlJc w:val="left"/>
      <w:pPr>
        <w:ind w:left="3693" w:hanging="322"/>
      </w:pPr>
      <w:rPr>
        <w:rFonts w:hint="default"/>
        <w:lang w:val="zh-CN" w:eastAsia="zh-CN" w:bidi="zh-CN"/>
      </w:rPr>
    </w:lvl>
    <w:lvl w:ilvl="4" w:tentative="0">
      <w:start w:val="0"/>
      <w:numFmt w:val="bullet"/>
      <w:lvlText w:val="•"/>
      <w:lvlJc w:val="left"/>
      <w:pPr>
        <w:ind w:left="4671" w:hanging="322"/>
      </w:pPr>
      <w:rPr>
        <w:rFonts w:hint="default"/>
        <w:lang w:val="zh-CN" w:eastAsia="zh-CN" w:bidi="zh-CN"/>
      </w:rPr>
    </w:lvl>
    <w:lvl w:ilvl="5" w:tentative="0">
      <w:start w:val="0"/>
      <w:numFmt w:val="bullet"/>
      <w:lvlText w:val="•"/>
      <w:lvlJc w:val="left"/>
      <w:pPr>
        <w:ind w:left="5649" w:hanging="322"/>
      </w:pPr>
      <w:rPr>
        <w:rFonts w:hint="default"/>
        <w:lang w:val="zh-CN" w:eastAsia="zh-CN" w:bidi="zh-CN"/>
      </w:rPr>
    </w:lvl>
    <w:lvl w:ilvl="6" w:tentative="0">
      <w:start w:val="0"/>
      <w:numFmt w:val="bullet"/>
      <w:lvlText w:val="•"/>
      <w:lvlJc w:val="left"/>
      <w:pPr>
        <w:ind w:left="6627" w:hanging="322"/>
      </w:pPr>
      <w:rPr>
        <w:rFonts w:hint="default"/>
        <w:lang w:val="zh-CN" w:eastAsia="zh-CN" w:bidi="zh-CN"/>
      </w:rPr>
    </w:lvl>
    <w:lvl w:ilvl="7" w:tentative="0">
      <w:start w:val="0"/>
      <w:numFmt w:val="bullet"/>
      <w:lvlText w:val="•"/>
      <w:lvlJc w:val="left"/>
      <w:pPr>
        <w:ind w:left="7605" w:hanging="322"/>
      </w:pPr>
      <w:rPr>
        <w:rFonts w:hint="default"/>
        <w:lang w:val="zh-CN" w:eastAsia="zh-CN" w:bidi="zh-CN"/>
      </w:rPr>
    </w:lvl>
    <w:lvl w:ilvl="8" w:tentative="0">
      <w:start w:val="0"/>
      <w:numFmt w:val="bullet"/>
      <w:lvlText w:val="•"/>
      <w:lvlJc w:val="left"/>
      <w:pPr>
        <w:ind w:left="8583" w:hanging="322"/>
      </w:pPr>
      <w:rPr>
        <w:rFonts w:hint="default"/>
        <w:lang w:val="zh-CN" w:eastAsia="zh-CN" w:bidi="zh-CN"/>
      </w:rPr>
    </w:lvl>
  </w:abstractNum>
  <w:abstractNum w:abstractNumId="20">
    <w:nsid w:val="D7D140E4"/>
    <w:multiLevelType w:val="multilevel"/>
    <w:tmpl w:val="D7D140E4"/>
    <w:lvl w:ilvl="0" w:tentative="0">
      <w:start w:val="1"/>
      <w:numFmt w:val="decimal"/>
      <w:lvlText w:val="%1."/>
      <w:lvlJc w:val="left"/>
      <w:pPr>
        <w:ind w:left="1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87" w:hanging="181"/>
      </w:pPr>
      <w:rPr>
        <w:rFonts w:hint="default"/>
        <w:lang w:val="zh-CN" w:eastAsia="zh-CN" w:bidi="zh-CN"/>
      </w:rPr>
    </w:lvl>
    <w:lvl w:ilvl="2" w:tentative="0">
      <w:start w:val="0"/>
      <w:numFmt w:val="bullet"/>
      <w:lvlText w:val="•"/>
      <w:lvlJc w:val="left"/>
      <w:pPr>
        <w:ind w:left="755" w:hanging="181"/>
      </w:pPr>
      <w:rPr>
        <w:rFonts w:hint="default"/>
        <w:lang w:val="zh-CN" w:eastAsia="zh-CN" w:bidi="zh-CN"/>
      </w:rPr>
    </w:lvl>
    <w:lvl w:ilvl="3" w:tentative="0">
      <w:start w:val="0"/>
      <w:numFmt w:val="bullet"/>
      <w:lvlText w:val="•"/>
      <w:lvlJc w:val="left"/>
      <w:pPr>
        <w:ind w:left="1122" w:hanging="181"/>
      </w:pPr>
      <w:rPr>
        <w:rFonts w:hint="default"/>
        <w:lang w:val="zh-CN" w:eastAsia="zh-CN" w:bidi="zh-CN"/>
      </w:rPr>
    </w:lvl>
    <w:lvl w:ilvl="4" w:tentative="0">
      <w:start w:val="0"/>
      <w:numFmt w:val="bullet"/>
      <w:lvlText w:val="•"/>
      <w:lvlJc w:val="left"/>
      <w:pPr>
        <w:ind w:left="1490" w:hanging="181"/>
      </w:pPr>
      <w:rPr>
        <w:rFonts w:hint="default"/>
        <w:lang w:val="zh-CN" w:eastAsia="zh-CN" w:bidi="zh-CN"/>
      </w:rPr>
    </w:lvl>
    <w:lvl w:ilvl="5" w:tentative="0">
      <w:start w:val="0"/>
      <w:numFmt w:val="bullet"/>
      <w:lvlText w:val="•"/>
      <w:lvlJc w:val="left"/>
      <w:pPr>
        <w:ind w:left="1857" w:hanging="181"/>
      </w:pPr>
      <w:rPr>
        <w:rFonts w:hint="default"/>
        <w:lang w:val="zh-CN" w:eastAsia="zh-CN" w:bidi="zh-CN"/>
      </w:rPr>
    </w:lvl>
    <w:lvl w:ilvl="6" w:tentative="0">
      <w:start w:val="0"/>
      <w:numFmt w:val="bullet"/>
      <w:lvlText w:val="•"/>
      <w:lvlJc w:val="left"/>
      <w:pPr>
        <w:ind w:left="2225" w:hanging="181"/>
      </w:pPr>
      <w:rPr>
        <w:rFonts w:hint="default"/>
        <w:lang w:val="zh-CN" w:eastAsia="zh-CN" w:bidi="zh-CN"/>
      </w:rPr>
    </w:lvl>
    <w:lvl w:ilvl="7" w:tentative="0">
      <w:start w:val="0"/>
      <w:numFmt w:val="bullet"/>
      <w:lvlText w:val="•"/>
      <w:lvlJc w:val="left"/>
      <w:pPr>
        <w:ind w:left="2592" w:hanging="181"/>
      </w:pPr>
      <w:rPr>
        <w:rFonts w:hint="default"/>
        <w:lang w:val="zh-CN" w:eastAsia="zh-CN" w:bidi="zh-CN"/>
      </w:rPr>
    </w:lvl>
    <w:lvl w:ilvl="8" w:tentative="0">
      <w:start w:val="0"/>
      <w:numFmt w:val="bullet"/>
      <w:lvlText w:val="•"/>
      <w:lvlJc w:val="left"/>
      <w:pPr>
        <w:ind w:left="2960" w:hanging="181"/>
      </w:pPr>
      <w:rPr>
        <w:rFonts w:hint="default"/>
        <w:lang w:val="zh-CN" w:eastAsia="zh-CN" w:bidi="zh-CN"/>
      </w:rPr>
    </w:lvl>
  </w:abstractNum>
  <w:abstractNum w:abstractNumId="21">
    <w:nsid w:val="D7F9FE59"/>
    <w:multiLevelType w:val="multilevel"/>
    <w:tmpl w:val="D7F9FE59"/>
    <w:lvl w:ilvl="0" w:tentative="0">
      <w:start w:val="2"/>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22">
    <w:nsid w:val="DCBA6B53"/>
    <w:multiLevelType w:val="multilevel"/>
    <w:tmpl w:val="DCBA6B53"/>
    <w:lvl w:ilvl="0" w:tentative="0">
      <w:start w:val="1"/>
      <w:numFmt w:val="decimal"/>
      <w:lvlText w:val="%1."/>
      <w:lvlJc w:val="left"/>
      <w:pPr>
        <w:ind w:left="751"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737" w:hanging="160"/>
      </w:pPr>
      <w:rPr>
        <w:rFonts w:hint="default"/>
        <w:lang w:val="zh-CN" w:eastAsia="zh-CN" w:bidi="zh-CN"/>
      </w:rPr>
    </w:lvl>
    <w:lvl w:ilvl="2" w:tentative="0">
      <w:start w:val="0"/>
      <w:numFmt w:val="bullet"/>
      <w:lvlText w:val="•"/>
      <w:lvlJc w:val="left"/>
      <w:pPr>
        <w:ind w:left="2715" w:hanging="160"/>
      </w:pPr>
      <w:rPr>
        <w:rFonts w:hint="default"/>
        <w:lang w:val="zh-CN" w:eastAsia="zh-CN" w:bidi="zh-CN"/>
      </w:rPr>
    </w:lvl>
    <w:lvl w:ilvl="3" w:tentative="0">
      <w:start w:val="0"/>
      <w:numFmt w:val="bullet"/>
      <w:lvlText w:val="•"/>
      <w:lvlJc w:val="left"/>
      <w:pPr>
        <w:ind w:left="3693" w:hanging="160"/>
      </w:pPr>
      <w:rPr>
        <w:rFonts w:hint="default"/>
        <w:lang w:val="zh-CN" w:eastAsia="zh-CN" w:bidi="zh-CN"/>
      </w:rPr>
    </w:lvl>
    <w:lvl w:ilvl="4" w:tentative="0">
      <w:start w:val="0"/>
      <w:numFmt w:val="bullet"/>
      <w:lvlText w:val="•"/>
      <w:lvlJc w:val="left"/>
      <w:pPr>
        <w:ind w:left="4671" w:hanging="160"/>
      </w:pPr>
      <w:rPr>
        <w:rFonts w:hint="default"/>
        <w:lang w:val="zh-CN" w:eastAsia="zh-CN" w:bidi="zh-CN"/>
      </w:rPr>
    </w:lvl>
    <w:lvl w:ilvl="5" w:tentative="0">
      <w:start w:val="0"/>
      <w:numFmt w:val="bullet"/>
      <w:lvlText w:val="•"/>
      <w:lvlJc w:val="left"/>
      <w:pPr>
        <w:ind w:left="5649" w:hanging="160"/>
      </w:pPr>
      <w:rPr>
        <w:rFonts w:hint="default"/>
        <w:lang w:val="zh-CN" w:eastAsia="zh-CN" w:bidi="zh-CN"/>
      </w:rPr>
    </w:lvl>
    <w:lvl w:ilvl="6" w:tentative="0">
      <w:start w:val="0"/>
      <w:numFmt w:val="bullet"/>
      <w:lvlText w:val="•"/>
      <w:lvlJc w:val="left"/>
      <w:pPr>
        <w:ind w:left="6627" w:hanging="160"/>
      </w:pPr>
      <w:rPr>
        <w:rFonts w:hint="default"/>
        <w:lang w:val="zh-CN" w:eastAsia="zh-CN" w:bidi="zh-CN"/>
      </w:rPr>
    </w:lvl>
    <w:lvl w:ilvl="7" w:tentative="0">
      <w:start w:val="0"/>
      <w:numFmt w:val="bullet"/>
      <w:lvlText w:val="•"/>
      <w:lvlJc w:val="left"/>
      <w:pPr>
        <w:ind w:left="7605" w:hanging="160"/>
      </w:pPr>
      <w:rPr>
        <w:rFonts w:hint="default"/>
        <w:lang w:val="zh-CN" w:eastAsia="zh-CN" w:bidi="zh-CN"/>
      </w:rPr>
    </w:lvl>
    <w:lvl w:ilvl="8" w:tentative="0">
      <w:start w:val="0"/>
      <w:numFmt w:val="bullet"/>
      <w:lvlText w:val="•"/>
      <w:lvlJc w:val="left"/>
      <w:pPr>
        <w:ind w:left="8583" w:hanging="160"/>
      </w:pPr>
      <w:rPr>
        <w:rFonts w:hint="default"/>
        <w:lang w:val="zh-CN" w:eastAsia="zh-CN" w:bidi="zh-CN"/>
      </w:rPr>
    </w:lvl>
  </w:abstractNum>
  <w:abstractNum w:abstractNumId="23">
    <w:nsid w:val="E093A4B0"/>
    <w:multiLevelType w:val="multilevel"/>
    <w:tmpl w:val="E093A4B0"/>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81" w:hanging="181"/>
      </w:pPr>
      <w:rPr>
        <w:rFonts w:hint="default"/>
        <w:lang w:val="zh-CN" w:eastAsia="zh-CN" w:bidi="zh-CN"/>
      </w:rPr>
    </w:lvl>
    <w:lvl w:ilvl="2" w:tentative="0">
      <w:start w:val="0"/>
      <w:numFmt w:val="bullet"/>
      <w:lvlText w:val="•"/>
      <w:lvlJc w:val="left"/>
      <w:pPr>
        <w:ind w:left="1362" w:hanging="181"/>
      </w:pPr>
      <w:rPr>
        <w:rFonts w:hint="default"/>
        <w:lang w:val="zh-CN" w:eastAsia="zh-CN" w:bidi="zh-CN"/>
      </w:rPr>
    </w:lvl>
    <w:lvl w:ilvl="3" w:tentative="0">
      <w:start w:val="0"/>
      <w:numFmt w:val="bullet"/>
      <w:lvlText w:val="•"/>
      <w:lvlJc w:val="left"/>
      <w:pPr>
        <w:ind w:left="2043" w:hanging="181"/>
      </w:pPr>
      <w:rPr>
        <w:rFonts w:hint="default"/>
        <w:lang w:val="zh-CN" w:eastAsia="zh-CN" w:bidi="zh-CN"/>
      </w:rPr>
    </w:lvl>
    <w:lvl w:ilvl="4" w:tentative="0">
      <w:start w:val="0"/>
      <w:numFmt w:val="bullet"/>
      <w:lvlText w:val="•"/>
      <w:lvlJc w:val="left"/>
      <w:pPr>
        <w:ind w:left="2724" w:hanging="181"/>
      </w:pPr>
      <w:rPr>
        <w:rFonts w:hint="default"/>
        <w:lang w:val="zh-CN" w:eastAsia="zh-CN" w:bidi="zh-CN"/>
      </w:rPr>
    </w:lvl>
    <w:lvl w:ilvl="5" w:tentative="0">
      <w:start w:val="0"/>
      <w:numFmt w:val="bullet"/>
      <w:lvlText w:val="•"/>
      <w:lvlJc w:val="left"/>
      <w:pPr>
        <w:ind w:left="3406" w:hanging="181"/>
      </w:pPr>
      <w:rPr>
        <w:rFonts w:hint="default"/>
        <w:lang w:val="zh-CN" w:eastAsia="zh-CN" w:bidi="zh-CN"/>
      </w:rPr>
    </w:lvl>
    <w:lvl w:ilvl="6" w:tentative="0">
      <w:start w:val="0"/>
      <w:numFmt w:val="bullet"/>
      <w:lvlText w:val="•"/>
      <w:lvlJc w:val="left"/>
      <w:pPr>
        <w:ind w:left="4087" w:hanging="181"/>
      </w:pPr>
      <w:rPr>
        <w:rFonts w:hint="default"/>
        <w:lang w:val="zh-CN" w:eastAsia="zh-CN" w:bidi="zh-CN"/>
      </w:rPr>
    </w:lvl>
    <w:lvl w:ilvl="7" w:tentative="0">
      <w:start w:val="0"/>
      <w:numFmt w:val="bullet"/>
      <w:lvlText w:val="•"/>
      <w:lvlJc w:val="left"/>
      <w:pPr>
        <w:ind w:left="4768" w:hanging="181"/>
      </w:pPr>
      <w:rPr>
        <w:rFonts w:hint="default"/>
        <w:lang w:val="zh-CN" w:eastAsia="zh-CN" w:bidi="zh-CN"/>
      </w:rPr>
    </w:lvl>
    <w:lvl w:ilvl="8" w:tentative="0">
      <w:start w:val="0"/>
      <w:numFmt w:val="bullet"/>
      <w:lvlText w:val="•"/>
      <w:lvlJc w:val="left"/>
      <w:pPr>
        <w:ind w:left="5449" w:hanging="181"/>
      </w:pPr>
      <w:rPr>
        <w:rFonts w:hint="default"/>
        <w:lang w:val="zh-CN" w:eastAsia="zh-CN" w:bidi="zh-CN"/>
      </w:rPr>
    </w:lvl>
  </w:abstractNum>
  <w:abstractNum w:abstractNumId="24">
    <w:nsid w:val="F0E89278"/>
    <w:multiLevelType w:val="multilevel"/>
    <w:tmpl w:val="F0E89278"/>
    <w:lvl w:ilvl="0" w:tentative="0">
      <w:start w:val="3"/>
      <w:numFmt w:val="decimal"/>
      <w:lvlText w:val="%1."/>
      <w:lvlJc w:val="left"/>
      <w:pPr>
        <w:ind w:left="1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87" w:hanging="181"/>
      </w:pPr>
      <w:rPr>
        <w:rFonts w:hint="default"/>
        <w:lang w:val="zh-CN" w:eastAsia="zh-CN" w:bidi="zh-CN"/>
      </w:rPr>
    </w:lvl>
    <w:lvl w:ilvl="2" w:tentative="0">
      <w:start w:val="0"/>
      <w:numFmt w:val="bullet"/>
      <w:lvlText w:val="•"/>
      <w:lvlJc w:val="left"/>
      <w:pPr>
        <w:ind w:left="755" w:hanging="181"/>
      </w:pPr>
      <w:rPr>
        <w:rFonts w:hint="default"/>
        <w:lang w:val="zh-CN" w:eastAsia="zh-CN" w:bidi="zh-CN"/>
      </w:rPr>
    </w:lvl>
    <w:lvl w:ilvl="3" w:tentative="0">
      <w:start w:val="0"/>
      <w:numFmt w:val="bullet"/>
      <w:lvlText w:val="•"/>
      <w:lvlJc w:val="left"/>
      <w:pPr>
        <w:ind w:left="1122" w:hanging="181"/>
      </w:pPr>
      <w:rPr>
        <w:rFonts w:hint="default"/>
        <w:lang w:val="zh-CN" w:eastAsia="zh-CN" w:bidi="zh-CN"/>
      </w:rPr>
    </w:lvl>
    <w:lvl w:ilvl="4" w:tentative="0">
      <w:start w:val="0"/>
      <w:numFmt w:val="bullet"/>
      <w:lvlText w:val="•"/>
      <w:lvlJc w:val="left"/>
      <w:pPr>
        <w:ind w:left="1490" w:hanging="181"/>
      </w:pPr>
      <w:rPr>
        <w:rFonts w:hint="default"/>
        <w:lang w:val="zh-CN" w:eastAsia="zh-CN" w:bidi="zh-CN"/>
      </w:rPr>
    </w:lvl>
    <w:lvl w:ilvl="5" w:tentative="0">
      <w:start w:val="0"/>
      <w:numFmt w:val="bullet"/>
      <w:lvlText w:val="•"/>
      <w:lvlJc w:val="left"/>
      <w:pPr>
        <w:ind w:left="1857" w:hanging="181"/>
      </w:pPr>
      <w:rPr>
        <w:rFonts w:hint="default"/>
        <w:lang w:val="zh-CN" w:eastAsia="zh-CN" w:bidi="zh-CN"/>
      </w:rPr>
    </w:lvl>
    <w:lvl w:ilvl="6" w:tentative="0">
      <w:start w:val="0"/>
      <w:numFmt w:val="bullet"/>
      <w:lvlText w:val="•"/>
      <w:lvlJc w:val="left"/>
      <w:pPr>
        <w:ind w:left="2225" w:hanging="181"/>
      </w:pPr>
      <w:rPr>
        <w:rFonts w:hint="default"/>
        <w:lang w:val="zh-CN" w:eastAsia="zh-CN" w:bidi="zh-CN"/>
      </w:rPr>
    </w:lvl>
    <w:lvl w:ilvl="7" w:tentative="0">
      <w:start w:val="0"/>
      <w:numFmt w:val="bullet"/>
      <w:lvlText w:val="•"/>
      <w:lvlJc w:val="left"/>
      <w:pPr>
        <w:ind w:left="2592" w:hanging="181"/>
      </w:pPr>
      <w:rPr>
        <w:rFonts w:hint="default"/>
        <w:lang w:val="zh-CN" w:eastAsia="zh-CN" w:bidi="zh-CN"/>
      </w:rPr>
    </w:lvl>
    <w:lvl w:ilvl="8" w:tentative="0">
      <w:start w:val="0"/>
      <w:numFmt w:val="bullet"/>
      <w:lvlText w:val="•"/>
      <w:lvlJc w:val="left"/>
      <w:pPr>
        <w:ind w:left="2960" w:hanging="181"/>
      </w:pPr>
      <w:rPr>
        <w:rFonts w:hint="default"/>
        <w:lang w:val="zh-CN" w:eastAsia="zh-CN" w:bidi="zh-CN"/>
      </w:rPr>
    </w:lvl>
  </w:abstractNum>
  <w:abstractNum w:abstractNumId="25">
    <w:nsid w:val="F4B5D9F5"/>
    <w:multiLevelType w:val="multilevel"/>
    <w:tmpl w:val="F4B5D9F5"/>
    <w:lvl w:ilvl="0" w:tentative="0">
      <w:start w:val="1"/>
      <w:numFmt w:val="decimal"/>
      <w:lvlText w:val="%1."/>
      <w:lvlJc w:val="left"/>
      <w:pPr>
        <w:ind w:left="9"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554" w:hanging="160"/>
      </w:pPr>
      <w:rPr>
        <w:rFonts w:hint="default"/>
        <w:lang w:val="zh-CN" w:eastAsia="zh-CN" w:bidi="zh-CN"/>
      </w:rPr>
    </w:lvl>
    <w:lvl w:ilvl="2" w:tentative="0">
      <w:start w:val="0"/>
      <w:numFmt w:val="bullet"/>
      <w:lvlText w:val="•"/>
      <w:lvlJc w:val="left"/>
      <w:pPr>
        <w:ind w:left="1108" w:hanging="160"/>
      </w:pPr>
      <w:rPr>
        <w:rFonts w:hint="default"/>
        <w:lang w:val="zh-CN" w:eastAsia="zh-CN" w:bidi="zh-CN"/>
      </w:rPr>
    </w:lvl>
    <w:lvl w:ilvl="3" w:tentative="0">
      <w:start w:val="0"/>
      <w:numFmt w:val="bullet"/>
      <w:lvlText w:val="•"/>
      <w:lvlJc w:val="left"/>
      <w:pPr>
        <w:ind w:left="1662" w:hanging="160"/>
      </w:pPr>
      <w:rPr>
        <w:rFonts w:hint="default"/>
        <w:lang w:val="zh-CN" w:eastAsia="zh-CN" w:bidi="zh-CN"/>
      </w:rPr>
    </w:lvl>
    <w:lvl w:ilvl="4" w:tentative="0">
      <w:start w:val="0"/>
      <w:numFmt w:val="bullet"/>
      <w:lvlText w:val="•"/>
      <w:lvlJc w:val="left"/>
      <w:pPr>
        <w:ind w:left="2216" w:hanging="160"/>
      </w:pPr>
      <w:rPr>
        <w:rFonts w:hint="default"/>
        <w:lang w:val="zh-CN" w:eastAsia="zh-CN" w:bidi="zh-CN"/>
      </w:rPr>
    </w:lvl>
    <w:lvl w:ilvl="5" w:tentative="0">
      <w:start w:val="0"/>
      <w:numFmt w:val="bullet"/>
      <w:lvlText w:val="•"/>
      <w:lvlJc w:val="left"/>
      <w:pPr>
        <w:ind w:left="2770" w:hanging="160"/>
      </w:pPr>
      <w:rPr>
        <w:rFonts w:hint="default"/>
        <w:lang w:val="zh-CN" w:eastAsia="zh-CN" w:bidi="zh-CN"/>
      </w:rPr>
    </w:lvl>
    <w:lvl w:ilvl="6" w:tentative="0">
      <w:start w:val="0"/>
      <w:numFmt w:val="bullet"/>
      <w:lvlText w:val="•"/>
      <w:lvlJc w:val="left"/>
      <w:pPr>
        <w:ind w:left="3324" w:hanging="160"/>
      </w:pPr>
      <w:rPr>
        <w:rFonts w:hint="default"/>
        <w:lang w:val="zh-CN" w:eastAsia="zh-CN" w:bidi="zh-CN"/>
      </w:rPr>
    </w:lvl>
    <w:lvl w:ilvl="7" w:tentative="0">
      <w:start w:val="0"/>
      <w:numFmt w:val="bullet"/>
      <w:lvlText w:val="•"/>
      <w:lvlJc w:val="left"/>
      <w:pPr>
        <w:ind w:left="3878" w:hanging="160"/>
      </w:pPr>
      <w:rPr>
        <w:rFonts w:hint="default"/>
        <w:lang w:val="zh-CN" w:eastAsia="zh-CN" w:bidi="zh-CN"/>
      </w:rPr>
    </w:lvl>
    <w:lvl w:ilvl="8" w:tentative="0">
      <w:start w:val="0"/>
      <w:numFmt w:val="bullet"/>
      <w:lvlText w:val="•"/>
      <w:lvlJc w:val="left"/>
      <w:pPr>
        <w:ind w:left="4432" w:hanging="160"/>
      </w:pPr>
      <w:rPr>
        <w:rFonts w:hint="default"/>
        <w:lang w:val="zh-CN" w:eastAsia="zh-CN" w:bidi="zh-CN"/>
      </w:rPr>
    </w:lvl>
  </w:abstractNum>
  <w:abstractNum w:abstractNumId="26">
    <w:nsid w:val="F689643B"/>
    <w:multiLevelType w:val="multilevel"/>
    <w:tmpl w:val="F689643B"/>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487" w:hanging="181"/>
      </w:pPr>
      <w:rPr>
        <w:rFonts w:hint="default"/>
        <w:lang w:val="zh-CN" w:eastAsia="zh-CN" w:bidi="zh-CN"/>
      </w:rPr>
    </w:lvl>
    <w:lvl w:ilvl="2" w:tentative="0">
      <w:start w:val="0"/>
      <w:numFmt w:val="bullet"/>
      <w:lvlText w:val="•"/>
      <w:lvlJc w:val="left"/>
      <w:pPr>
        <w:ind w:left="794" w:hanging="181"/>
      </w:pPr>
      <w:rPr>
        <w:rFonts w:hint="default"/>
        <w:lang w:val="zh-CN" w:eastAsia="zh-CN" w:bidi="zh-CN"/>
      </w:rPr>
    </w:lvl>
    <w:lvl w:ilvl="3" w:tentative="0">
      <w:start w:val="0"/>
      <w:numFmt w:val="bullet"/>
      <w:lvlText w:val="•"/>
      <w:lvlJc w:val="left"/>
      <w:pPr>
        <w:ind w:left="1101" w:hanging="181"/>
      </w:pPr>
      <w:rPr>
        <w:rFonts w:hint="default"/>
        <w:lang w:val="zh-CN" w:eastAsia="zh-CN" w:bidi="zh-CN"/>
      </w:rPr>
    </w:lvl>
    <w:lvl w:ilvl="4" w:tentative="0">
      <w:start w:val="0"/>
      <w:numFmt w:val="bullet"/>
      <w:lvlText w:val="•"/>
      <w:lvlJc w:val="left"/>
      <w:pPr>
        <w:ind w:left="1408" w:hanging="181"/>
      </w:pPr>
      <w:rPr>
        <w:rFonts w:hint="default"/>
        <w:lang w:val="zh-CN" w:eastAsia="zh-CN" w:bidi="zh-CN"/>
      </w:rPr>
    </w:lvl>
    <w:lvl w:ilvl="5" w:tentative="0">
      <w:start w:val="0"/>
      <w:numFmt w:val="bullet"/>
      <w:lvlText w:val="•"/>
      <w:lvlJc w:val="left"/>
      <w:pPr>
        <w:ind w:left="1716" w:hanging="181"/>
      </w:pPr>
      <w:rPr>
        <w:rFonts w:hint="default"/>
        <w:lang w:val="zh-CN" w:eastAsia="zh-CN" w:bidi="zh-CN"/>
      </w:rPr>
    </w:lvl>
    <w:lvl w:ilvl="6" w:tentative="0">
      <w:start w:val="0"/>
      <w:numFmt w:val="bullet"/>
      <w:lvlText w:val="•"/>
      <w:lvlJc w:val="left"/>
      <w:pPr>
        <w:ind w:left="2023" w:hanging="181"/>
      </w:pPr>
      <w:rPr>
        <w:rFonts w:hint="default"/>
        <w:lang w:val="zh-CN" w:eastAsia="zh-CN" w:bidi="zh-CN"/>
      </w:rPr>
    </w:lvl>
    <w:lvl w:ilvl="7" w:tentative="0">
      <w:start w:val="0"/>
      <w:numFmt w:val="bullet"/>
      <w:lvlText w:val="•"/>
      <w:lvlJc w:val="left"/>
      <w:pPr>
        <w:ind w:left="2330" w:hanging="181"/>
      </w:pPr>
      <w:rPr>
        <w:rFonts w:hint="default"/>
        <w:lang w:val="zh-CN" w:eastAsia="zh-CN" w:bidi="zh-CN"/>
      </w:rPr>
    </w:lvl>
    <w:lvl w:ilvl="8" w:tentative="0">
      <w:start w:val="0"/>
      <w:numFmt w:val="bullet"/>
      <w:lvlText w:val="•"/>
      <w:lvlJc w:val="left"/>
      <w:pPr>
        <w:ind w:left="2637" w:hanging="181"/>
      </w:pPr>
      <w:rPr>
        <w:rFonts w:hint="default"/>
        <w:lang w:val="zh-CN" w:eastAsia="zh-CN" w:bidi="zh-CN"/>
      </w:rPr>
    </w:lvl>
  </w:abstractNum>
  <w:abstractNum w:abstractNumId="27">
    <w:nsid w:val="F7735DC9"/>
    <w:multiLevelType w:val="multilevel"/>
    <w:tmpl w:val="F7735DC9"/>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61" w:hanging="181"/>
      </w:pPr>
      <w:rPr>
        <w:rFonts w:hint="default"/>
        <w:lang w:val="zh-CN" w:eastAsia="zh-CN" w:bidi="zh-CN"/>
      </w:rPr>
    </w:lvl>
    <w:lvl w:ilvl="2" w:tentative="0">
      <w:start w:val="0"/>
      <w:numFmt w:val="bullet"/>
      <w:lvlText w:val="•"/>
      <w:lvlJc w:val="left"/>
      <w:pPr>
        <w:ind w:left="1522" w:hanging="181"/>
      </w:pPr>
      <w:rPr>
        <w:rFonts w:hint="default"/>
        <w:lang w:val="zh-CN" w:eastAsia="zh-CN" w:bidi="zh-CN"/>
      </w:rPr>
    </w:lvl>
    <w:lvl w:ilvl="3" w:tentative="0">
      <w:start w:val="0"/>
      <w:numFmt w:val="bullet"/>
      <w:lvlText w:val="•"/>
      <w:lvlJc w:val="left"/>
      <w:pPr>
        <w:ind w:left="2183" w:hanging="181"/>
      </w:pPr>
      <w:rPr>
        <w:rFonts w:hint="default"/>
        <w:lang w:val="zh-CN" w:eastAsia="zh-CN" w:bidi="zh-CN"/>
      </w:rPr>
    </w:lvl>
    <w:lvl w:ilvl="4" w:tentative="0">
      <w:start w:val="0"/>
      <w:numFmt w:val="bullet"/>
      <w:lvlText w:val="•"/>
      <w:lvlJc w:val="left"/>
      <w:pPr>
        <w:ind w:left="2844" w:hanging="181"/>
      </w:pPr>
      <w:rPr>
        <w:rFonts w:hint="default"/>
        <w:lang w:val="zh-CN" w:eastAsia="zh-CN" w:bidi="zh-CN"/>
      </w:rPr>
    </w:lvl>
    <w:lvl w:ilvl="5" w:tentative="0">
      <w:start w:val="0"/>
      <w:numFmt w:val="bullet"/>
      <w:lvlText w:val="•"/>
      <w:lvlJc w:val="left"/>
      <w:pPr>
        <w:ind w:left="3506" w:hanging="181"/>
      </w:pPr>
      <w:rPr>
        <w:rFonts w:hint="default"/>
        <w:lang w:val="zh-CN" w:eastAsia="zh-CN" w:bidi="zh-CN"/>
      </w:rPr>
    </w:lvl>
    <w:lvl w:ilvl="6" w:tentative="0">
      <w:start w:val="0"/>
      <w:numFmt w:val="bullet"/>
      <w:lvlText w:val="•"/>
      <w:lvlJc w:val="left"/>
      <w:pPr>
        <w:ind w:left="4167" w:hanging="181"/>
      </w:pPr>
      <w:rPr>
        <w:rFonts w:hint="default"/>
        <w:lang w:val="zh-CN" w:eastAsia="zh-CN" w:bidi="zh-CN"/>
      </w:rPr>
    </w:lvl>
    <w:lvl w:ilvl="7" w:tentative="0">
      <w:start w:val="0"/>
      <w:numFmt w:val="bullet"/>
      <w:lvlText w:val="•"/>
      <w:lvlJc w:val="left"/>
      <w:pPr>
        <w:ind w:left="4828" w:hanging="181"/>
      </w:pPr>
      <w:rPr>
        <w:rFonts w:hint="default"/>
        <w:lang w:val="zh-CN" w:eastAsia="zh-CN" w:bidi="zh-CN"/>
      </w:rPr>
    </w:lvl>
    <w:lvl w:ilvl="8" w:tentative="0">
      <w:start w:val="0"/>
      <w:numFmt w:val="bullet"/>
      <w:lvlText w:val="•"/>
      <w:lvlJc w:val="left"/>
      <w:pPr>
        <w:ind w:left="5489" w:hanging="181"/>
      </w:pPr>
      <w:rPr>
        <w:rFonts w:hint="default"/>
        <w:lang w:val="zh-CN" w:eastAsia="zh-CN" w:bidi="zh-CN"/>
      </w:rPr>
    </w:lvl>
  </w:abstractNum>
  <w:abstractNum w:abstractNumId="28">
    <w:nsid w:val="0053208E"/>
    <w:multiLevelType w:val="multilevel"/>
    <w:tmpl w:val="0053208E"/>
    <w:lvl w:ilvl="0" w:tentative="0">
      <w:start w:val="1"/>
      <w:numFmt w:val="decimal"/>
      <w:lvlText w:val="%1."/>
      <w:lvlJc w:val="left"/>
      <w:pPr>
        <w:ind w:left="751"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737" w:hanging="322"/>
      </w:pPr>
      <w:rPr>
        <w:rFonts w:hint="default"/>
        <w:lang w:val="zh-CN" w:eastAsia="zh-CN" w:bidi="zh-CN"/>
      </w:rPr>
    </w:lvl>
    <w:lvl w:ilvl="2" w:tentative="0">
      <w:start w:val="0"/>
      <w:numFmt w:val="bullet"/>
      <w:lvlText w:val="•"/>
      <w:lvlJc w:val="left"/>
      <w:pPr>
        <w:ind w:left="2715" w:hanging="322"/>
      </w:pPr>
      <w:rPr>
        <w:rFonts w:hint="default"/>
        <w:lang w:val="zh-CN" w:eastAsia="zh-CN" w:bidi="zh-CN"/>
      </w:rPr>
    </w:lvl>
    <w:lvl w:ilvl="3" w:tentative="0">
      <w:start w:val="0"/>
      <w:numFmt w:val="bullet"/>
      <w:lvlText w:val="•"/>
      <w:lvlJc w:val="left"/>
      <w:pPr>
        <w:ind w:left="3693" w:hanging="322"/>
      </w:pPr>
      <w:rPr>
        <w:rFonts w:hint="default"/>
        <w:lang w:val="zh-CN" w:eastAsia="zh-CN" w:bidi="zh-CN"/>
      </w:rPr>
    </w:lvl>
    <w:lvl w:ilvl="4" w:tentative="0">
      <w:start w:val="0"/>
      <w:numFmt w:val="bullet"/>
      <w:lvlText w:val="•"/>
      <w:lvlJc w:val="left"/>
      <w:pPr>
        <w:ind w:left="4671" w:hanging="322"/>
      </w:pPr>
      <w:rPr>
        <w:rFonts w:hint="default"/>
        <w:lang w:val="zh-CN" w:eastAsia="zh-CN" w:bidi="zh-CN"/>
      </w:rPr>
    </w:lvl>
    <w:lvl w:ilvl="5" w:tentative="0">
      <w:start w:val="0"/>
      <w:numFmt w:val="bullet"/>
      <w:lvlText w:val="•"/>
      <w:lvlJc w:val="left"/>
      <w:pPr>
        <w:ind w:left="5649" w:hanging="322"/>
      </w:pPr>
      <w:rPr>
        <w:rFonts w:hint="default"/>
        <w:lang w:val="zh-CN" w:eastAsia="zh-CN" w:bidi="zh-CN"/>
      </w:rPr>
    </w:lvl>
    <w:lvl w:ilvl="6" w:tentative="0">
      <w:start w:val="0"/>
      <w:numFmt w:val="bullet"/>
      <w:lvlText w:val="•"/>
      <w:lvlJc w:val="left"/>
      <w:pPr>
        <w:ind w:left="6627" w:hanging="322"/>
      </w:pPr>
      <w:rPr>
        <w:rFonts w:hint="default"/>
        <w:lang w:val="zh-CN" w:eastAsia="zh-CN" w:bidi="zh-CN"/>
      </w:rPr>
    </w:lvl>
    <w:lvl w:ilvl="7" w:tentative="0">
      <w:start w:val="0"/>
      <w:numFmt w:val="bullet"/>
      <w:lvlText w:val="•"/>
      <w:lvlJc w:val="left"/>
      <w:pPr>
        <w:ind w:left="7605" w:hanging="322"/>
      </w:pPr>
      <w:rPr>
        <w:rFonts w:hint="default"/>
        <w:lang w:val="zh-CN" w:eastAsia="zh-CN" w:bidi="zh-CN"/>
      </w:rPr>
    </w:lvl>
    <w:lvl w:ilvl="8" w:tentative="0">
      <w:start w:val="0"/>
      <w:numFmt w:val="bullet"/>
      <w:lvlText w:val="•"/>
      <w:lvlJc w:val="left"/>
      <w:pPr>
        <w:ind w:left="8583" w:hanging="322"/>
      </w:pPr>
      <w:rPr>
        <w:rFonts w:hint="default"/>
        <w:lang w:val="zh-CN" w:eastAsia="zh-CN" w:bidi="zh-CN"/>
      </w:rPr>
    </w:lvl>
  </w:abstractNum>
  <w:abstractNum w:abstractNumId="29">
    <w:nsid w:val="0248C179"/>
    <w:multiLevelType w:val="multilevel"/>
    <w:tmpl w:val="0248C179"/>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54" w:hanging="181"/>
      </w:pPr>
      <w:rPr>
        <w:rFonts w:hint="default"/>
        <w:lang w:val="zh-CN" w:eastAsia="zh-CN" w:bidi="zh-CN"/>
      </w:rPr>
    </w:lvl>
    <w:lvl w:ilvl="2" w:tentative="0">
      <w:start w:val="0"/>
      <w:numFmt w:val="bullet"/>
      <w:lvlText w:val="•"/>
      <w:lvlJc w:val="left"/>
      <w:pPr>
        <w:ind w:left="1108" w:hanging="181"/>
      </w:pPr>
      <w:rPr>
        <w:rFonts w:hint="default"/>
        <w:lang w:val="zh-CN" w:eastAsia="zh-CN" w:bidi="zh-CN"/>
      </w:rPr>
    </w:lvl>
    <w:lvl w:ilvl="3" w:tentative="0">
      <w:start w:val="0"/>
      <w:numFmt w:val="bullet"/>
      <w:lvlText w:val="•"/>
      <w:lvlJc w:val="left"/>
      <w:pPr>
        <w:ind w:left="1662" w:hanging="181"/>
      </w:pPr>
      <w:rPr>
        <w:rFonts w:hint="default"/>
        <w:lang w:val="zh-CN" w:eastAsia="zh-CN" w:bidi="zh-CN"/>
      </w:rPr>
    </w:lvl>
    <w:lvl w:ilvl="4" w:tentative="0">
      <w:start w:val="0"/>
      <w:numFmt w:val="bullet"/>
      <w:lvlText w:val="•"/>
      <w:lvlJc w:val="left"/>
      <w:pPr>
        <w:ind w:left="2216" w:hanging="181"/>
      </w:pPr>
      <w:rPr>
        <w:rFonts w:hint="default"/>
        <w:lang w:val="zh-CN" w:eastAsia="zh-CN" w:bidi="zh-CN"/>
      </w:rPr>
    </w:lvl>
    <w:lvl w:ilvl="5" w:tentative="0">
      <w:start w:val="0"/>
      <w:numFmt w:val="bullet"/>
      <w:lvlText w:val="•"/>
      <w:lvlJc w:val="left"/>
      <w:pPr>
        <w:ind w:left="2770" w:hanging="181"/>
      </w:pPr>
      <w:rPr>
        <w:rFonts w:hint="default"/>
        <w:lang w:val="zh-CN" w:eastAsia="zh-CN" w:bidi="zh-CN"/>
      </w:rPr>
    </w:lvl>
    <w:lvl w:ilvl="6" w:tentative="0">
      <w:start w:val="0"/>
      <w:numFmt w:val="bullet"/>
      <w:lvlText w:val="•"/>
      <w:lvlJc w:val="left"/>
      <w:pPr>
        <w:ind w:left="3324" w:hanging="181"/>
      </w:pPr>
      <w:rPr>
        <w:rFonts w:hint="default"/>
        <w:lang w:val="zh-CN" w:eastAsia="zh-CN" w:bidi="zh-CN"/>
      </w:rPr>
    </w:lvl>
    <w:lvl w:ilvl="7" w:tentative="0">
      <w:start w:val="0"/>
      <w:numFmt w:val="bullet"/>
      <w:lvlText w:val="•"/>
      <w:lvlJc w:val="left"/>
      <w:pPr>
        <w:ind w:left="3878" w:hanging="181"/>
      </w:pPr>
      <w:rPr>
        <w:rFonts w:hint="default"/>
        <w:lang w:val="zh-CN" w:eastAsia="zh-CN" w:bidi="zh-CN"/>
      </w:rPr>
    </w:lvl>
    <w:lvl w:ilvl="8" w:tentative="0">
      <w:start w:val="0"/>
      <w:numFmt w:val="bullet"/>
      <w:lvlText w:val="•"/>
      <w:lvlJc w:val="left"/>
      <w:pPr>
        <w:ind w:left="4432" w:hanging="181"/>
      </w:pPr>
      <w:rPr>
        <w:rFonts w:hint="default"/>
        <w:lang w:val="zh-CN" w:eastAsia="zh-CN" w:bidi="zh-CN"/>
      </w:rPr>
    </w:lvl>
  </w:abstractNum>
  <w:abstractNum w:abstractNumId="30">
    <w:nsid w:val="03A63A41"/>
    <w:multiLevelType w:val="multilevel"/>
    <w:tmpl w:val="03A63A41"/>
    <w:lvl w:ilvl="0" w:tentative="0">
      <w:start w:val="2"/>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487" w:hanging="181"/>
      </w:pPr>
      <w:rPr>
        <w:rFonts w:hint="default"/>
        <w:lang w:val="zh-CN" w:eastAsia="zh-CN" w:bidi="zh-CN"/>
      </w:rPr>
    </w:lvl>
    <w:lvl w:ilvl="2" w:tentative="0">
      <w:start w:val="0"/>
      <w:numFmt w:val="bullet"/>
      <w:lvlText w:val="•"/>
      <w:lvlJc w:val="left"/>
      <w:pPr>
        <w:ind w:left="794" w:hanging="181"/>
      </w:pPr>
      <w:rPr>
        <w:rFonts w:hint="default"/>
        <w:lang w:val="zh-CN" w:eastAsia="zh-CN" w:bidi="zh-CN"/>
      </w:rPr>
    </w:lvl>
    <w:lvl w:ilvl="3" w:tentative="0">
      <w:start w:val="0"/>
      <w:numFmt w:val="bullet"/>
      <w:lvlText w:val="•"/>
      <w:lvlJc w:val="left"/>
      <w:pPr>
        <w:ind w:left="1101" w:hanging="181"/>
      </w:pPr>
      <w:rPr>
        <w:rFonts w:hint="default"/>
        <w:lang w:val="zh-CN" w:eastAsia="zh-CN" w:bidi="zh-CN"/>
      </w:rPr>
    </w:lvl>
    <w:lvl w:ilvl="4" w:tentative="0">
      <w:start w:val="0"/>
      <w:numFmt w:val="bullet"/>
      <w:lvlText w:val="•"/>
      <w:lvlJc w:val="left"/>
      <w:pPr>
        <w:ind w:left="1408" w:hanging="181"/>
      </w:pPr>
      <w:rPr>
        <w:rFonts w:hint="default"/>
        <w:lang w:val="zh-CN" w:eastAsia="zh-CN" w:bidi="zh-CN"/>
      </w:rPr>
    </w:lvl>
    <w:lvl w:ilvl="5" w:tentative="0">
      <w:start w:val="0"/>
      <w:numFmt w:val="bullet"/>
      <w:lvlText w:val="•"/>
      <w:lvlJc w:val="left"/>
      <w:pPr>
        <w:ind w:left="1716" w:hanging="181"/>
      </w:pPr>
      <w:rPr>
        <w:rFonts w:hint="default"/>
        <w:lang w:val="zh-CN" w:eastAsia="zh-CN" w:bidi="zh-CN"/>
      </w:rPr>
    </w:lvl>
    <w:lvl w:ilvl="6" w:tentative="0">
      <w:start w:val="0"/>
      <w:numFmt w:val="bullet"/>
      <w:lvlText w:val="•"/>
      <w:lvlJc w:val="left"/>
      <w:pPr>
        <w:ind w:left="2023" w:hanging="181"/>
      </w:pPr>
      <w:rPr>
        <w:rFonts w:hint="default"/>
        <w:lang w:val="zh-CN" w:eastAsia="zh-CN" w:bidi="zh-CN"/>
      </w:rPr>
    </w:lvl>
    <w:lvl w:ilvl="7" w:tentative="0">
      <w:start w:val="0"/>
      <w:numFmt w:val="bullet"/>
      <w:lvlText w:val="•"/>
      <w:lvlJc w:val="left"/>
      <w:pPr>
        <w:ind w:left="2330" w:hanging="181"/>
      </w:pPr>
      <w:rPr>
        <w:rFonts w:hint="default"/>
        <w:lang w:val="zh-CN" w:eastAsia="zh-CN" w:bidi="zh-CN"/>
      </w:rPr>
    </w:lvl>
    <w:lvl w:ilvl="8" w:tentative="0">
      <w:start w:val="0"/>
      <w:numFmt w:val="bullet"/>
      <w:lvlText w:val="•"/>
      <w:lvlJc w:val="left"/>
      <w:pPr>
        <w:ind w:left="2637" w:hanging="181"/>
      </w:pPr>
      <w:rPr>
        <w:rFonts w:hint="default"/>
        <w:lang w:val="zh-CN" w:eastAsia="zh-CN" w:bidi="zh-CN"/>
      </w:rPr>
    </w:lvl>
  </w:abstractNum>
  <w:abstractNum w:abstractNumId="31">
    <w:nsid w:val="03D62ECE"/>
    <w:multiLevelType w:val="multilevel"/>
    <w:tmpl w:val="03D62ECE"/>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734" w:hanging="181"/>
      </w:pPr>
      <w:rPr>
        <w:rFonts w:hint="default"/>
        <w:lang w:val="zh-CN" w:eastAsia="zh-CN" w:bidi="zh-CN"/>
      </w:rPr>
    </w:lvl>
    <w:lvl w:ilvl="2" w:tentative="0">
      <w:start w:val="0"/>
      <w:numFmt w:val="bullet"/>
      <w:lvlText w:val="•"/>
      <w:lvlJc w:val="left"/>
      <w:pPr>
        <w:ind w:left="1268" w:hanging="181"/>
      </w:pPr>
      <w:rPr>
        <w:rFonts w:hint="default"/>
        <w:lang w:val="zh-CN" w:eastAsia="zh-CN" w:bidi="zh-CN"/>
      </w:rPr>
    </w:lvl>
    <w:lvl w:ilvl="3" w:tentative="0">
      <w:start w:val="0"/>
      <w:numFmt w:val="bullet"/>
      <w:lvlText w:val="•"/>
      <w:lvlJc w:val="left"/>
      <w:pPr>
        <w:ind w:left="1802" w:hanging="181"/>
      </w:pPr>
      <w:rPr>
        <w:rFonts w:hint="default"/>
        <w:lang w:val="zh-CN" w:eastAsia="zh-CN" w:bidi="zh-CN"/>
      </w:rPr>
    </w:lvl>
    <w:lvl w:ilvl="4" w:tentative="0">
      <w:start w:val="0"/>
      <w:numFmt w:val="bullet"/>
      <w:lvlText w:val="•"/>
      <w:lvlJc w:val="left"/>
      <w:pPr>
        <w:ind w:left="2336" w:hanging="181"/>
      </w:pPr>
      <w:rPr>
        <w:rFonts w:hint="default"/>
        <w:lang w:val="zh-CN" w:eastAsia="zh-CN" w:bidi="zh-CN"/>
      </w:rPr>
    </w:lvl>
    <w:lvl w:ilvl="5" w:tentative="0">
      <w:start w:val="0"/>
      <w:numFmt w:val="bullet"/>
      <w:lvlText w:val="•"/>
      <w:lvlJc w:val="left"/>
      <w:pPr>
        <w:ind w:left="2870" w:hanging="181"/>
      </w:pPr>
      <w:rPr>
        <w:rFonts w:hint="default"/>
        <w:lang w:val="zh-CN" w:eastAsia="zh-CN" w:bidi="zh-CN"/>
      </w:rPr>
    </w:lvl>
    <w:lvl w:ilvl="6" w:tentative="0">
      <w:start w:val="0"/>
      <w:numFmt w:val="bullet"/>
      <w:lvlText w:val="•"/>
      <w:lvlJc w:val="left"/>
      <w:pPr>
        <w:ind w:left="3404" w:hanging="181"/>
      </w:pPr>
      <w:rPr>
        <w:rFonts w:hint="default"/>
        <w:lang w:val="zh-CN" w:eastAsia="zh-CN" w:bidi="zh-CN"/>
      </w:rPr>
    </w:lvl>
    <w:lvl w:ilvl="7" w:tentative="0">
      <w:start w:val="0"/>
      <w:numFmt w:val="bullet"/>
      <w:lvlText w:val="•"/>
      <w:lvlJc w:val="left"/>
      <w:pPr>
        <w:ind w:left="3938" w:hanging="181"/>
      </w:pPr>
      <w:rPr>
        <w:rFonts w:hint="default"/>
        <w:lang w:val="zh-CN" w:eastAsia="zh-CN" w:bidi="zh-CN"/>
      </w:rPr>
    </w:lvl>
    <w:lvl w:ilvl="8" w:tentative="0">
      <w:start w:val="0"/>
      <w:numFmt w:val="bullet"/>
      <w:lvlText w:val="•"/>
      <w:lvlJc w:val="left"/>
      <w:pPr>
        <w:ind w:left="4472" w:hanging="181"/>
      </w:pPr>
      <w:rPr>
        <w:rFonts w:hint="default"/>
        <w:lang w:val="zh-CN" w:eastAsia="zh-CN" w:bidi="zh-CN"/>
      </w:rPr>
    </w:lvl>
  </w:abstractNum>
  <w:abstractNum w:abstractNumId="32">
    <w:nsid w:val="0709FD3E"/>
    <w:multiLevelType w:val="multilevel"/>
    <w:tmpl w:val="0709FD3E"/>
    <w:lvl w:ilvl="0" w:tentative="0">
      <w:start w:val="3"/>
      <w:numFmt w:val="decimal"/>
      <w:lvlText w:val="%1."/>
      <w:lvlJc w:val="left"/>
      <w:pPr>
        <w:ind w:left="15" w:hanging="195"/>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43" w:hanging="195"/>
      </w:pPr>
      <w:rPr>
        <w:rFonts w:hint="default"/>
        <w:lang w:val="zh-CN" w:eastAsia="zh-CN" w:bidi="zh-CN"/>
      </w:rPr>
    </w:lvl>
    <w:lvl w:ilvl="2" w:tentative="0">
      <w:start w:val="0"/>
      <w:numFmt w:val="bullet"/>
      <w:lvlText w:val="•"/>
      <w:lvlJc w:val="left"/>
      <w:pPr>
        <w:ind w:left="667" w:hanging="195"/>
      </w:pPr>
      <w:rPr>
        <w:rFonts w:hint="default"/>
        <w:lang w:val="zh-CN" w:eastAsia="zh-CN" w:bidi="zh-CN"/>
      </w:rPr>
    </w:lvl>
    <w:lvl w:ilvl="3" w:tentative="0">
      <w:start w:val="0"/>
      <w:numFmt w:val="bullet"/>
      <w:lvlText w:val="•"/>
      <w:lvlJc w:val="left"/>
      <w:pPr>
        <w:ind w:left="991" w:hanging="195"/>
      </w:pPr>
      <w:rPr>
        <w:rFonts w:hint="default"/>
        <w:lang w:val="zh-CN" w:eastAsia="zh-CN" w:bidi="zh-CN"/>
      </w:rPr>
    </w:lvl>
    <w:lvl w:ilvl="4" w:tentative="0">
      <w:start w:val="0"/>
      <w:numFmt w:val="bullet"/>
      <w:lvlText w:val="•"/>
      <w:lvlJc w:val="left"/>
      <w:pPr>
        <w:ind w:left="1315" w:hanging="195"/>
      </w:pPr>
      <w:rPr>
        <w:rFonts w:hint="default"/>
        <w:lang w:val="zh-CN" w:eastAsia="zh-CN" w:bidi="zh-CN"/>
      </w:rPr>
    </w:lvl>
    <w:lvl w:ilvl="5" w:tentative="0">
      <w:start w:val="0"/>
      <w:numFmt w:val="bullet"/>
      <w:lvlText w:val="•"/>
      <w:lvlJc w:val="left"/>
      <w:pPr>
        <w:ind w:left="1639" w:hanging="195"/>
      </w:pPr>
      <w:rPr>
        <w:rFonts w:hint="default"/>
        <w:lang w:val="zh-CN" w:eastAsia="zh-CN" w:bidi="zh-CN"/>
      </w:rPr>
    </w:lvl>
    <w:lvl w:ilvl="6" w:tentative="0">
      <w:start w:val="0"/>
      <w:numFmt w:val="bullet"/>
      <w:lvlText w:val="•"/>
      <w:lvlJc w:val="left"/>
      <w:pPr>
        <w:ind w:left="1963" w:hanging="195"/>
      </w:pPr>
      <w:rPr>
        <w:rFonts w:hint="default"/>
        <w:lang w:val="zh-CN" w:eastAsia="zh-CN" w:bidi="zh-CN"/>
      </w:rPr>
    </w:lvl>
    <w:lvl w:ilvl="7" w:tentative="0">
      <w:start w:val="0"/>
      <w:numFmt w:val="bullet"/>
      <w:lvlText w:val="•"/>
      <w:lvlJc w:val="left"/>
      <w:pPr>
        <w:ind w:left="2287" w:hanging="195"/>
      </w:pPr>
      <w:rPr>
        <w:rFonts w:hint="default"/>
        <w:lang w:val="zh-CN" w:eastAsia="zh-CN" w:bidi="zh-CN"/>
      </w:rPr>
    </w:lvl>
    <w:lvl w:ilvl="8" w:tentative="0">
      <w:start w:val="0"/>
      <w:numFmt w:val="bullet"/>
      <w:lvlText w:val="•"/>
      <w:lvlJc w:val="left"/>
      <w:pPr>
        <w:ind w:left="2611" w:hanging="195"/>
      </w:pPr>
      <w:rPr>
        <w:rFonts w:hint="default"/>
        <w:lang w:val="zh-CN" w:eastAsia="zh-CN" w:bidi="zh-CN"/>
      </w:rPr>
    </w:lvl>
  </w:abstractNum>
  <w:abstractNum w:abstractNumId="33">
    <w:nsid w:val="0CEF100B"/>
    <w:multiLevelType w:val="multilevel"/>
    <w:tmpl w:val="0CEF100B"/>
    <w:lvl w:ilvl="0" w:tentative="0">
      <w:start w:val="2"/>
      <w:numFmt w:val="decimal"/>
      <w:lvlText w:val="%1."/>
      <w:lvlJc w:val="left"/>
      <w:pPr>
        <w:ind w:left="192"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99" w:hanging="181"/>
      </w:pPr>
      <w:rPr>
        <w:rFonts w:hint="default"/>
        <w:lang w:val="zh-CN" w:eastAsia="zh-CN" w:bidi="zh-CN"/>
      </w:rPr>
    </w:lvl>
    <w:lvl w:ilvl="3" w:tentative="0">
      <w:start w:val="0"/>
      <w:numFmt w:val="bullet"/>
      <w:lvlText w:val="•"/>
      <w:lvlJc w:val="left"/>
      <w:pPr>
        <w:ind w:left="1248" w:hanging="181"/>
      </w:pPr>
      <w:rPr>
        <w:rFonts w:hint="default"/>
        <w:lang w:val="zh-CN" w:eastAsia="zh-CN" w:bidi="zh-CN"/>
      </w:rPr>
    </w:lvl>
    <w:lvl w:ilvl="4" w:tentative="0">
      <w:start w:val="0"/>
      <w:numFmt w:val="bullet"/>
      <w:lvlText w:val="•"/>
      <w:lvlJc w:val="left"/>
      <w:pPr>
        <w:ind w:left="1598" w:hanging="181"/>
      </w:pPr>
      <w:rPr>
        <w:rFonts w:hint="default"/>
        <w:lang w:val="zh-CN" w:eastAsia="zh-CN" w:bidi="zh-CN"/>
      </w:rPr>
    </w:lvl>
    <w:lvl w:ilvl="5" w:tentative="0">
      <w:start w:val="0"/>
      <w:numFmt w:val="bullet"/>
      <w:lvlText w:val="•"/>
      <w:lvlJc w:val="left"/>
      <w:pPr>
        <w:ind w:left="1947" w:hanging="181"/>
      </w:pPr>
      <w:rPr>
        <w:rFonts w:hint="default"/>
        <w:lang w:val="zh-CN" w:eastAsia="zh-CN" w:bidi="zh-CN"/>
      </w:rPr>
    </w:lvl>
    <w:lvl w:ilvl="6" w:tentative="0">
      <w:start w:val="0"/>
      <w:numFmt w:val="bullet"/>
      <w:lvlText w:val="•"/>
      <w:lvlJc w:val="left"/>
      <w:pPr>
        <w:ind w:left="2297" w:hanging="181"/>
      </w:pPr>
      <w:rPr>
        <w:rFonts w:hint="default"/>
        <w:lang w:val="zh-CN" w:eastAsia="zh-CN" w:bidi="zh-CN"/>
      </w:rPr>
    </w:lvl>
    <w:lvl w:ilvl="7" w:tentative="0">
      <w:start w:val="0"/>
      <w:numFmt w:val="bullet"/>
      <w:lvlText w:val="•"/>
      <w:lvlJc w:val="left"/>
      <w:pPr>
        <w:ind w:left="2646" w:hanging="181"/>
      </w:pPr>
      <w:rPr>
        <w:rFonts w:hint="default"/>
        <w:lang w:val="zh-CN" w:eastAsia="zh-CN" w:bidi="zh-CN"/>
      </w:rPr>
    </w:lvl>
    <w:lvl w:ilvl="8" w:tentative="0">
      <w:start w:val="0"/>
      <w:numFmt w:val="bullet"/>
      <w:lvlText w:val="•"/>
      <w:lvlJc w:val="left"/>
      <w:pPr>
        <w:ind w:left="2996" w:hanging="181"/>
      </w:pPr>
      <w:rPr>
        <w:rFonts w:hint="default"/>
        <w:lang w:val="zh-CN" w:eastAsia="zh-CN" w:bidi="zh-CN"/>
      </w:rPr>
    </w:lvl>
  </w:abstractNum>
  <w:abstractNum w:abstractNumId="34">
    <w:nsid w:val="0E640482"/>
    <w:multiLevelType w:val="multilevel"/>
    <w:tmpl w:val="0E640482"/>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35">
    <w:nsid w:val="0F9F9CCA"/>
    <w:multiLevelType w:val="multilevel"/>
    <w:tmpl w:val="0F9F9CCA"/>
    <w:lvl w:ilvl="0" w:tentative="0">
      <w:start w:val="1"/>
      <w:numFmt w:val="decimal"/>
      <w:lvlText w:val="%1."/>
      <w:lvlJc w:val="left"/>
      <w:pPr>
        <w:ind w:left="192"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99" w:hanging="181"/>
      </w:pPr>
      <w:rPr>
        <w:rFonts w:hint="default"/>
        <w:lang w:val="zh-CN" w:eastAsia="zh-CN" w:bidi="zh-CN"/>
      </w:rPr>
    </w:lvl>
    <w:lvl w:ilvl="3" w:tentative="0">
      <w:start w:val="0"/>
      <w:numFmt w:val="bullet"/>
      <w:lvlText w:val="•"/>
      <w:lvlJc w:val="left"/>
      <w:pPr>
        <w:ind w:left="1248" w:hanging="181"/>
      </w:pPr>
      <w:rPr>
        <w:rFonts w:hint="default"/>
        <w:lang w:val="zh-CN" w:eastAsia="zh-CN" w:bidi="zh-CN"/>
      </w:rPr>
    </w:lvl>
    <w:lvl w:ilvl="4" w:tentative="0">
      <w:start w:val="0"/>
      <w:numFmt w:val="bullet"/>
      <w:lvlText w:val="•"/>
      <w:lvlJc w:val="left"/>
      <w:pPr>
        <w:ind w:left="1598" w:hanging="181"/>
      </w:pPr>
      <w:rPr>
        <w:rFonts w:hint="default"/>
        <w:lang w:val="zh-CN" w:eastAsia="zh-CN" w:bidi="zh-CN"/>
      </w:rPr>
    </w:lvl>
    <w:lvl w:ilvl="5" w:tentative="0">
      <w:start w:val="0"/>
      <w:numFmt w:val="bullet"/>
      <w:lvlText w:val="•"/>
      <w:lvlJc w:val="left"/>
      <w:pPr>
        <w:ind w:left="1947" w:hanging="181"/>
      </w:pPr>
      <w:rPr>
        <w:rFonts w:hint="default"/>
        <w:lang w:val="zh-CN" w:eastAsia="zh-CN" w:bidi="zh-CN"/>
      </w:rPr>
    </w:lvl>
    <w:lvl w:ilvl="6" w:tentative="0">
      <w:start w:val="0"/>
      <w:numFmt w:val="bullet"/>
      <w:lvlText w:val="•"/>
      <w:lvlJc w:val="left"/>
      <w:pPr>
        <w:ind w:left="2297" w:hanging="181"/>
      </w:pPr>
      <w:rPr>
        <w:rFonts w:hint="default"/>
        <w:lang w:val="zh-CN" w:eastAsia="zh-CN" w:bidi="zh-CN"/>
      </w:rPr>
    </w:lvl>
    <w:lvl w:ilvl="7" w:tentative="0">
      <w:start w:val="0"/>
      <w:numFmt w:val="bullet"/>
      <w:lvlText w:val="•"/>
      <w:lvlJc w:val="left"/>
      <w:pPr>
        <w:ind w:left="2646" w:hanging="181"/>
      </w:pPr>
      <w:rPr>
        <w:rFonts w:hint="default"/>
        <w:lang w:val="zh-CN" w:eastAsia="zh-CN" w:bidi="zh-CN"/>
      </w:rPr>
    </w:lvl>
    <w:lvl w:ilvl="8" w:tentative="0">
      <w:start w:val="0"/>
      <w:numFmt w:val="bullet"/>
      <w:lvlText w:val="•"/>
      <w:lvlJc w:val="left"/>
      <w:pPr>
        <w:ind w:left="2996" w:hanging="181"/>
      </w:pPr>
      <w:rPr>
        <w:rFonts w:hint="default"/>
        <w:lang w:val="zh-CN" w:eastAsia="zh-CN" w:bidi="zh-CN"/>
      </w:rPr>
    </w:lvl>
  </w:abstractNum>
  <w:abstractNum w:abstractNumId="36">
    <w:nsid w:val="12EADF99"/>
    <w:multiLevelType w:val="multilevel"/>
    <w:tmpl w:val="12EADF99"/>
    <w:lvl w:ilvl="0" w:tentative="0">
      <w:start w:val="1"/>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6" w:hanging="181"/>
      </w:pPr>
      <w:rPr>
        <w:rFonts w:hint="default"/>
        <w:lang w:val="zh-CN" w:eastAsia="zh-CN" w:bidi="zh-CN"/>
      </w:rPr>
    </w:lvl>
    <w:lvl w:ilvl="6" w:tentative="0">
      <w:start w:val="0"/>
      <w:numFmt w:val="bullet"/>
      <w:lvlText w:val="•"/>
      <w:lvlJc w:val="left"/>
      <w:pPr>
        <w:ind w:left="1951" w:hanging="181"/>
      </w:pPr>
      <w:rPr>
        <w:rFonts w:hint="default"/>
        <w:lang w:val="zh-CN" w:eastAsia="zh-CN" w:bidi="zh-CN"/>
      </w:rPr>
    </w:lvl>
    <w:lvl w:ilvl="7" w:tentative="0">
      <w:start w:val="0"/>
      <w:numFmt w:val="bullet"/>
      <w:lvlText w:val="•"/>
      <w:lvlJc w:val="left"/>
      <w:pPr>
        <w:ind w:left="2276" w:hanging="181"/>
      </w:pPr>
      <w:rPr>
        <w:rFonts w:hint="default"/>
        <w:lang w:val="zh-CN" w:eastAsia="zh-CN" w:bidi="zh-CN"/>
      </w:rPr>
    </w:lvl>
    <w:lvl w:ilvl="8" w:tentative="0">
      <w:start w:val="0"/>
      <w:numFmt w:val="bullet"/>
      <w:lvlText w:val="•"/>
      <w:lvlJc w:val="left"/>
      <w:pPr>
        <w:ind w:left="2601" w:hanging="181"/>
      </w:pPr>
      <w:rPr>
        <w:rFonts w:hint="default"/>
        <w:lang w:val="zh-CN" w:eastAsia="zh-CN" w:bidi="zh-CN"/>
      </w:rPr>
    </w:lvl>
  </w:abstractNum>
  <w:abstractNum w:abstractNumId="37">
    <w:nsid w:val="1ACDE60F"/>
    <w:multiLevelType w:val="multilevel"/>
    <w:tmpl w:val="1ACDE60F"/>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5" w:hanging="181"/>
      </w:pPr>
      <w:rPr>
        <w:rFonts w:hint="default"/>
        <w:lang w:val="zh-CN" w:eastAsia="zh-CN" w:bidi="zh-CN"/>
      </w:rPr>
    </w:lvl>
    <w:lvl w:ilvl="6" w:tentative="0">
      <w:start w:val="0"/>
      <w:numFmt w:val="bullet"/>
      <w:lvlText w:val="•"/>
      <w:lvlJc w:val="left"/>
      <w:pPr>
        <w:ind w:left="1950" w:hanging="181"/>
      </w:pPr>
      <w:rPr>
        <w:rFonts w:hint="default"/>
        <w:lang w:val="zh-CN" w:eastAsia="zh-CN" w:bidi="zh-CN"/>
      </w:rPr>
    </w:lvl>
    <w:lvl w:ilvl="7" w:tentative="0">
      <w:start w:val="0"/>
      <w:numFmt w:val="bullet"/>
      <w:lvlText w:val="•"/>
      <w:lvlJc w:val="left"/>
      <w:pPr>
        <w:ind w:left="2275" w:hanging="181"/>
      </w:pPr>
      <w:rPr>
        <w:rFonts w:hint="default"/>
        <w:lang w:val="zh-CN" w:eastAsia="zh-CN" w:bidi="zh-CN"/>
      </w:rPr>
    </w:lvl>
    <w:lvl w:ilvl="8" w:tentative="0">
      <w:start w:val="0"/>
      <w:numFmt w:val="bullet"/>
      <w:lvlText w:val="•"/>
      <w:lvlJc w:val="left"/>
      <w:pPr>
        <w:ind w:left="2600" w:hanging="181"/>
      </w:pPr>
      <w:rPr>
        <w:rFonts w:hint="default"/>
        <w:lang w:val="zh-CN" w:eastAsia="zh-CN" w:bidi="zh-CN"/>
      </w:rPr>
    </w:lvl>
  </w:abstractNum>
  <w:abstractNum w:abstractNumId="38">
    <w:nsid w:val="1C257C7B"/>
    <w:multiLevelType w:val="multilevel"/>
    <w:tmpl w:val="1C257C7B"/>
    <w:lvl w:ilvl="0" w:tentative="0">
      <w:start w:val="1"/>
      <w:numFmt w:val="decimal"/>
      <w:lvlText w:val="%1."/>
      <w:lvlJc w:val="left"/>
      <w:pPr>
        <w:ind w:left="1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87" w:hanging="181"/>
      </w:pPr>
      <w:rPr>
        <w:rFonts w:hint="default"/>
        <w:lang w:val="zh-CN" w:eastAsia="zh-CN" w:bidi="zh-CN"/>
      </w:rPr>
    </w:lvl>
    <w:lvl w:ilvl="2" w:tentative="0">
      <w:start w:val="0"/>
      <w:numFmt w:val="bullet"/>
      <w:lvlText w:val="•"/>
      <w:lvlJc w:val="left"/>
      <w:pPr>
        <w:ind w:left="755" w:hanging="181"/>
      </w:pPr>
      <w:rPr>
        <w:rFonts w:hint="default"/>
        <w:lang w:val="zh-CN" w:eastAsia="zh-CN" w:bidi="zh-CN"/>
      </w:rPr>
    </w:lvl>
    <w:lvl w:ilvl="3" w:tentative="0">
      <w:start w:val="0"/>
      <w:numFmt w:val="bullet"/>
      <w:lvlText w:val="•"/>
      <w:lvlJc w:val="left"/>
      <w:pPr>
        <w:ind w:left="1122" w:hanging="181"/>
      </w:pPr>
      <w:rPr>
        <w:rFonts w:hint="default"/>
        <w:lang w:val="zh-CN" w:eastAsia="zh-CN" w:bidi="zh-CN"/>
      </w:rPr>
    </w:lvl>
    <w:lvl w:ilvl="4" w:tentative="0">
      <w:start w:val="0"/>
      <w:numFmt w:val="bullet"/>
      <w:lvlText w:val="•"/>
      <w:lvlJc w:val="left"/>
      <w:pPr>
        <w:ind w:left="1490" w:hanging="181"/>
      </w:pPr>
      <w:rPr>
        <w:rFonts w:hint="default"/>
        <w:lang w:val="zh-CN" w:eastAsia="zh-CN" w:bidi="zh-CN"/>
      </w:rPr>
    </w:lvl>
    <w:lvl w:ilvl="5" w:tentative="0">
      <w:start w:val="0"/>
      <w:numFmt w:val="bullet"/>
      <w:lvlText w:val="•"/>
      <w:lvlJc w:val="left"/>
      <w:pPr>
        <w:ind w:left="1857" w:hanging="181"/>
      </w:pPr>
      <w:rPr>
        <w:rFonts w:hint="default"/>
        <w:lang w:val="zh-CN" w:eastAsia="zh-CN" w:bidi="zh-CN"/>
      </w:rPr>
    </w:lvl>
    <w:lvl w:ilvl="6" w:tentative="0">
      <w:start w:val="0"/>
      <w:numFmt w:val="bullet"/>
      <w:lvlText w:val="•"/>
      <w:lvlJc w:val="left"/>
      <w:pPr>
        <w:ind w:left="2225" w:hanging="181"/>
      </w:pPr>
      <w:rPr>
        <w:rFonts w:hint="default"/>
        <w:lang w:val="zh-CN" w:eastAsia="zh-CN" w:bidi="zh-CN"/>
      </w:rPr>
    </w:lvl>
    <w:lvl w:ilvl="7" w:tentative="0">
      <w:start w:val="0"/>
      <w:numFmt w:val="bullet"/>
      <w:lvlText w:val="•"/>
      <w:lvlJc w:val="left"/>
      <w:pPr>
        <w:ind w:left="2592" w:hanging="181"/>
      </w:pPr>
      <w:rPr>
        <w:rFonts w:hint="default"/>
        <w:lang w:val="zh-CN" w:eastAsia="zh-CN" w:bidi="zh-CN"/>
      </w:rPr>
    </w:lvl>
    <w:lvl w:ilvl="8" w:tentative="0">
      <w:start w:val="0"/>
      <w:numFmt w:val="bullet"/>
      <w:lvlText w:val="•"/>
      <w:lvlJc w:val="left"/>
      <w:pPr>
        <w:ind w:left="2960" w:hanging="181"/>
      </w:pPr>
      <w:rPr>
        <w:rFonts w:hint="default"/>
        <w:lang w:val="zh-CN" w:eastAsia="zh-CN" w:bidi="zh-CN"/>
      </w:rPr>
    </w:lvl>
  </w:abstractNum>
  <w:abstractNum w:abstractNumId="39">
    <w:nsid w:val="23E97754"/>
    <w:multiLevelType w:val="multilevel"/>
    <w:tmpl w:val="23E97754"/>
    <w:lvl w:ilvl="0" w:tentative="0">
      <w:start w:val="1"/>
      <w:numFmt w:val="decimal"/>
      <w:lvlText w:val="%1."/>
      <w:lvlJc w:val="left"/>
      <w:pPr>
        <w:ind w:left="1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87" w:hanging="181"/>
      </w:pPr>
      <w:rPr>
        <w:rFonts w:hint="default"/>
        <w:lang w:val="zh-CN" w:eastAsia="zh-CN" w:bidi="zh-CN"/>
      </w:rPr>
    </w:lvl>
    <w:lvl w:ilvl="2" w:tentative="0">
      <w:start w:val="0"/>
      <w:numFmt w:val="bullet"/>
      <w:lvlText w:val="•"/>
      <w:lvlJc w:val="left"/>
      <w:pPr>
        <w:ind w:left="755" w:hanging="181"/>
      </w:pPr>
      <w:rPr>
        <w:rFonts w:hint="default"/>
        <w:lang w:val="zh-CN" w:eastAsia="zh-CN" w:bidi="zh-CN"/>
      </w:rPr>
    </w:lvl>
    <w:lvl w:ilvl="3" w:tentative="0">
      <w:start w:val="0"/>
      <w:numFmt w:val="bullet"/>
      <w:lvlText w:val="•"/>
      <w:lvlJc w:val="left"/>
      <w:pPr>
        <w:ind w:left="1122" w:hanging="181"/>
      </w:pPr>
      <w:rPr>
        <w:rFonts w:hint="default"/>
        <w:lang w:val="zh-CN" w:eastAsia="zh-CN" w:bidi="zh-CN"/>
      </w:rPr>
    </w:lvl>
    <w:lvl w:ilvl="4" w:tentative="0">
      <w:start w:val="0"/>
      <w:numFmt w:val="bullet"/>
      <w:lvlText w:val="•"/>
      <w:lvlJc w:val="left"/>
      <w:pPr>
        <w:ind w:left="1490" w:hanging="181"/>
      </w:pPr>
      <w:rPr>
        <w:rFonts w:hint="default"/>
        <w:lang w:val="zh-CN" w:eastAsia="zh-CN" w:bidi="zh-CN"/>
      </w:rPr>
    </w:lvl>
    <w:lvl w:ilvl="5" w:tentative="0">
      <w:start w:val="0"/>
      <w:numFmt w:val="bullet"/>
      <w:lvlText w:val="•"/>
      <w:lvlJc w:val="left"/>
      <w:pPr>
        <w:ind w:left="1857" w:hanging="181"/>
      </w:pPr>
      <w:rPr>
        <w:rFonts w:hint="default"/>
        <w:lang w:val="zh-CN" w:eastAsia="zh-CN" w:bidi="zh-CN"/>
      </w:rPr>
    </w:lvl>
    <w:lvl w:ilvl="6" w:tentative="0">
      <w:start w:val="0"/>
      <w:numFmt w:val="bullet"/>
      <w:lvlText w:val="•"/>
      <w:lvlJc w:val="left"/>
      <w:pPr>
        <w:ind w:left="2225" w:hanging="181"/>
      </w:pPr>
      <w:rPr>
        <w:rFonts w:hint="default"/>
        <w:lang w:val="zh-CN" w:eastAsia="zh-CN" w:bidi="zh-CN"/>
      </w:rPr>
    </w:lvl>
    <w:lvl w:ilvl="7" w:tentative="0">
      <w:start w:val="0"/>
      <w:numFmt w:val="bullet"/>
      <w:lvlText w:val="•"/>
      <w:lvlJc w:val="left"/>
      <w:pPr>
        <w:ind w:left="2592" w:hanging="181"/>
      </w:pPr>
      <w:rPr>
        <w:rFonts w:hint="default"/>
        <w:lang w:val="zh-CN" w:eastAsia="zh-CN" w:bidi="zh-CN"/>
      </w:rPr>
    </w:lvl>
    <w:lvl w:ilvl="8" w:tentative="0">
      <w:start w:val="0"/>
      <w:numFmt w:val="bullet"/>
      <w:lvlText w:val="•"/>
      <w:lvlJc w:val="left"/>
      <w:pPr>
        <w:ind w:left="2960" w:hanging="181"/>
      </w:pPr>
      <w:rPr>
        <w:rFonts w:hint="default"/>
        <w:lang w:val="zh-CN" w:eastAsia="zh-CN" w:bidi="zh-CN"/>
      </w:rPr>
    </w:lvl>
  </w:abstractNum>
  <w:abstractNum w:abstractNumId="40">
    <w:nsid w:val="243FCF68"/>
    <w:multiLevelType w:val="multilevel"/>
    <w:tmpl w:val="243FCF68"/>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81" w:hanging="181"/>
      </w:pPr>
      <w:rPr>
        <w:rFonts w:hint="default"/>
        <w:lang w:val="zh-CN" w:eastAsia="zh-CN" w:bidi="zh-CN"/>
      </w:rPr>
    </w:lvl>
    <w:lvl w:ilvl="2" w:tentative="0">
      <w:start w:val="0"/>
      <w:numFmt w:val="bullet"/>
      <w:lvlText w:val="•"/>
      <w:lvlJc w:val="left"/>
      <w:pPr>
        <w:ind w:left="1362" w:hanging="181"/>
      </w:pPr>
      <w:rPr>
        <w:rFonts w:hint="default"/>
        <w:lang w:val="zh-CN" w:eastAsia="zh-CN" w:bidi="zh-CN"/>
      </w:rPr>
    </w:lvl>
    <w:lvl w:ilvl="3" w:tentative="0">
      <w:start w:val="0"/>
      <w:numFmt w:val="bullet"/>
      <w:lvlText w:val="•"/>
      <w:lvlJc w:val="left"/>
      <w:pPr>
        <w:ind w:left="2043" w:hanging="181"/>
      </w:pPr>
      <w:rPr>
        <w:rFonts w:hint="default"/>
        <w:lang w:val="zh-CN" w:eastAsia="zh-CN" w:bidi="zh-CN"/>
      </w:rPr>
    </w:lvl>
    <w:lvl w:ilvl="4" w:tentative="0">
      <w:start w:val="0"/>
      <w:numFmt w:val="bullet"/>
      <w:lvlText w:val="•"/>
      <w:lvlJc w:val="left"/>
      <w:pPr>
        <w:ind w:left="2724" w:hanging="181"/>
      </w:pPr>
      <w:rPr>
        <w:rFonts w:hint="default"/>
        <w:lang w:val="zh-CN" w:eastAsia="zh-CN" w:bidi="zh-CN"/>
      </w:rPr>
    </w:lvl>
    <w:lvl w:ilvl="5" w:tentative="0">
      <w:start w:val="0"/>
      <w:numFmt w:val="bullet"/>
      <w:lvlText w:val="•"/>
      <w:lvlJc w:val="left"/>
      <w:pPr>
        <w:ind w:left="3406" w:hanging="181"/>
      </w:pPr>
      <w:rPr>
        <w:rFonts w:hint="default"/>
        <w:lang w:val="zh-CN" w:eastAsia="zh-CN" w:bidi="zh-CN"/>
      </w:rPr>
    </w:lvl>
    <w:lvl w:ilvl="6" w:tentative="0">
      <w:start w:val="0"/>
      <w:numFmt w:val="bullet"/>
      <w:lvlText w:val="•"/>
      <w:lvlJc w:val="left"/>
      <w:pPr>
        <w:ind w:left="4087" w:hanging="181"/>
      </w:pPr>
      <w:rPr>
        <w:rFonts w:hint="default"/>
        <w:lang w:val="zh-CN" w:eastAsia="zh-CN" w:bidi="zh-CN"/>
      </w:rPr>
    </w:lvl>
    <w:lvl w:ilvl="7" w:tentative="0">
      <w:start w:val="0"/>
      <w:numFmt w:val="bullet"/>
      <w:lvlText w:val="•"/>
      <w:lvlJc w:val="left"/>
      <w:pPr>
        <w:ind w:left="4768" w:hanging="181"/>
      </w:pPr>
      <w:rPr>
        <w:rFonts w:hint="default"/>
        <w:lang w:val="zh-CN" w:eastAsia="zh-CN" w:bidi="zh-CN"/>
      </w:rPr>
    </w:lvl>
    <w:lvl w:ilvl="8" w:tentative="0">
      <w:start w:val="0"/>
      <w:numFmt w:val="bullet"/>
      <w:lvlText w:val="•"/>
      <w:lvlJc w:val="left"/>
      <w:pPr>
        <w:ind w:left="5449" w:hanging="181"/>
      </w:pPr>
      <w:rPr>
        <w:rFonts w:hint="default"/>
        <w:lang w:val="zh-CN" w:eastAsia="zh-CN" w:bidi="zh-CN"/>
      </w:rPr>
    </w:lvl>
  </w:abstractNum>
  <w:abstractNum w:abstractNumId="41">
    <w:nsid w:val="2470EC97"/>
    <w:multiLevelType w:val="multilevel"/>
    <w:tmpl w:val="2470EC97"/>
    <w:lvl w:ilvl="0" w:tentative="0">
      <w:start w:val="2"/>
      <w:numFmt w:val="decimal"/>
      <w:lvlText w:val="%1."/>
      <w:lvlJc w:val="left"/>
      <w:pPr>
        <w:ind w:left="10"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571" w:hanging="160"/>
      </w:pPr>
      <w:rPr>
        <w:rFonts w:hint="default"/>
        <w:lang w:val="zh-CN" w:eastAsia="zh-CN" w:bidi="zh-CN"/>
      </w:rPr>
    </w:lvl>
    <w:lvl w:ilvl="2" w:tentative="0">
      <w:start w:val="0"/>
      <w:numFmt w:val="bullet"/>
      <w:lvlText w:val="•"/>
      <w:lvlJc w:val="left"/>
      <w:pPr>
        <w:ind w:left="1123" w:hanging="160"/>
      </w:pPr>
      <w:rPr>
        <w:rFonts w:hint="default"/>
        <w:lang w:val="zh-CN" w:eastAsia="zh-CN" w:bidi="zh-CN"/>
      </w:rPr>
    </w:lvl>
    <w:lvl w:ilvl="3" w:tentative="0">
      <w:start w:val="0"/>
      <w:numFmt w:val="bullet"/>
      <w:lvlText w:val="•"/>
      <w:lvlJc w:val="left"/>
      <w:pPr>
        <w:ind w:left="1675" w:hanging="160"/>
      </w:pPr>
      <w:rPr>
        <w:rFonts w:hint="default"/>
        <w:lang w:val="zh-CN" w:eastAsia="zh-CN" w:bidi="zh-CN"/>
      </w:rPr>
    </w:lvl>
    <w:lvl w:ilvl="4" w:tentative="0">
      <w:start w:val="0"/>
      <w:numFmt w:val="bullet"/>
      <w:lvlText w:val="•"/>
      <w:lvlJc w:val="left"/>
      <w:pPr>
        <w:ind w:left="2227" w:hanging="160"/>
      </w:pPr>
      <w:rPr>
        <w:rFonts w:hint="default"/>
        <w:lang w:val="zh-CN" w:eastAsia="zh-CN" w:bidi="zh-CN"/>
      </w:rPr>
    </w:lvl>
    <w:lvl w:ilvl="5" w:tentative="0">
      <w:start w:val="0"/>
      <w:numFmt w:val="bullet"/>
      <w:lvlText w:val="•"/>
      <w:lvlJc w:val="left"/>
      <w:pPr>
        <w:ind w:left="2779" w:hanging="160"/>
      </w:pPr>
      <w:rPr>
        <w:rFonts w:hint="default"/>
        <w:lang w:val="zh-CN" w:eastAsia="zh-CN" w:bidi="zh-CN"/>
      </w:rPr>
    </w:lvl>
    <w:lvl w:ilvl="6" w:tentative="0">
      <w:start w:val="0"/>
      <w:numFmt w:val="bullet"/>
      <w:lvlText w:val="•"/>
      <w:lvlJc w:val="left"/>
      <w:pPr>
        <w:ind w:left="3331" w:hanging="160"/>
      </w:pPr>
      <w:rPr>
        <w:rFonts w:hint="default"/>
        <w:lang w:val="zh-CN" w:eastAsia="zh-CN" w:bidi="zh-CN"/>
      </w:rPr>
    </w:lvl>
    <w:lvl w:ilvl="7" w:tentative="0">
      <w:start w:val="0"/>
      <w:numFmt w:val="bullet"/>
      <w:lvlText w:val="•"/>
      <w:lvlJc w:val="left"/>
      <w:pPr>
        <w:ind w:left="3883" w:hanging="160"/>
      </w:pPr>
      <w:rPr>
        <w:rFonts w:hint="default"/>
        <w:lang w:val="zh-CN" w:eastAsia="zh-CN" w:bidi="zh-CN"/>
      </w:rPr>
    </w:lvl>
    <w:lvl w:ilvl="8" w:tentative="0">
      <w:start w:val="0"/>
      <w:numFmt w:val="bullet"/>
      <w:lvlText w:val="•"/>
      <w:lvlJc w:val="left"/>
      <w:pPr>
        <w:ind w:left="4435" w:hanging="160"/>
      </w:pPr>
      <w:rPr>
        <w:rFonts w:hint="default"/>
        <w:lang w:val="zh-CN" w:eastAsia="zh-CN" w:bidi="zh-CN"/>
      </w:rPr>
    </w:lvl>
  </w:abstractNum>
  <w:abstractNum w:abstractNumId="42">
    <w:nsid w:val="25B654F3"/>
    <w:multiLevelType w:val="multilevel"/>
    <w:tmpl w:val="25B654F3"/>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734" w:hanging="181"/>
      </w:pPr>
      <w:rPr>
        <w:rFonts w:hint="default"/>
        <w:lang w:val="zh-CN" w:eastAsia="zh-CN" w:bidi="zh-CN"/>
      </w:rPr>
    </w:lvl>
    <w:lvl w:ilvl="2" w:tentative="0">
      <w:start w:val="0"/>
      <w:numFmt w:val="bullet"/>
      <w:lvlText w:val="•"/>
      <w:lvlJc w:val="left"/>
      <w:pPr>
        <w:ind w:left="1268" w:hanging="181"/>
      </w:pPr>
      <w:rPr>
        <w:rFonts w:hint="default"/>
        <w:lang w:val="zh-CN" w:eastAsia="zh-CN" w:bidi="zh-CN"/>
      </w:rPr>
    </w:lvl>
    <w:lvl w:ilvl="3" w:tentative="0">
      <w:start w:val="0"/>
      <w:numFmt w:val="bullet"/>
      <w:lvlText w:val="•"/>
      <w:lvlJc w:val="left"/>
      <w:pPr>
        <w:ind w:left="1802" w:hanging="181"/>
      </w:pPr>
      <w:rPr>
        <w:rFonts w:hint="default"/>
        <w:lang w:val="zh-CN" w:eastAsia="zh-CN" w:bidi="zh-CN"/>
      </w:rPr>
    </w:lvl>
    <w:lvl w:ilvl="4" w:tentative="0">
      <w:start w:val="0"/>
      <w:numFmt w:val="bullet"/>
      <w:lvlText w:val="•"/>
      <w:lvlJc w:val="left"/>
      <w:pPr>
        <w:ind w:left="2336" w:hanging="181"/>
      </w:pPr>
      <w:rPr>
        <w:rFonts w:hint="default"/>
        <w:lang w:val="zh-CN" w:eastAsia="zh-CN" w:bidi="zh-CN"/>
      </w:rPr>
    </w:lvl>
    <w:lvl w:ilvl="5" w:tentative="0">
      <w:start w:val="0"/>
      <w:numFmt w:val="bullet"/>
      <w:lvlText w:val="•"/>
      <w:lvlJc w:val="left"/>
      <w:pPr>
        <w:ind w:left="2870" w:hanging="181"/>
      </w:pPr>
      <w:rPr>
        <w:rFonts w:hint="default"/>
        <w:lang w:val="zh-CN" w:eastAsia="zh-CN" w:bidi="zh-CN"/>
      </w:rPr>
    </w:lvl>
    <w:lvl w:ilvl="6" w:tentative="0">
      <w:start w:val="0"/>
      <w:numFmt w:val="bullet"/>
      <w:lvlText w:val="•"/>
      <w:lvlJc w:val="left"/>
      <w:pPr>
        <w:ind w:left="3404" w:hanging="181"/>
      </w:pPr>
      <w:rPr>
        <w:rFonts w:hint="default"/>
        <w:lang w:val="zh-CN" w:eastAsia="zh-CN" w:bidi="zh-CN"/>
      </w:rPr>
    </w:lvl>
    <w:lvl w:ilvl="7" w:tentative="0">
      <w:start w:val="0"/>
      <w:numFmt w:val="bullet"/>
      <w:lvlText w:val="•"/>
      <w:lvlJc w:val="left"/>
      <w:pPr>
        <w:ind w:left="3938" w:hanging="181"/>
      </w:pPr>
      <w:rPr>
        <w:rFonts w:hint="default"/>
        <w:lang w:val="zh-CN" w:eastAsia="zh-CN" w:bidi="zh-CN"/>
      </w:rPr>
    </w:lvl>
    <w:lvl w:ilvl="8" w:tentative="0">
      <w:start w:val="0"/>
      <w:numFmt w:val="bullet"/>
      <w:lvlText w:val="•"/>
      <w:lvlJc w:val="left"/>
      <w:pPr>
        <w:ind w:left="4472" w:hanging="181"/>
      </w:pPr>
      <w:rPr>
        <w:rFonts w:hint="default"/>
        <w:lang w:val="zh-CN" w:eastAsia="zh-CN" w:bidi="zh-CN"/>
      </w:rPr>
    </w:lvl>
  </w:abstractNum>
  <w:abstractNum w:abstractNumId="43">
    <w:nsid w:val="2A8F537B"/>
    <w:multiLevelType w:val="multilevel"/>
    <w:tmpl w:val="2A8F537B"/>
    <w:lvl w:ilvl="0" w:tentative="0">
      <w:start w:val="3"/>
      <w:numFmt w:val="decimal"/>
      <w:lvlText w:val="%1."/>
      <w:lvlJc w:val="left"/>
      <w:pPr>
        <w:ind w:left="168"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698" w:hanging="160"/>
      </w:pPr>
      <w:rPr>
        <w:rFonts w:hint="default"/>
        <w:lang w:val="zh-CN" w:eastAsia="zh-CN" w:bidi="zh-CN"/>
      </w:rPr>
    </w:lvl>
    <w:lvl w:ilvl="2" w:tentative="0">
      <w:start w:val="0"/>
      <w:numFmt w:val="bullet"/>
      <w:lvlText w:val="•"/>
      <w:lvlJc w:val="left"/>
      <w:pPr>
        <w:ind w:left="1236" w:hanging="160"/>
      </w:pPr>
      <w:rPr>
        <w:rFonts w:hint="default"/>
        <w:lang w:val="zh-CN" w:eastAsia="zh-CN" w:bidi="zh-CN"/>
      </w:rPr>
    </w:lvl>
    <w:lvl w:ilvl="3" w:tentative="0">
      <w:start w:val="0"/>
      <w:numFmt w:val="bullet"/>
      <w:lvlText w:val="•"/>
      <w:lvlJc w:val="left"/>
      <w:pPr>
        <w:ind w:left="1774" w:hanging="160"/>
      </w:pPr>
      <w:rPr>
        <w:rFonts w:hint="default"/>
        <w:lang w:val="zh-CN" w:eastAsia="zh-CN" w:bidi="zh-CN"/>
      </w:rPr>
    </w:lvl>
    <w:lvl w:ilvl="4" w:tentative="0">
      <w:start w:val="0"/>
      <w:numFmt w:val="bullet"/>
      <w:lvlText w:val="•"/>
      <w:lvlJc w:val="left"/>
      <w:pPr>
        <w:ind w:left="2312" w:hanging="160"/>
      </w:pPr>
      <w:rPr>
        <w:rFonts w:hint="default"/>
        <w:lang w:val="zh-CN" w:eastAsia="zh-CN" w:bidi="zh-CN"/>
      </w:rPr>
    </w:lvl>
    <w:lvl w:ilvl="5" w:tentative="0">
      <w:start w:val="0"/>
      <w:numFmt w:val="bullet"/>
      <w:lvlText w:val="•"/>
      <w:lvlJc w:val="left"/>
      <w:pPr>
        <w:ind w:left="2850" w:hanging="160"/>
      </w:pPr>
      <w:rPr>
        <w:rFonts w:hint="default"/>
        <w:lang w:val="zh-CN" w:eastAsia="zh-CN" w:bidi="zh-CN"/>
      </w:rPr>
    </w:lvl>
    <w:lvl w:ilvl="6" w:tentative="0">
      <w:start w:val="0"/>
      <w:numFmt w:val="bullet"/>
      <w:lvlText w:val="•"/>
      <w:lvlJc w:val="left"/>
      <w:pPr>
        <w:ind w:left="3388" w:hanging="160"/>
      </w:pPr>
      <w:rPr>
        <w:rFonts w:hint="default"/>
        <w:lang w:val="zh-CN" w:eastAsia="zh-CN" w:bidi="zh-CN"/>
      </w:rPr>
    </w:lvl>
    <w:lvl w:ilvl="7" w:tentative="0">
      <w:start w:val="0"/>
      <w:numFmt w:val="bullet"/>
      <w:lvlText w:val="•"/>
      <w:lvlJc w:val="left"/>
      <w:pPr>
        <w:ind w:left="3926" w:hanging="160"/>
      </w:pPr>
      <w:rPr>
        <w:rFonts w:hint="default"/>
        <w:lang w:val="zh-CN" w:eastAsia="zh-CN" w:bidi="zh-CN"/>
      </w:rPr>
    </w:lvl>
    <w:lvl w:ilvl="8" w:tentative="0">
      <w:start w:val="0"/>
      <w:numFmt w:val="bullet"/>
      <w:lvlText w:val="•"/>
      <w:lvlJc w:val="left"/>
      <w:pPr>
        <w:ind w:left="4464" w:hanging="160"/>
      </w:pPr>
      <w:rPr>
        <w:rFonts w:hint="default"/>
        <w:lang w:val="zh-CN" w:eastAsia="zh-CN" w:bidi="zh-CN"/>
      </w:rPr>
    </w:lvl>
  </w:abstractNum>
  <w:abstractNum w:abstractNumId="44">
    <w:nsid w:val="30A0AC00"/>
    <w:multiLevelType w:val="multilevel"/>
    <w:tmpl w:val="30A0AC00"/>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487" w:hanging="181"/>
      </w:pPr>
      <w:rPr>
        <w:rFonts w:hint="default"/>
        <w:lang w:val="zh-CN" w:eastAsia="zh-CN" w:bidi="zh-CN"/>
      </w:rPr>
    </w:lvl>
    <w:lvl w:ilvl="2" w:tentative="0">
      <w:start w:val="0"/>
      <w:numFmt w:val="bullet"/>
      <w:lvlText w:val="•"/>
      <w:lvlJc w:val="left"/>
      <w:pPr>
        <w:ind w:left="794" w:hanging="181"/>
      </w:pPr>
      <w:rPr>
        <w:rFonts w:hint="default"/>
        <w:lang w:val="zh-CN" w:eastAsia="zh-CN" w:bidi="zh-CN"/>
      </w:rPr>
    </w:lvl>
    <w:lvl w:ilvl="3" w:tentative="0">
      <w:start w:val="0"/>
      <w:numFmt w:val="bullet"/>
      <w:lvlText w:val="•"/>
      <w:lvlJc w:val="left"/>
      <w:pPr>
        <w:ind w:left="1101" w:hanging="181"/>
      </w:pPr>
      <w:rPr>
        <w:rFonts w:hint="default"/>
        <w:lang w:val="zh-CN" w:eastAsia="zh-CN" w:bidi="zh-CN"/>
      </w:rPr>
    </w:lvl>
    <w:lvl w:ilvl="4" w:tentative="0">
      <w:start w:val="0"/>
      <w:numFmt w:val="bullet"/>
      <w:lvlText w:val="•"/>
      <w:lvlJc w:val="left"/>
      <w:pPr>
        <w:ind w:left="1408" w:hanging="181"/>
      </w:pPr>
      <w:rPr>
        <w:rFonts w:hint="default"/>
        <w:lang w:val="zh-CN" w:eastAsia="zh-CN" w:bidi="zh-CN"/>
      </w:rPr>
    </w:lvl>
    <w:lvl w:ilvl="5" w:tentative="0">
      <w:start w:val="0"/>
      <w:numFmt w:val="bullet"/>
      <w:lvlText w:val="•"/>
      <w:lvlJc w:val="left"/>
      <w:pPr>
        <w:ind w:left="1716" w:hanging="181"/>
      </w:pPr>
      <w:rPr>
        <w:rFonts w:hint="default"/>
        <w:lang w:val="zh-CN" w:eastAsia="zh-CN" w:bidi="zh-CN"/>
      </w:rPr>
    </w:lvl>
    <w:lvl w:ilvl="6" w:tentative="0">
      <w:start w:val="0"/>
      <w:numFmt w:val="bullet"/>
      <w:lvlText w:val="•"/>
      <w:lvlJc w:val="left"/>
      <w:pPr>
        <w:ind w:left="2023" w:hanging="181"/>
      </w:pPr>
      <w:rPr>
        <w:rFonts w:hint="default"/>
        <w:lang w:val="zh-CN" w:eastAsia="zh-CN" w:bidi="zh-CN"/>
      </w:rPr>
    </w:lvl>
    <w:lvl w:ilvl="7" w:tentative="0">
      <w:start w:val="0"/>
      <w:numFmt w:val="bullet"/>
      <w:lvlText w:val="•"/>
      <w:lvlJc w:val="left"/>
      <w:pPr>
        <w:ind w:left="2330" w:hanging="181"/>
      </w:pPr>
      <w:rPr>
        <w:rFonts w:hint="default"/>
        <w:lang w:val="zh-CN" w:eastAsia="zh-CN" w:bidi="zh-CN"/>
      </w:rPr>
    </w:lvl>
    <w:lvl w:ilvl="8" w:tentative="0">
      <w:start w:val="0"/>
      <w:numFmt w:val="bullet"/>
      <w:lvlText w:val="•"/>
      <w:lvlJc w:val="left"/>
      <w:pPr>
        <w:ind w:left="2637" w:hanging="181"/>
      </w:pPr>
      <w:rPr>
        <w:rFonts w:hint="default"/>
        <w:lang w:val="zh-CN" w:eastAsia="zh-CN" w:bidi="zh-CN"/>
      </w:rPr>
    </w:lvl>
  </w:abstractNum>
  <w:abstractNum w:abstractNumId="45">
    <w:nsid w:val="30FC5B15"/>
    <w:multiLevelType w:val="multilevel"/>
    <w:tmpl w:val="30FC5B15"/>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61" w:hanging="181"/>
      </w:pPr>
      <w:rPr>
        <w:rFonts w:hint="default"/>
        <w:lang w:val="zh-CN" w:eastAsia="zh-CN" w:bidi="zh-CN"/>
      </w:rPr>
    </w:lvl>
    <w:lvl w:ilvl="2" w:tentative="0">
      <w:start w:val="0"/>
      <w:numFmt w:val="bullet"/>
      <w:lvlText w:val="•"/>
      <w:lvlJc w:val="left"/>
      <w:pPr>
        <w:ind w:left="1522" w:hanging="181"/>
      </w:pPr>
      <w:rPr>
        <w:rFonts w:hint="default"/>
        <w:lang w:val="zh-CN" w:eastAsia="zh-CN" w:bidi="zh-CN"/>
      </w:rPr>
    </w:lvl>
    <w:lvl w:ilvl="3" w:tentative="0">
      <w:start w:val="0"/>
      <w:numFmt w:val="bullet"/>
      <w:lvlText w:val="•"/>
      <w:lvlJc w:val="left"/>
      <w:pPr>
        <w:ind w:left="2183" w:hanging="181"/>
      </w:pPr>
      <w:rPr>
        <w:rFonts w:hint="default"/>
        <w:lang w:val="zh-CN" w:eastAsia="zh-CN" w:bidi="zh-CN"/>
      </w:rPr>
    </w:lvl>
    <w:lvl w:ilvl="4" w:tentative="0">
      <w:start w:val="0"/>
      <w:numFmt w:val="bullet"/>
      <w:lvlText w:val="•"/>
      <w:lvlJc w:val="left"/>
      <w:pPr>
        <w:ind w:left="2844" w:hanging="181"/>
      </w:pPr>
      <w:rPr>
        <w:rFonts w:hint="default"/>
        <w:lang w:val="zh-CN" w:eastAsia="zh-CN" w:bidi="zh-CN"/>
      </w:rPr>
    </w:lvl>
    <w:lvl w:ilvl="5" w:tentative="0">
      <w:start w:val="0"/>
      <w:numFmt w:val="bullet"/>
      <w:lvlText w:val="•"/>
      <w:lvlJc w:val="left"/>
      <w:pPr>
        <w:ind w:left="3506" w:hanging="181"/>
      </w:pPr>
      <w:rPr>
        <w:rFonts w:hint="default"/>
        <w:lang w:val="zh-CN" w:eastAsia="zh-CN" w:bidi="zh-CN"/>
      </w:rPr>
    </w:lvl>
    <w:lvl w:ilvl="6" w:tentative="0">
      <w:start w:val="0"/>
      <w:numFmt w:val="bullet"/>
      <w:lvlText w:val="•"/>
      <w:lvlJc w:val="left"/>
      <w:pPr>
        <w:ind w:left="4167" w:hanging="181"/>
      </w:pPr>
      <w:rPr>
        <w:rFonts w:hint="default"/>
        <w:lang w:val="zh-CN" w:eastAsia="zh-CN" w:bidi="zh-CN"/>
      </w:rPr>
    </w:lvl>
    <w:lvl w:ilvl="7" w:tentative="0">
      <w:start w:val="0"/>
      <w:numFmt w:val="bullet"/>
      <w:lvlText w:val="•"/>
      <w:lvlJc w:val="left"/>
      <w:pPr>
        <w:ind w:left="4828" w:hanging="181"/>
      </w:pPr>
      <w:rPr>
        <w:rFonts w:hint="default"/>
        <w:lang w:val="zh-CN" w:eastAsia="zh-CN" w:bidi="zh-CN"/>
      </w:rPr>
    </w:lvl>
    <w:lvl w:ilvl="8" w:tentative="0">
      <w:start w:val="0"/>
      <w:numFmt w:val="bullet"/>
      <w:lvlText w:val="•"/>
      <w:lvlJc w:val="left"/>
      <w:pPr>
        <w:ind w:left="5489" w:hanging="181"/>
      </w:pPr>
      <w:rPr>
        <w:rFonts w:hint="default"/>
        <w:lang w:val="zh-CN" w:eastAsia="zh-CN" w:bidi="zh-CN"/>
      </w:rPr>
    </w:lvl>
  </w:abstractNum>
  <w:abstractNum w:abstractNumId="46">
    <w:nsid w:val="322D85CA"/>
    <w:multiLevelType w:val="multilevel"/>
    <w:tmpl w:val="322D85CA"/>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05" w:hanging="181"/>
      </w:pPr>
      <w:rPr>
        <w:rFonts w:hint="default"/>
        <w:lang w:val="zh-CN" w:eastAsia="zh-CN" w:bidi="zh-CN"/>
      </w:rPr>
    </w:lvl>
    <w:lvl w:ilvl="2" w:tentative="0">
      <w:start w:val="0"/>
      <w:numFmt w:val="bullet"/>
      <w:lvlText w:val="•"/>
      <w:lvlJc w:val="left"/>
      <w:pPr>
        <w:ind w:left="810" w:hanging="181"/>
      </w:pPr>
      <w:rPr>
        <w:rFonts w:hint="default"/>
        <w:lang w:val="zh-CN" w:eastAsia="zh-CN" w:bidi="zh-CN"/>
      </w:rPr>
    </w:lvl>
    <w:lvl w:ilvl="3" w:tentative="0">
      <w:start w:val="0"/>
      <w:numFmt w:val="bullet"/>
      <w:lvlText w:val="•"/>
      <w:lvlJc w:val="left"/>
      <w:pPr>
        <w:ind w:left="1115" w:hanging="181"/>
      </w:pPr>
      <w:rPr>
        <w:rFonts w:hint="default"/>
        <w:lang w:val="zh-CN" w:eastAsia="zh-CN" w:bidi="zh-CN"/>
      </w:rPr>
    </w:lvl>
    <w:lvl w:ilvl="4" w:tentative="0">
      <w:start w:val="0"/>
      <w:numFmt w:val="bullet"/>
      <w:lvlText w:val="•"/>
      <w:lvlJc w:val="left"/>
      <w:pPr>
        <w:ind w:left="1420" w:hanging="181"/>
      </w:pPr>
      <w:rPr>
        <w:rFonts w:hint="default"/>
        <w:lang w:val="zh-CN" w:eastAsia="zh-CN" w:bidi="zh-CN"/>
      </w:rPr>
    </w:lvl>
    <w:lvl w:ilvl="5" w:tentative="0">
      <w:start w:val="0"/>
      <w:numFmt w:val="bullet"/>
      <w:lvlText w:val="•"/>
      <w:lvlJc w:val="left"/>
      <w:pPr>
        <w:ind w:left="1725" w:hanging="181"/>
      </w:pPr>
      <w:rPr>
        <w:rFonts w:hint="default"/>
        <w:lang w:val="zh-CN" w:eastAsia="zh-CN" w:bidi="zh-CN"/>
      </w:rPr>
    </w:lvl>
    <w:lvl w:ilvl="6" w:tentative="0">
      <w:start w:val="0"/>
      <w:numFmt w:val="bullet"/>
      <w:lvlText w:val="•"/>
      <w:lvlJc w:val="left"/>
      <w:pPr>
        <w:ind w:left="2030" w:hanging="181"/>
      </w:pPr>
      <w:rPr>
        <w:rFonts w:hint="default"/>
        <w:lang w:val="zh-CN" w:eastAsia="zh-CN" w:bidi="zh-CN"/>
      </w:rPr>
    </w:lvl>
    <w:lvl w:ilvl="7" w:tentative="0">
      <w:start w:val="0"/>
      <w:numFmt w:val="bullet"/>
      <w:lvlText w:val="•"/>
      <w:lvlJc w:val="left"/>
      <w:pPr>
        <w:ind w:left="2335" w:hanging="181"/>
      </w:pPr>
      <w:rPr>
        <w:rFonts w:hint="default"/>
        <w:lang w:val="zh-CN" w:eastAsia="zh-CN" w:bidi="zh-CN"/>
      </w:rPr>
    </w:lvl>
    <w:lvl w:ilvl="8" w:tentative="0">
      <w:start w:val="0"/>
      <w:numFmt w:val="bullet"/>
      <w:lvlText w:val="•"/>
      <w:lvlJc w:val="left"/>
      <w:pPr>
        <w:ind w:left="2640" w:hanging="181"/>
      </w:pPr>
      <w:rPr>
        <w:rFonts w:hint="default"/>
        <w:lang w:val="zh-CN" w:eastAsia="zh-CN" w:bidi="zh-CN"/>
      </w:rPr>
    </w:lvl>
  </w:abstractNum>
  <w:abstractNum w:abstractNumId="47">
    <w:nsid w:val="32A7AF2D"/>
    <w:multiLevelType w:val="multilevel"/>
    <w:tmpl w:val="32A7AF2D"/>
    <w:lvl w:ilvl="0" w:tentative="0">
      <w:start w:val="1"/>
      <w:numFmt w:val="decimal"/>
      <w:lvlText w:val="%1."/>
      <w:lvlJc w:val="left"/>
      <w:pPr>
        <w:ind w:left="192"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99" w:hanging="181"/>
      </w:pPr>
      <w:rPr>
        <w:rFonts w:hint="default"/>
        <w:lang w:val="zh-CN" w:eastAsia="zh-CN" w:bidi="zh-CN"/>
      </w:rPr>
    </w:lvl>
    <w:lvl w:ilvl="3" w:tentative="0">
      <w:start w:val="0"/>
      <w:numFmt w:val="bullet"/>
      <w:lvlText w:val="•"/>
      <w:lvlJc w:val="left"/>
      <w:pPr>
        <w:ind w:left="1248" w:hanging="181"/>
      </w:pPr>
      <w:rPr>
        <w:rFonts w:hint="default"/>
        <w:lang w:val="zh-CN" w:eastAsia="zh-CN" w:bidi="zh-CN"/>
      </w:rPr>
    </w:lvl>
    <w:lvl w:ilvl="4" w:tentative="0">
      <w:start w:val="0"/>
      <w:numFmt w:val="bullet"/>
      <w:lvlText w:val="•"/>
      <w:lvlJc w:val="left"/>
      <w:pPr>
        <w:ind w:left="1598" w:hanging="181"/>
      </w:pPr>
      <w:rPr>
        <w:rFonts w:hint="default"/>
        <w:lang w:val="zh-CN" w:eastAsia="zh-CN" w:bidi="zh-CN"/>
      </w:rPr>
    </w:lvl>
    <w:lvl w:ilvl="5" w:tentative="0">
      <w:start w:val="0"/>
      <w:numFmt w:val="bullet"/>
      <w:lvlText w:val="•"/>
      <w:lvlJc w:val="left"/>
      <w:pPr>
        <w:ind w:left="1947" w:hanging="181"/>
      </w:pPr>
      <w:rPr>
        <w:rFonts w:hint="default"/>
        <w:lang w:val="zh-CN" w:eastAsia="zh-CN" w:bidi="zh-CN"/>
      </w:rPr>
    </w:lvl>
    <w:lvl w:ilvl="6" w:tentative="0">
      <w:start w:val="0"/>
      <w:numFmt w:val="bullet"/>
      <w:lvlText w:val="•"/>
      <w:lvlJc w:val="left"/>
      <w:pPr>
        <w:ind w:left="2297" w:hanging="181"/>
      </w:pPr>
      <w:rPr>
        <w:rFonts w:hint="default"/>
        <w:lang w:val="zh-CN" w:eastAsia="zh-CN" w:bidi="zh-CN"/>
      </w:rPr>
    </w:lvl>
    <w:lvl w:ilvl="7" w:tentative="0">
      <w:start w:val="0"/>
      <w:numFmt w:val="bullet"/>
      <w:lvlText w:val="•"/>
      <w:lvlJc w:val="left"/>
      <w:pPr>
        <w:ind w:left="2646" w:hanging="181"/>
      </w:pPr>
      <w:rPr>
        <w:rFonts w:hint="default"/>
        <w:lang w:val="zh-CN" w:eastAsia="zh-CN" w:bidi="zh-CN"/>
      </w:rPr>
    </w:lvl>
    <w:lvl w:ilvl="8" w:tentative="0">
      <w:start w:val="0"/>
      <w:numFmt w:val="bullet"/>
      <w:lvlText w:val="•"/>
      <w:lvlJc w:val="left"/>
      <w:pPr>
        <w:ind w:left="2996" w:hanging="181"/>
      </w:pPr>
      <w:rPr>
        <w:rFonts w:hint="default"/>
        <w:lang w:val="zh-CN" w:eastAsia="zh-CN" w:bidi="zh-CN"/>
      </w:rPr>
    </w:lvl>
  </w:abstractNum>
  <w:abstractNum w:abstractNumId="48">
    <w:nsid w:val="35E83B33"/>
    <w:multiLevelType w:val="multilevel"/>
    <w:tmpl w:val="35E83B33"/>
    <w:lvl w:ilvl="0" w:tentative="0">
      <w:start w:val="1"/>
      <w:numFmt w:val="decimal"/>
      <w:lvlText w:val="%1."/>
      <w:lvlJc w:val="left"/>
      <w:pPr>
        <w:ind w:left="192"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49" w:hanging="181"/>
      </w:pPr>
      <w:rPr>
        <w:rFonts w:hint="default"/>
        <w:lang w:val="zh-CN" w:eastAsia="zh-CN" w:bidi="zh-CN"/>
      </w:rPr>
    </w:lvl>
    <w:lvl w:ilvl="2" w:tentative="0">
      <w:start w:val="0"/>
      <w:numFmt w:val="bullet"/>
      <w:lvlText w:val="•"/>
      <w:lvlJc w:val="left"/>
      <w:pPr>
        <w:ind w:left="899" w:hanging="181"/>
      </w:pPr>
      <w:rPr>
        <w:rFonts w:hint="default"/>
        <w:lang w:val="zh-CN" w:eastAsia="zh-CN" w:bidi="zh-CN"/>
      </w:rPr>
    </w:lvl>
    <w:lvl w:ilvl="3" w:tentative="0">
      <w:start w:val="0"/>
      <w:numFmt w:val="bullet"/>
      <w:lvlText w:val="•"/>
      <w:lvlJc w:val="left"/>
      <w:pPr>
        <w:ind w:left="1248" w:hanging="181"/>
      </w:pPr>
      <w:rPr>
        <w:rFonts w:hint="default"/>
        <w:lang w:val="zh-CN" w:eastAsia="zh-CN" w:bidi="zh-CN"/>
      </w:rPr>
    </w:lvl>
    <w:lvl w:ilvl="4" w:tentative="0">
      <w:start w:val="0"/>
      <w:numFmt w:val="bullet"/>
      <w:lvlText w:val="•"/>
      <w:lvlJc w:val="left"/>
      <w:pPr>
        <w:ind w:left="1598" w:hanging="181"/>
      </w:pPr>
      <w:rPr>
        <w:rFonts w:hint="default"/>
        <w:lang w:val="zh-CN" w:eastAsia="zh-CN" w:bidi="zh-CN"/>
      </w:rPr>
    </w:lvl>
    <w:lvl w:ilvl="5" w:tentative="0">
      <w:start w:val="0"/>
      <w:numFmt w:val="bullet"/>
      <w:lvlText w:val="•"/>
      <w:lvlJc w:val="left"/>
      <w:pPr>
        <w:ind w:left="1947" w:hanging="181"/>
      </w:pPr>
      <w:rPr>
        <w:rFonts w:hint="default"/>
        <w:lang w:val="zh-CN" w:eastAsia="zh-CN" w:bidi="zh-CN"/>
      </w:rPr>
    </w:lvl>
    <w:lvl w:ilvl="6" w:tentative="0">
      <w:start w:val="0"/>
      <w:numFmt w:val="bullet"/>
      <w:lvlText w:val="•"/>
      <w:lvlJc w:val="left"/>
      <w:pPr>
        <w:ind w:left="2297" w:hanging="181"/>
      </w:pPr>
      <w:rPr>
        <w:rFonts w:hint="default"/>
        <w:lang w:val="zh-CN" w:eastAsia="zh-CN" w:bidi="zh-CN"/>
      </w:rPr>
    </w:lvl>
    <w:lvl w:ilvl="7" w:tentative="0">
      <w:start w:val="0"/>
      <w:numFmt w:val="bullet"/>
      <w:lvlText w:val="•"/>
      <w:lvlJc w:val="left"/>
      <w:pPr>
        <w:ind w:left="2646" w:hanging="181"/>
      </w:pPr>
      <w:rPr>
        <w:rFonts w:hint="default"/>
        <w:lang w:val="zh-CN" w:eastAsia="zh-CN" w:bidi="zh-CN"/>
      </w:rPr>
    </w:lvl>
    <w:lvl w:ilvl="8" w:tentative="0">
      <w:start w:val="0"/>
      <w:numFmt w:val="bullet"/>
      <w:lvlText w:val="•"/>
      <w:lvlJc w:val="left"/>
      <w:pPr>
        <w:ind w:left="2996" w:hanging="181"/>
      </w:pPr>
      <w:rPr>
        <w:rFonts w:hint="default"/>
        <w:lang w:val="zh-CN" w:eastAsia="zh-CN" w:bidi="zh-CN"/>
      </w:rPr>
    </w:lvl>
  </w:abstractNum>
  <w:abstractNum w:abstractNumId="49">
    <w:nsid w:val="39A0D9AC"/>
    <w:multiLevelType w:val="multilevel"/>
    <w:tmpl w:val="39A0D9AC"/>
    <w:lvl w:ilvl="0" w:tentative="0">
      <w:start w:val="1"/>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10" w:hanging="181"/>
      </w:pPr>
      <w:rPr>
        <w:rFonts w:hint="default"/>
        <w:lang w:val="zh-CN" w:eastAsia="zh-CN" w:bidi="zh-CN"/>
      </w:rPr>
    </w:lvl>
    <w:lvl w:ilvl="2" w:tentative="0">
      <w:start w:val="0"/>
      <w:numFmt w:val="bullet"/>
      <w:lvlText w:val="•"/>
      <w:lvlJc w:val="left"/>
      <w:pPr>
        <w:ind w:left="1221" w:hanging="181"/>
      </w:pPr>
      <w:rPr>
        <w:rFonts w:hint="default"/>
        <w:lang w:val="zh-CN" w:eastAsia="zh-CN" w:bidi="zh-CN"/>
      </w:rPr>
    </w:lvl>
    <w:lvl w:ilvl="3" w:tentative="0">
      <w:start w:val="0"/>
      <w:numFmt w:val="bullet"/>
      <w:lvlText w:val="•"/>
      <w:lvlJc w:val="left"/>
      <w:pPr>
        <w:ind w:left="1832" w:hanging="181"/>
      </w:pPr>
      <w:rPr>
        <w:rFonts w:hint="default"/>
        <w:lang w:val="zh-CN" w:eastAsia="zh-CN" w:bidi="zh-CN"/>
      </w:rPr>
    </w:lvl>
    <w:lvl w:ilvl="4" w:tentative="0">
      <w:start w:val="0"/>
      <w:numFmt w:val="bullet"/>
      <w:lvlText w:val="•"/>
      <w:lvlJc w:val="left"/>
      <w:pPr>
        <w:ind w:left="2443" w:hanging="181"/>
      </w:pPr>
      <w:rPr>
        <w:rFonts w:hint="default"/>
        <w:lang w:val="zh-CN" w:eastAsia="zh-CN" w:bidi="zh-CN"/>
      </w:rPr>
    </w:lvl>
    <w:lvl w:ilvl="5" w:tentative="0">
      <w:start w:val="0"/>
      <w:numFmt w:val="bullet"/>
      <w:lvlText w:val="•"/>
      <w:lvlJc w:val="left"/>
      <w:pPr>
        <w:ind w:left="3054" w:hanging="181"/>
      </w:pPr>
      <w:rPr>
        <w:rFonts w:hint="default"/>
        <w:lang w:val="zh-CN" w:eastAsia="zh-CN" w:bidi="zh-CN"/>
      </w:rPr>
    </w:lvl>
    <w:lvl w:ilvl="6" w:tentative="0">
      <w:start w:val="0"/>
      <w:numFmt w:val="bullet"/>
      <w:lvlText w:val="•"/>
      <w:lvlJc w:val="left"/>
      <w:pPr>
        <w:ind w:left="3665" w:hanging="181"/>
      </w:pPr>
      <w:rPr>
        <w:rFonts w:hint="default"/>
        <w:lang w:val="zh-CN" w:eastAsia="zh-CN" w:bidi="zh-CN"/>
      </w:rPr>
    </w:lvl>
    <w:lvl w:ilvl="7" w:tentative="0">
      <w:start w:val="0"/>
      <w:numFmt w:val="bullet"/>
      <w:lvlText w:val="•"/>
      <w:lvlJc w:val="left"/>
      <w:pPr>
        <w:ind w:left="4275" w:hanging="181"/>
      </w:pPr>
      <w:rPr>
        <w:rFonts w:hint="default"/>
        <w:lang w:val="zh-CN" w:eastAsia="zh-CN" w:bidi="zh-CN"/>
      </w:rPr>
    </w:lvl>
    <w:lvl w:ilvl="8" w:tentative="0">
      <w:start w:val="0"/>
      <w:numFmt w:val="bullet"/>
      <w:lvlText w:val="•"/>
      <w:lvlJc w:val="left"/>
      <w:pPr>
        <w:ind w:left="4886" w:hanging="181"/>
      </w:pPr>
      <w:rPr>
        <w:rFonts w:hint="default"/>
        <w:lang w:val="zh-CN" w:eastAsia="zh-CN" w:bidi="zh-CN"/>
      </w:rPr>
    </w:lvl>
  </w:abstractNum>
  <w:abstractNum w:abstractNumId="50">
    <w:nsid w:val="3B8127DF"/>
    <w:multiLevelType w:val="multilevel"/>
    <w:tmpl w:val="3B8127DF"/>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487" w:hanging="181"/>
      </w:pPr>
      <w:rPr>
        <w:rFonts w:hint="default"/>
        <w:lang w:val="zh-CN" w:eastAsia="zh-CN" w:bidi="zh-CN"/>
      </w:rPr>
    </w:lvl>
    <w:lvl w:ilvl="2" w:tentative="0">
      <w:start w:val="0"/>
      <w:numFmt w:val="bullet"/>
      <w:lvlText w:val="•"/>
      <w:lvlJc w:val="left"/>
      <w:pPr>
        <w:ind w:left="794" w:hanging="181"/>
      </w:pPr>
      <w:rPr>
        <w:rFonts w:hint="default"/>
        <w:lang w:val="zh-CN" w:eastAsia="zh-CN" w:bidi="zh-CN"/>
      </w:rPr>
    </w:lvl>
    <w:lvl w:ilvl="3" w:tentative="0">
      <w:start w:val="0"/>
      <w:numFmt w:val="bullet"/>
      <w:lvlText w:val="•"/>
      <w:lvlJc w:val="left"/>
      <w:pPr>
        <w:ind w:left="1101" w:hanging="181"/>
      </w:pPr>
      <w:rPr>
        <w:rFonts w:hint="default"/>
        <w:lang w:val="zh-CN" w:eastAsia="zh-CN" w:bidi="zh-CN"/>
      </w:rPr>
    </w:lvl>
    <w:lvl w:ilvl="4" w:tentative="0">
      <w:start w:val="0"/>
      <w:numFmt w:val="bullet"/>
      <w:lvlText w:val="•"/>
      <w:lvlJc w:val="left"/>
      <w:pPr>
        <w:ind w:left="1408" w:hanging="181"/>
      </w:pPr>
      <w:rPr>
        <w:rFonts w:hint="default"/>
        <w:lang w:val="zh-CN" w:eastAsia="zh-CN" w:bidi="zh-CN"/>
      </w:rPr>
    </w:lvl>
    <w:lvl w:ilvl="5" w:tentative="0">
      <w:start w:val="0"/>
      <w:numFmt w:val="bullet"/>
      <w:lvlText w:val="•"/>
      <w:lvlJc w:val="left"/>
      <w:pPr>
        <w:ind w:left="1716" w:hanging="181"/>
      </w:pPr>
      <w:rPr>
        <w:rFonts w:hint="default"/>
        <w:lang w:val="zh-CN" w:eastAsia="zh-CN" w:bidi="zh-CN"/>
      </w:rPr>
    </w:lvl>
    <w:lvl w:ilvl="6" w:tentative="0">
      <w:start w:val="0"/>
      <w:numFmt w:val="bullet"/>
      <w:lvlText w:val="•"/>
      <w:lvlJc w:val="left"/>
      <w:pPr>
        <w:ind w:left="2023" w:hanging="181"/>
      </w:pPr>
      <w:rPr>
        <w:rFonts w:hint="default"/>
        <w:lang w:val="zh-CN" w:eastAsia="zh-CN" w:bidi="zh-CN"/>
      </w:rPr>
    </w:lvl>
    <w:lvl w:ilvl="7" w:tentative="0">
      <w:start w:val="0"/>
      <w:numFmt w:val="bullet"/>
      <w:lvlText w:val="•"/>
      <w:lvlJc w:val="left"/>
      <w:pPr>
        <w:ind w:left="2330" w:hanging="181"/>
      </w:pPr>
      <w:rPr>
        <w:rFonts w:hint="default"/>
        <w:lang w:val="zh-CN" w:eastAsia="zh-CN" w:bidi="zh-CN"/>
      </w:rPr>
    </w:lvl>
    <w:lvl w:ilvl="8" w:tentative="0">
      <w:start w:val="0"/>
      <w:numFmt w:val="bullet"/>
      <w:lvlText w:val="•"/>
      <w:lvlJc w:val="left"/>
      <w:pPr>
        <w:ind w:left="2637" w:hanging="181"/>
      </w:pPr>
      <w:rPr>
        <w:rFonts w:hint="default"/>
        <w:lang w:val="zh-CN" w:eastAsia="zh-CN" w:bidi="zh-CN"/>
      </w:rPr>
    </w:lvl>
  </w:abstractNum>
  <w:abstractNum w:abstractNumId="51">
    <w:nsid w:val="40B249F9"/>
    <w:multiLevelType w:val="multilevel"/>
    <w:tmpl w:val="40B249F9"/>
    <w:lvl w:ilvl="0" w:tentative="0">
      <w:start w:val="1"/>
      <w:numFmt w:val="decimal"/>
      <w:lvlText w:val="%1."/>
      <w:lvlJc w:val="left"/>
      <w:pPr>
        <w:ind w:left="1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87" w:hanging="181"/>
      </w:pPr>
      <w:rPr>
        <w:rFonts w:hint="default"/>
        <w:lang w:val="zh-CN" w:eastAsia="zh-CN" w:bidi="zh-CN"/>
      </w:rPr>
    </w:lvl>
    <w:lvl w:ilvl="2" w:tentative="0">
      <w:start w:val="0"/>
      <w:numFmt w:val="bullet"/>
      <w:lvlText w:val="•"/>
      <w:lvlJc w:val="left"/>
      <w:pPr>
        <w:ind w:left="755" w:hanging="181"/>
      </w:pPr>
      <w:rPr>
        <w:rFonts w:hint="default"/>
        <w:lang w:val="zh-CN" w:eastAsia="zh-CN" w:bidi="zh-CN"/>
      </w:rPr>
    </w:lvl>
    <w:lvl w:ilvl="3" w:tentative="0">
      <w:start w:val="0"/>
      <w:numFmt w:val="bullet"/>
      <w:lvlText w:val="•"/>
      <w:lvlJc w:val="left"/>
      <w:pPr>
        <w:ind w:left="1122" w:hanging="181"/>
      </w:pPr>
      <w:rPr>
        <w:rFonts w:hint="default"/>
        <w:lang w:val="zh-CN" w:eastAsia="zh-CN" w:bidi="zh-CN"/>
      </w:rPr>
    </w:lvl>
    <w:lvl w:ilvl="4" w:tentative="0">
      <w:start w:val="0"/>
      <w:numFmt w:val="bullet"/>
      <w:lvlText w:val="•"/>
      <w:lvlJc w:val="left"/>
      <w:pPr>
        <w:ind w:left="1490" w:hanging="181"/>
      </w:pPr>
      <w:rPr>
        <w:rFonts w:hint="default"/>
        <w:lang w:val="zh-CN" w:eastAsia="zh-CN" w:bidi="zh-CN"/>
      </w:rPr>
    </w:lvl>
    <w:lvl w:ilvl="5" w:tentative="0">
      <w:start w:val="0"/>
      <w:numFmt w:val="bullet"/>
      <w:lvlText w:val="•"/>
      <w:lvlJc w:val="left"/>
      <w:pPr>
        <w:ind w:left="1857" w:hanging="181"/>
      </w:pPr>
      <w:rPr>
        <w:rFonts w:hint="default"/>
        <w:lang w:val="zh-CN" w:eastAsia="zh-CN" w:bidi="zh-CN"/>
      </w:rPr>
    </w:lvl>
    <w:lvl w:ilvl="6" w:tentative="0">
      <w:start w:val="0"/>
      <w:numFmt w:val="bullet"/>
      <w:lvlText w:val="•"/>
      <w:lvlJc w:val="left"/>
      <w:pPr>
        <w:ind w:left="2225" w:hanging="181"/>
      </w:pPr>
      <w:rPr>
        <w:rFonts w:hint="default"/>
        <w:lang w:val="zh-CN" w:eastAsia="zh-CN" w:bidi="zh-CN"/>
      </w:rPr>
    </w:lvl>
    <w:lvl w:ilvl="7" w:tentative="0">
      <w:start w:val="0"/>
      <w:numFmt w:val="bullet"/>
      <w:lvlText w:val="•"/>
      <w:lvlJc w:val="left"/>
      <w:pPr>
        <w:ind w:left="2592" w:hanging="181"/>
      </w:pPr>
      <w:rPr>
        <w:rFonts w:hint="default"/>
        <w:lang w:val="zh-CN" w:eastAsia="zh-CN" w:bidi="zh-CN"/>
      </w:rPr>
    </w:lvl>
    <w:lvl w:ilvl="8" w:tentative="0">
      <w:start w:val="0"/>
      <w:numFmt w:val="bullet"/>
      <w:lvlText w:val="•"/>
      <w:lvlJc w:val="left"/>
      <w:pPr>
        <w:ind w:left="2960" w:hanging="181"/>
      </w:pPr>
      <w:rPr>
        <w:rFonts w:hint="default"/>
        <w:lang w:val="zh-CN" w:eastAsia="zh-CN" w:bidi="zh-CN"/>
      </w:rPr>
    </w:lvl>
  </w:abstractNum>
  <w:abstractNum w:abstractNumId="52">
    <w:nsid w:val="46A08BB8"/>
    <w:multiLevelType w:val="multilevel"/>
    <w:tmpl w:val="46A08BB8"/>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53">
    <w:nsid w:val="4C1BAE26"/>
    <w:multiLevelType w:val="multilevel"/>
    <w:tmpl w:val="4C1BAE26"/>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54">
    <w:nsid w:val="4C3D7A74"/>
    <w:multiLevelType w:val="multilevel"/>
    <w:tmpl w:val="4C3D7A74"/>
    <w:lvl w:ilvl="0" w:tentative="0">
      <w:start w:val="2"/>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05" w:hanging="181"/>
      </w:pPr>
      <w:rPr>
        <w:rFonts w:hint="default"/>
        <w:lang w:val="zh-CN" w:eastAsia="zh-CN" w:bidi="zh-CN"/>
      </w:rPr>
    </w:lvl>
    <w:lvl w:ilvl="2" w:tentative="0">
      <w:start w:val="0"/>
      <w:numFmt w:val="bullet"/>
      <w:lvlText w:val="•"/>
      <w:lvlJc w:val="left"/>
      <w:pPr>
        <w:ind w:left="810" w:hanging="181"/>
      </w:pPr>
      <w:rPr>
        <w:rFonts w:hint="default"/>
        <w:lang w:val="zh-CN" w:eastAsia="zh-CN" w:bidi="zh-CN"/>
      </w:rPr>
    </w:lvl>
    <w:lvl w:ilvl="3" w:tentative="0">
      <w:start w:val="0"/>
      <w:numFmt w:val="bullet"/>
      <w:lvlText w:val="•"/>
      <w:lvlJc w:val="left"/>
      <w:pPr>
        <w:ind w:left="1115" w:hanging="181"/>
      </w:pPr>
      <w:rPr>
        <w:rFonts w:hint="default"/>
        <w:lang w:val="zh-CN" w:eastAsia="zh-CN" w:bidi="zh-CN"/>
      </w:rPr>
    </w:lvl>
    <w:lvl w:ilvl="4" w:tentative="0">
      <w:start w:val="0"/>
      <w:numFmt w:val="bullet"/>
      <w:lvlText w:val="•"/>
      <w:lvlJc w:val="left"/>
      <w:pPr>
        <w:ind w:left="1420" w:hanging="181"/>
      </w:pPr>
      <w:rPr>
        <w:rFonts w:hint="default"/>
        <w:lang w:val="zh-CN" w:eastAsia="zh-CN" w:bidi="zh-CN"/>
      </w:rPr>
    </w:lvl>
    <w:lvl w:ilvl="5" w:tentative="0">
      <w:start w:val="0"/>
      <w:numFmt w:val="bullet"/>
      <w:lvlText w:val="•"/>
      <w:lvlJc w:val="left"/>
      <w:pPr>
        <w:ind w:left="1725" w:hanging="181"/>
      </w:pPr>
      <w:rPr>
        <w:rFonts w:hint="default"/>
        <w:lang w:val="zh-CN" w:eastAsia="zh-CN" w:bidi="zh-CN"/>
      </w:rPr>
    </w:lvl>
    <w:lvl w:ilvl="6" w:tentative="0">
      <w:start w:val="0"/>
      <w:numFmt w:val="bullet"/>
      <w:lvlText w:val="•"/>
      <w:lvlJc w:val="left"/>
      <w:pPr>
        <w:ind w:left="2030" w:hanging="181"/>
      </w:pPr>
      <w:rPr>
        <w:rFonts w:hint="default"/>
        <w:lang w:val="zh-CN" w:eastAsia="zh-CN" w:bidi="zh-CN"/>
      </w:rPr>
    </w:lvl>
    <w:lvl w:ilvl="7" w:tentative="0">
      <w:start w:val="0"/>
      <w:numFmt w:val="bullet"/>
      <w:lvlText w:val="•"/>
      <w:lvlJc w:val="left"/>
      <w:pPr>
        <w:ind w:left="2335" w:hanging="181"/>
      </w:pPr>
      <w:rPr>
        <w:rFonts w:hint="default"/>
        <w:lang w:val="zh-CN" w:eastAsia="zh-CN" w:bidi="zh-CN"/>
      </w:rPr>
    </w:lvl>
    <w:lvl w:ilvl="8" w:tentative="0">
      <w:start w:val="0"/>
      <w:numFmt w:val="bullet"/>
      <w:lvlText w:val="•"/>
      <w:lvlJc w:val="left"/>
      <w:pPr>
        <w:ind w:left="2640" w:hanging="181"/>
      </w:pPr>
      <w:rPr>
        <w:rFonts w:hint="default"/>
        <w:lang w:val="zh-CN" w:eastAsia="zh-CN" w:bidi="zh-CN"/>
      </w:rPr>
    </w:lvl>
  </w:abstractNum>
  <w:abstractNum w:abstractNumId="55">
    <w:nsid w:val="4D4DC07F"/>
    <w:multiLevelType w:val="multilevel"/>
    <w:tmpl w:val="4D4DC07F"/>
    <w:lvl w:ilvl="0" w:tentative="0">
      <w:start w:val="3"/>
      <w:numFmt w:val="decimal"/>
      <w:lvlText w:val="%1."/>
      <w:lvlJc w:val="left"/>
      <w:pPr>
        <w:ind w:left="9"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554" w:hanging="160"/>
      </w:pPr>
      <w:rPr>
        <w:rFonts w:hint="default"/>
        <w:lang w:val="zh-CN" w:eastAsia="zh-CN" w:bidi="zh-CN"/>
      </w:rPr>
    </w:lvl>
    <w:lvl w:ilvl="2" w:tentative="0">
      <w:start w:val="0"/>
      <w:numFmt w:val="bullet"/>
      <w:lvlText w:val="•"/>
      <w:lvlJc w:val="left"/>
      <w:pPr>
        <w:ind w:left="1108" w:hanging="160"/>
      </w:pPr>
      <w:rPr>
        <w:rFonts w:hint="default"/>
        <w:lang w:val="zh-CN" w:eastAsia="zh-CN" w:bidi="zh-CN"/>
      </w:rPr>
    </w:lvl>
    <w:lvl w:ilvl="3" w:tentative="0">
      <w:start w:val="0"/>
      <w:numFmt w:val="bullet"/>
      <w:lvlText w:val="•"/>
      <w:lvlJc w:val="left"/>
      <w:pPr>
        <w:ind w:left="1662" w:hanging="160"/>
      </w:pPr>
      <w:rPr>
        <w:rFonts w:hint="default"/>
        <w:lang w:val="zh-CN" w:eastAsia="zh-CN" w:bidi="zh-CN"/>
      </w:rPr>
    </w:lvl>
    <w:lvl w:ilvl="4" w:tentative="0">
      <w:start w:val="0"/>
      <w:numFmt w:val="bullet"/>
      <w:lvlText w:val="•"/>
      <w:lvlJc w:val="left"/>
      <w:pPr>
        <w:ind w:left="2216" w:hanging="160"/>
      </w:pPr>
      <w:rPr>
        <w:rFonts w:hint="default"/>
        <w:lang w:val="zh-CN" w:eastAsia="zh-CN" w:bidi="zh-CN"/>
      </w:rPr>
    </w:lvl>
    <w:lvl w:ilvl="5" w:tentative="0">
      <w:start w:val="0"/>
      <w:numFmt w:val="bullet"/>
      <w:lvlText w:val="•"/>
      <w:lvlJc w:val="left"/>
      <w:pPr>
        <w:ind w:left="2770" w:hanging="160"/>
      </w:pPr>
      <w:rPr>
        <w:rFonts w:hint="default"/>
        <w:lang w:val="zh-CN" w:eastAsia="zh-CN" w:bidi="zh-CN"/>
      </w:rPr>
    </w:lvl>
    <w:lvl w:ilvl="6" w:tentative="0">
      <w:start w:val="0"/>
      <w:numFmt w:val="bullet"/>
      <w:lvlText w:val="•"/>
      <w:lvlJc w:val="left"/>
      <w:pPr>
        <w:ind w:left="3324" w:hanging="160"/>
      </w:pPr>
      <w:rPr>
        <w:rFonts w:hint="default"/>
        <w:lang w:val="zh-CN" w:eastAsia="zh-CN" w:bidi="zh-CN"/>
      </w:rPr>
    </w:lvl>
    <w:lvl w:ilvl="7" w:tentative="0">
      <w:start w:val="0"/>
      <w:numFmt w:val="bullet"/>
      <w:lvlText w:val="•"/>
      <w:lvlJc w:val="left"/>
      <w:pPr>
        <w:ind w:left="3878" w:hanging="160"/>
      </w:pPr>
      <w:rPr>
        <w:rFonts w:hint="default"/>
        <w:lang w:val="zh-CN" w:eastAsia="zh-CN" w:bidi="zh-CN"/>
      </w:rPr>
    </w:lvl>
    <w:lvl w:ilvl="8" w:tentative="0">
      <w:start w:val="0"/>
      <w:numFmt w:val="bullet"/>
      <w:lvlText w:val="•"/>
      <w:lvlJc w:val="left"/>
      <w:pPr>
        <w:ind w:left="4432" w:hanging="160"/>
      </w:pPr>
      <w:rPr>
        <w:rFonts w:hint="default"/>
        <w:lang w:val="zh-CN" w:eastAsia="zh-CN" w:bidi="zh-CN"/>
      </w:rPr>
    </w:lvl>
  </w:abstractNum>
  <w:abstractNum w:abstractNumId="56">
    <w:nsid w:val="4D94DA66"/>
    <w:multiLevelType w:val="multilevel"/>
    <w:tmpl w:val="4D94DA66"/>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81" w:hanging="181"/>
      </w:pPr>
      <w:rPr>
        <w:rFonts w:hint="default"/>
        <w:lang w:val="zh-CN" w:eastAsia="zh-CN" w:bidi="zh-CN"/>
      </w:rPr>
    </w:lvl>
    <w:lvl w:ilvl="2" w:tentative="0">
      <w:start w:val="0"/>
      <w:numFmt w:val="bullet"/>
      <w:lvlText w:val="•"/>
      <w:lvlJc w:val="left"/>
      <w:pPr>
        <w:ind w:left="1362" w:hanging="181"/>
      </w:pPr>
      <w:rPr>
        <w:rFonts w:hint="default"/>
        <w:lang w:val="zh-CN" w:eastAsia="zh-CN" w:bidi="zh-CN"/>
      </w:rPr>
    </w:lvl>
    <w:lvl w:ilvl="3" w:tentative="0">
      <w:start w:val="0"/>
      <w:numFmt w:val="bullet"/>
      <w:lvlText w:val="•"/>
      <w:lvlJc w:val="left"/>
      <w:pPr>
        <w:ind w:left="2043" w:hanging="181"/>
      </w:pPr>
      <w:rPr>
        <w:rFonts w:hint="default"/>
        <w:lang w:val="zh-CN" w:eastAsia="zh-CN" w:bidi="zh-CN"/>
      </w:rPr>
    </w:lvl>
    <w:lvl w:ilvl="4" w:tentative="0">
      <w:start w:val="0"/>
      <w:numFmt w:val="bullet"/>
      <w:lvlText w:val="•"/>
      <w:lvlJc w:val="left"/>
      <w:pPr>
        <w:ind w:left="2724" w:hanging="181"/>
      </w:pPr>
      <w:rPr>
        <w:rFonts w:hint="default"/>
        <w:lang w:val="zh-CN" w:eastAsia="zh-CN" w:bidi="zh-CN"/>
      </w:rPr>
    </w:lvl>
    <w:lvl w:ilvl="5" w:tentative="0">
      <w:start w:val="0"/>
      <w:numFmt w:val="bullet"/>
      <w:lvlText w:val="•"/>
      <w:lvlJc w:val="left"/>
      <w:pPr>
        <w:ind w:left="3406" w:hanging="181"/>
      </w:pPr>
      <w:rPr>
        <w:rFonts w:hint="default"/>
        <w:lang w:val="zh-CN" w:eastAsia="zh-CN" w:bidi="zh-CN"/>
      </w:rPr>
    </w:lvl>
    <w:lvl w:ilvl="6" w:tentative="0">
      <w:start w:val="0"/>
      <w:numFmt w:val="bullet"/>
      <w:lvlText w:val="•"/>
      <w:lvlJc w:val="left"/>
      <w:pPr>
        <w:ind w:left="4087" w:hanging="181"/>
      </w:pPr>
      <w:rPr>
        <w:rFonts w:hint="default"/>
        <w:lang w:val="zh-CN" w:eastAsia="zh-CN" w:bidi="zh-CN"/>
      </w:rPr>
    </w:lvl>
    <w:lvl w:ilvl="7" w:tentative="0">
      <w:start w:val="0"/>
      <w:numFmt w:val="bullet"/>
      <w:lvlText w:val="•"/>
      <w:lvlJc w:val="left"/>
      <w:pPr>
        <w:ind w:left="4768" w:hanging="181"/>
      </w:pPr>
      <w:rPr>
        <w:rFonts w:hint="default"/>
        <w:lang w:val="zh-CN" w:eastAsia="zh-CN" w:bidi="zh-CN"/>
      </w:rPr>
    </w:lvl>
    <w:lvl w:ilvl="8" w:tentative="0">
      <w:start w:val="0"/>
      <w:numFmt w:val="bullet"/>
      <w:lvlText w:val="•"/>
      <w:lvlJc w:val="left"/>
      <w:pPr>
        <w:ind w:left="5449" w:hanging="181"/>
      </w:pPr>
      <w:rPr>
        <w:rFonts w:hint="default"/>
        <w:lang w:val="zh-CN" w:eastAsia="zh-CN" w:bidi="zh-CN"/>
      </w:rPr>
    </w:lvl>
  </w:abstractNum>
  <w:abstractNum w:abstractNumId="57">
    <w:nsid w:val="58765686"/>
    <w:multiLevelType w:val="multilevel"/>
    <w:tmpl w:val="58765686"/>
    <w:lvl w:ilvl="0" w:tentative="0">
      <w:start w:val="1"/>
      <w:numFmt w:val="decimal"/>
      <w:lvlText w:val="%1."/>
      <w:lvlJc w:val="left"/>
      <w:pPr>
        <w:ind w:left="191"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61" w:hanging="181"/>
      </w:pPr>
      <w:rPr>
        <w:rFonts w:hint="default"/>
        <w:lang w:val="zh-CN" w:eastAsia="zh-CN" w:bidi="zh-CN"/>
      </w:rPr>
    </w:lvl>
    <w:lvl w:ilvl="2" w:tentative="0">
      <w:start w:val="0"/>
      <w:numFmt w:val="bullet"/>
      <w:lvlText w:val="•"/>
      <w:lvlJc w:val="left"/>
      <w:pPr>
        <w:ind w:left="1522" w:hanging="181"/>
      </w:pPr>
      <w:rPr>
        <w:rFonts w:hint="default"/>
        <w:lang w:val="zh-CN" w:eastAsia="zh-CN" w:bidi="zh-CN"/>
      </w:rPr>
    </w:lvl>
    <w:lvl w:ilvl="3" w:tentative="0">
      <w:start w:val="0"/>
      <w:numFmt w:val="bullet"/>
      <w:lvlText w:val="•"/>
      <w:lvlJc w:val="left"/>
      <w:pPr>
        <w:ind w:left="2183" w:hanging="181"/>
      </w:pPr>
      <w:rPr>
        <w:rFonts w:hint="default"/>
        <w:lang w:val="zh-CN" w:eastAsia="zh-CN" w:bidi="zh-CN"/>
      </w:rPr>
    </w:lvl>
    <w:lvl w:ilvl="4" w:tentative="0">
      <w:start w:val="0"/>
      <w:numFmt w:val="bullet"/>
      <w:lvlText w:val="•"/>
      <w:lvlJc w:val="left"/>
      <w:pPr>
        <w:ind w:left="2844" w:hanging="181"/>
      </w:pPr>
      <w:rPr>
        <w:rFonts w:hint="default"/>
        <w:lang w:val="zh-CN" w:eastAsia="zh-CN" w:bidi="zh-CN"/>
      </w:rPr>
    </w:lvl>
    <w:lvl w:ilvl="5" w:tentative="0">
      <w:start w:val="0"/>
      <w:numFmt w:val="bullet"/>
      <w:lvlText w:val="•"/>
      <w:lvlJc w:val="left"/>
      <w:pPr>
        <w:ind w:left="3506" w:hanging="181"/>
      </w:pPr>
      <w:rPr>
        <w:rFonts w:hint="default"/>
        <w:lang w:val="zh-CN" w:eastAsia="zh-CN" w:bidi="zh-CN"/>
      </w:rPr>
    </w:lvl>
    <w:lvl w:ilvl="6" w:tentative="0">
      <w:start w:val="0"/>
      <w:numFmt w:val="bullet"/>
      <w:lvlText w:val="•"/>
      <w:lvlJc w:val="left"/>
      <w:pPr>
        <w:ind w:left="4167" w:hanging="181"/>
      </w:pPr>
      <w:rPr>
        <w:rFonts w:hint="default"/>
        <w:lang w:val="zh-CN" w:eastAsia="zh-CN" w:bidi="zh-CN"/>
      </w:rPr>
    </w:lvl>
    <w:lvl w:ilvl="7" w:tentative="0">
      <w:start w:val="0"/>
      <w:numFmt w:val="bullet"/>
      <w:lvlText w:val="•"/>
      <w:lvlJc w:val="left"/>
      <w:pPr>
        <w:ind w:left="4828" w:hanging="181"/>
      </w:pPr>
      <w:rPr>
        <w:rFonts w:hint="default"/>
        <w:lang w:val="zh-CN" w:eastAsia="zh-CN" w:bidi="zh-CN"/>
      </w:rPr>
    </w:lvl>
    <w:lvl w:ilvl="8" w:tentative="0">
      <w:start w:val="0"/>
      <w:numFmt w:val="bullet"/>
      <w:lvlText w:val="•"/>
      <w:lvlJc w:val="left"/>
      <w:pPr>
        <w:ind w:left="5489" w:hanging="181"/>
      </w:pPr>
      <w:rPr>
        <w:rFonts w:hint="default"/>
        <w:lang w:val="zh-CN" w:eastAsia="zh-CN" w:bidi="zh-CN"/>
      </w:rPr>
    </w:lvl>
  </w:abstractNum>
  <w:abstractNum w:abstractNumId="58">
    <w:nsid w:val="59ADCABA"/>
    <w:multiLevelType w:val="multilevel"/>
    <w:tmpl w:val="59ADCABA"/>
    <w:lvl w:ilvl="0" w:tentative="0">
      <w:start w:val="1"/>
      <w:numFmt w:val="decimal"/>
      <w:lvlText w:val="%1."/>
      <w:lvlJc w:val="left"/>
      <w:pPr>
        <w:ind w:left="751"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737" w:hanging="322"/>
      </w:pPr>
      <w:rPr>
        <w:rFonts w:hint="default"/>
        <w:lang w:val="zh-CN" w:eastAsia="zh-CN" w:bidi="zh-CN"/>
      </w:rPr>
    </w:lvl>
    <w:lvl w:ilvl="2" w:tentative="0">
      <w:start w:val="0"/>
      <w:numFmt w:val="bullet"/>
      <w:lvlText w:val="•"/>
      <w:lvlJc w:val="left"/>
      <w:pPr>
        <w:ind w:left="2715" w:hanging="322"/>
      </w:pPr>
      <w:rPr>
        <w:rFonts w:hint="default"/>
        <w:lang w:val="zh-CN" w:eastAsia="zh-CN" w:bidi="zh-CN"/>
      </w:rPr>
    </w:lvl>
    <w:lvl w:ilvl="3" w:tentative="0">
      <w:start w:val="0"/>
      <w:numFmt w:val="bullet"/>
      <w:lvlText w:val="•"/>
      <w:lvlJc w:val="left"/>
      <w:pPr>
        <w:ind w:left="3693" w:hanging="322"/>
      </w:pPr>
      <w:rPr>
        <w:rFonts w:hint="default"/>
        <w:lang w:val="zh-CN" w:eastAsia="zh-CN" w:bidi="zh-CN"/>
      </w:rPr>
    </w:lvl>
    <w:lvl w:ilvl="4" w:tentative="0">
      <w:start w:val="0"/>
      <w:numFmt w:val="bullet"/>
      <w:lvlText w:val="•"/>
      <w:lvlJc w:val="left"/>
      <w:pPr>
        <w:ind w:left="4671" w:hanging="322"/>
      </w:pPr>
      <w:rPr>
        <w:rFonts w:hint="default"/>
        <w:lang w:val="zh-CN" w:eastAsia="zh-CN" w:bidi="zh-CN"/>
      </w:rPr>
    </w:lvl>
    <w:lvl w:ilvl="5" w:tentative="0">
      <w:start w:val="0"/>
      <w:numFmt w:val="bullet"/>
      <w:lvlText w:val="•"/>
      <w:lvlJc w:val="left"/>
      <w:pPr>
        <w:ind w:left="5649" w:hanging="322"/>
      </w:pPr>
      <w:rPr>
        <w:rFonts w:hint="default"/>
        <w:lang w:val="zh-CN" w:eastAsia="zh-CN" w:bidi="zh-CN"/>
      </w:rPr>
    </w:lvl>
    <w:lvl w:ilvl="6" w:tentative="0">
      <w:start w:val="0"/>
      <w:numFmt w:val="bullet"/>
      <w:lvlText w:val="•"/>
      <w:lvlJc w:val="left"/>
      <w:pPr>
        <w:ind w:left="6627" w:hanging="322"/>
      </w:pPr>
      <w:rPr>
        <w:rFonts w:hint="default"/>
        <w:lang w:val="zh-CN" w:eastAsia="zh-CN" w:bidi="zh-CN"/>
      </w:rPr>
    </w:lvl>
    <w:lvl w:ilvl="7" w:tentative="0">
      <w:start w:val="0"/>
      <w:numFmt w:val="bullet"/>
      <w:lvlText w:val="•"/>
      <w:lvlJc w:val="left"/>
      <w:pPr>
        <w:ind w:left="7605" w:hanging="322"/>
      </w:pPr>
      <w:rPr>
        <w:rFonts w:hint="default"/>
        <w:lang w:val="zh-CN" w:eastAsia="zh-CN" w:bidi="zh-CN"/>
      </w:rPr>
    </w:lvl>
    <w:lvl w:ilvl="8" w:tentative="0">
      <w:start w:val="0"/>
      <w:numFmt w:val="bullet"/>
      <w:lvlText w:val="•"/>
      <w:lvlJc w:val="left"/>
      <w:pPr>
        <w:ind w:left="8583" w:hanging="322"/>
      </w:pPr>
      <w:rPr>
        <w:rFonts w:hint="default"/>
        <w:lang w:val="zh-CN" w:eastAsia="zh-CN" w:bidi="zh-CN"/>
      </w:rPr>
    </w:lvl>
  </w:abstractNum>
  <w:abstractNum w:abstractNumId="59">
    <w:nsid w:val="5A241D34"/>
    <w:multiLevelType w:val="multilevel"/>
    <w:tmpl w:val="5A241D34"/>
    <w:lvl w:ilvl="0" w:tentative="0">
      <w:start w:val="1"/>
      <w:numFmt w:val="decimal"/>
      <w:lvlText w:val="%1."/>
      <w:lvlJc w:val="left"/>
      <w:pPr>
        <w:ind w:left="168"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698" w:hanging="160"/>
      </w:pPr>
      <w:rPr>
        <w:rFonts w:hint="default"/>
        <w:lang w:val="zh-CN" w:eastAsia="zh-CN" w:bidi="zh-CN"/>
      </w:rPr>
    </w:lvl>
    <w:lvl w:ilvl="2" w:tentative="0">
      <w:start w:val="0"/>
      <w:numFmt w:val="bullet"/>
      <w:lvlText w:val="•"/>
      <w:lvlJc w:val="left"/>
      <w:pPr>
        <w:ind w:left="1236" w:hanging="160"/>
      </w:pPr>
      <w:rPr>
        <w:rFonts w:hint="default"/>
        <w:lang w:val="zh-CN" w:eastAsia="zh-CN" w:bidi="zh-CN"/>
      </w:rPr>
    </w:lvl>
    <w:lvl w:ilvl="3" w:tentative="0">
      <w:start w:val="0"/>
      <w:numFmt w:val="bullet"/>
      <w:lvlText w:val="•"/>
      <w:lvlJc w:val="left"/>
      <w:pPr>
        <w:ind w:left="1774" w:hanging="160"/>
      </w:pPr>
      <w:rPr>
        <w:rFonts w:hint="default"/>
        <w:lang w:val="zh-CN" w:eastAsia="zh-CN" w:bidi="zh-CN"/>
      </w:rPr>
    </w:lvl>
    <w:lvl w:ilvl="4" w:tentative="0">
      <w:start w:val="0"/>
      <w:numFmt w:val="bullet"/>
      <w:lvlText w:val="•"/>
      <w:lvlJc w:val="left"/>
      <w:pPr>
        <w:ind w:left="2312" w:hanging="160"/>
      </w:pPr>
      <w:rPr>
        <w:rFonts w:hint="default"/>
        <w:lang w:val="zh-CN" w:eastAsia="zh-CN" w:bidi="zh-CN"/>
      </w:rPr>
    </w:lvl>
    <w:lvl w:ilvl="5" w:tentative="0">
      <w:start w:val="0"/>
      <w:numFmt w:val="bullet"/>
      <w:lvlText w:val="•"/>
      <w:lvlJc w:val="left"/>
      <w:pPr>
        <w:ind w:left="2850" w:hanging="160"/>
      </w:pPr>
      <w:rPr>
        <w:rFonts w:hint="default"/>
        <w:lang w:val="zh-CN" w:eastAsia="zh-CN" w:bidi="zh-CN"/>
      </w:rPr>
    </w:lvl>
    <w:lvl w:ilvl="6" w:tentative="0">
      <w:start w:val="0"/>
      <w:numFmt w:val="bullet"/>
      <w:lvlText w:val="•"/>
      <w:lvlJc w:val="left"/>
      <w:pPr>
        <w:ind w:left="3388" w:hanging="160"/>
      </w:pPr>
      <w:rPr>
        <w:rFonts w:hint="default"/>
        <w:lang w:val="zh-CN" w:eastAsia="zh-CN" w:bidi="zh-CN"/>
      </w:rPr>
    </w:lvl>
    <w:lvl w:ilvl="7" w:tentative="0">
      <w:start w:val="0"/>
      <w:numFmt w:val="bullet"/>
      <w:lvlText w:val="•"/>
      <w:lvlJc w:val="left"/>
      <w:pPr>
        <w:ind w:left="3926" w:hanging="160"/>
      </w:pPr>
      <w:rPr>
        <w:rFonts w:hint="default"/>
        <w:lang w:val="zh-CN" w:eastAsia="zh-CN" w:bidi="zh-CN"/>
      </w:rPr>
    </w:lvl>
    <w:lvl w:ilvl="8" w:tentative="0">
      <w:start w:val="0"/>
      <w:numFmt w:val="bullet"/>
      <w:lvlText w:val="•"/>
      <w:lvlJc w:val="left"/>
      <w:pPr>
        <w:ind w:left="4464" w:hanging="160"/>
      </w:pPr>
      <w:rPr>
        <w:rFonts w:hint="default"/>
        <w:lang w:val="zh-CN" w:eastAsia="zh-CN" w:bidi="zh-CN"/>
      </w:rPr>
    </w:lvl>
  </w:abstractNum>
  <w:abstractNum w:abstractNumId="60">
    <w:nsid w:val="5E29AB5A"/>
    <w:multiLevelType w:val="multilevel"/>
    <w:tmpl w:val="5E29AB5A"/>
    <w:lvl w:ilvl="0" w:tentative="0">
      <w:start w:val="1"/>
      <w:numFmt w:val="decimal"/>
      <w:lvlText w:val="%1."/>
      <w:lvlJc w:val="left"/>
      <w:pPr>
        <w:ind w:left="543" w:hanging="312"/>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484" w:hanging="312"/>
      </w:pPr>
      <w:rPr>
        <w:rFonts w:hint="default"/>
        <w:lang w:val="zh-CN" w:eastAsia="zh-CN" w:bidi="zh-CN"/>
      </w:rPr>
    </w:lvl>
    <w:lvl w:ilvl="2" w:tentative="0">
      <w:start w:val="0"/>
      <w:numFmt w:val="bullet"/>
      <w:lvlText w:val="•"/>
      <w:lvlJc w:val="left"/>
      <w:pPr>
        <w:ind w:left="2429" w:hanging="312"/>
      </w:pPr>
      <w:rPr>
        <w:rFonts w:hint="default"/>
        <w:lang w:val="zh-CN" w:eastAsia="zh-CN" w:bidi="zh-CN"/>
      </w:rPr>
    </w:lvl>
    <w:lvl w:ilvl="3" w:tentative="0">
      <w:start w:val="0"/>
      <w:numFmt w:val="bullet"/>
      <w:lvlText w:val="•"/>
      <w:lvlJc w:val="left"/>
      <w:pPr>
        <w:ind w:left="3373" w:hanging="312"/>
      </w:pPr>
      <w:rPr>
        <w:rFonts w:hint="default"/>
        <w:lang w:val="zh-CN" w:eastAsia="zh-CN" w:bidi="zh-CN"/>
      </w:rPr>
    </w:lvl>
    <w:lvl w:ilvl="4" w:tentative="0">
      <w:start w:val="0"/>
      <w:numFmt w:val="bullet"/>
      <w:lvlText w:val="•"/>
      <w:lvlJc w:val="left"/>
      <w:pPr>
        <w:ind w:left="4318" w:hanging="312"/>
      </w:pPr>
      <w:rPr>
        <w:rFonts w:hint="default"/>
        <w:lang w:val="zh-CN" w:eastAsia="zh-CN" w:bidi="zh-CN"/>
      </w:rPr>
    </w:lvl>
    <w:lvl w:ilvl="5" w:tentative="0">
      <w:start w:val="0"/>
      <w:numFmt w:val="bullet"/>
      <w:lvlText w:val="•"/>
      <w:lvlJc w:val="left"/>
      <w:pPr>
        <w:ind w:left="5263" w:hanging="312"/>
      </w:pPr>
      <w:rPr>
        <w:rFonts w:hint="default"/>
        <w:lang w:val="zh-CN" w:eastAsia="zh-CN" w:bidi="zh-CN"/>
      </w:rPr>
    </w:lvl>
    <w:lvl w:ilvl="6" w:tentative="0">
      <w:start w:val="0"/>
      <w:numFmt w:val="bullet"/>
      <w:lvlText w:val="•"/>
      <w:lvlJc w:val="left"/>
      <w:pPr>
        <w:ind w:left="6207" w:hanging="312"/>
      </w:pPr>
      <w:rPr>
        <w:rFonts w:hint="default"/>
        <w:lang w:val="zh-CN" w:eastAsia="zh-CN" w:bidi="zh-CN"/>
      </w:rPr>
    </w:lvl>
    <w:lvl w:ilvl="7" w:tentative="0">
      <w:start w:val="0"/>
      <w:numFmt w:val="bullet"/>
      <w:lvlText w:val="•"/>
      <w:lvlJc w:val="left"/>
      <w:pPr>
        <w:ind w:left="7152" w:hanging="312"/>
      </w:pPr>
      <w:rPr>
        <w:rFonts w:hint="default"/>
        <w:lang w:val="zh-CN" w:eastAsia="zh-CN" w:bidi="zh-CN"/>
      </w:rPr>
    </w:lvl>
    <w:lvl w:ilvl="8" w:tentative="0">
      <w:start w:val="0"/>
      <w:numFmt w:val="bullet"/>
      <w:lvlText w:val="•"/>
      <w:lvlJc w:val="left"/>
      <w:pPr>
        <w:ind w:left="8097" w:hanging="312"/>
      </w:pPr>
      <w:rPr>
        <w:rFonts w:hint="default"/>
        <w:lang w:val="zh-CN" w:eastAsia="zh-CN" w:bidi="zh-CN"/>
      </w:rPr>
    </w:lvl>
  </w:abstractNum>
  <w:abstractNum w:abstractNumId="61">
    <w:nsid w:val="5FFFB1A7"/>
    <w:multiLevelType w:val="multilevel"/>
    <w:tmpl w:val="5FFFB1A7"/>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325" w:hanging="181"/>
      </w:pPr>
      <w:rPr>
        <w:rFonts w:hint="default"/>
        <w:lang w:val="zh-CN" w:eastAsia="zh-CN" w:bidi="zh-CN"/>
      </w:rPr>
    </w:lvl>
    <w:lvl w:ilvl="2" w:tentative="0">
      <w:start w:val="0"/>
      <w:numFmt w:val="bullet"/>
      <w:lvlText w:val="•"/>
      <w:lvlJc w:val="left"/>
      <w:pPr>
        <w:ind w:left="650" w:hanging="181"/>
      </w:pPr>
      <w:rPr>
        <w:rFonts w:hint="default"/>
        <w:lang w:val="zh-CN" w:eastAsia="zh-CN" w:bidi="zh-CN"/>
      </w:rPr>
    </w:lvl>
    <w:lvl w:ilvl="3" w:tentative="0">
      <w:start w:val="0"/>
      <w:numFmt w:val="bullet"/>
      <w:lvlText w:val="•"/>
      <w:lvlJc w:val="left"/>
      <w:pPr>
        <w:ind w:left="975" w:hanging="181"/>
      </w:pPr>
      <w:rPr>
        <w:rFonts w:hint="default"/>
        <w:lang w:val="zh-CN" w:eastAsia="zh-CN" w:bidi="zh-CN"/>
      </w:rPr>
    </w:lvl>
    <w:lvl w:ilvl="4" w:tentative="0">
      <w:start w:val="0"/>
      <w:numFmt w:val="bullet"/>
      <w:lvlText w:val="•"/>
      <w:lvlJc w:val="left"/>
      <w:pPr>
        <w:ind w:left="1300" w:hanging="181"/>
      </w:pPr>
      <w:rPr>
        <w:rFonts w:hint="default"/>
        <w:lang w:val="zh-CN" w:eastAsia="zh-CN" w:bidi="zh-CN"/>
      </w:rPr>
    </w:lvl>
    <w:lvl w:ilvl="5" w:tentative="0">
      <w:start w:val="0"/>
      <w:numFmt w:val="bullet"/>
      <w:lvlText w:val="•"/>
      <w:lvlJc w:val="left"/>
      <w:pPr>
        <w:ind w:left="1625" w:hanging="181"/>
      </w:pPr>
      <w:rPr>
        <w:rFonts w:hint="default"/>
        <w:lang w:val="zh-CN" w:eastAsia="zh-CN" w:bidi="zh-CN"/>
      </w:rPr>
    </w:lvl>
    <w:lvl w:ilvl="6" w:tentative="0">
      <w:start w:val="0"/>
      <w:numFmt w:val="bullet"/>
      <w:lvlText w:val="•"/>
      <w:lvlJc w:val="left"/>
      <w:pPr>
        <w:ind w:left="1950" w:hanging="181"/>
      </w:pPr>
      <w:rPr>
        <w:rFonts w:hint="default"/>
        <w:lang w:val="zh-CN" w:eastAsia="zh-CN" w:bidi="zh-CN"/>
      </w:rPr>
    </w:lvl>
    <w:lvl w:ilvl="7" w:tentative="0">
      <w:start w:val="0"/>
      <w:numFmt w:val="bullet"/>
      <w:lvlText w:val="•"/>
      <w:lvlJc w:val="left"/>
      <w:pPr>
        <w:ind w:left="2275" w:hanging="181"/>
      </w:pPr>
      <w:rPr>
        <w:rFonts w:hint="default"/>
        <w:lang w:val="zh-CN" w:eastAsia="zh-CN" w:bidi="zh-CN"/>
      </w:rPr>
    </w:lvl>
    <w:lvl w:ilvl="8" w:tentative="0">
      <w:start w:val="0"/>
      <w:numFmt w:val="bullet"/>
      <w:lvlText w:val="•"/>
      <w:lvlJc w:val="left"/>
      <w:pPr>
        <w:ind w:left="2600" w:hanging="181"/>
      </w:pPr>
      <w:rPr>
        <w:rFonts w:hint="default"/>
        <w:lang w:val="zh-CN" w:eastAsia="zh-CN" w:bidi="zh-CN"/>
      </w:rPr>
    </w:lvl>
  </w:abstractNum>
  <w:abstractNum w:abstractNumId="62">
    <w:nsid w:val="60382F6E"/>
    <w:multiLevelType w:val="multilevel"/>
    <w:tmpl w:val="60382F6E"/>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63">
    <w:nsid w:val="629F7852"/>
    <w:multiLevelType w:val="multilevel"/>
    <w:tmpl w:val="629F7852"/>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772" w:hanging="181"/>
      </w:pPr>
      <w:rPr>
        <w:rFonts w:hint="default"/>
        <w:lang w:val="zh-CN" w:eastAsia="zh-CN" w:bidi="zh-CN"/>
      </w:rPr>
    </w:lvl>
    <w:lvl w:ilvl="2" w:tentative="0">
      <w:start w:val="0"/>
      <w:numFmt w:val="bullet"/>
      <w:lvlText w:val="•"/>
      <w:lvlJc w:val="left"/>
      <w:pPr>
        <w:ind w:left="1365" w:hanging="181"/>
      </w:pPr>
      <w:rPr>
        <w:rFonts w:hint="default"/>
        <w:lang w:val="zh-CN" w:eastAsia="zh-CN" w:bidi="zh-CN"/>
      </w:rPr>
    </w:lvl>
    <w:lvl w:ilvl="3" w:tentative="0">
      <w:start w:val="0"/>
      <w:numFmt w:val="bullet"/>
      <w:lvlText w:val="•"/>
      <w:lvlJc w:val="left"/>
      <w:pPr>
        <w:ind w:left="1958" w:hanging="181"/>
      </w:pPr>
      <w:rPr>
        <w:rFonts w:hint="default"/>
        <w:lang w:val="zh-CN" w:eastAsia="zh-CN" w:bidi="zh-CN"/>
      </w:rPr>
    </w:lvl>
    <w:lvl w:ilvl="4" w:tentative="0">
      <w:start w:val="0"/>
      <w:numFmt w:val="bullet"/>
      <w:lvlText w:val="•"/>
      <w:lvlJc w:val="left"/>
      <w:pPr>
        <w:ind w:left="2551" w:hanging="181"/>
      </w:pPr>
      <w:rPr>
        <w:rFonts w:hint="default"/>
        <w:lang w:val="zh-CN" w:eastAsia="zh-CN" w:bidi="zh-CN"/>
      </w:rPr>
    </w:lvl>
    <w:lvl w:ilvl="5" w:tentative="0">
      <w:start w:val="0"/>
      <w:numFmt w:val="bullet"/>
      <w:lvlText w:val="•"/>
      <w:lvlJc w:val="left"/>
      <w:pPr>
        <w:ind w:left="3144" w:hanging="181"/>
      </w:pPr>
      <w:rPr>
        <w:rFonts w:hint="default"/>
        <w:lang w:val="zh-CN" w:eastAsia="zh-CN" w:bidi="zh-CN"/>
      </w:rPr>
    </w:lvl>
    <w:lvl w:ilvl="6" w:tentative="0">
      <w:start w:val="0"/>
      <w:numFmt w:val="bullet"/>
      <w:lvlText w:val="•"/>
      <w:lvlJc w:val="left"/>
      <w:pPr>
        <w:ind w:left="3737" w:hanging="181"/>
      </w:pPr>
      <w:rPr>
        <w:rFonts w:hint="default"/>
        <w:lang w:val="zh-CN" w:eastAsia="zh-CN" w:bidi="zh-CN"/>
      </w:rPr>
    </w:lvl>
    <w:lvl w:ilvl="7" w:tentative="0">
      <w:start w:val="0"/>
      <w:numFmt w:val="bullet"/>
      <w:lvlText w:val="•"/>
      <w:lvlJc w:val="left"/>
      <w:pPr>
        <w:ind w:left="4329" w:hanging="181"/>
      </w:pPr>
      <w:rPr>
        <w:rFonts w:hint="default"/>
        <w:lang w:val="zh-CN" w:eastAsia="zh-CN" w:bidi="zh-CN"/>
      </w:rPr>
    </w:lvl>
    <w:lvl w:ilvl="8" w:tentative="0">
      <w:start w:val="0"/>
      <w:numFmt w:val="bullet"/>
      <w:lvlText w:val="•"/>
      <w:lvlJc w:val="left"/>
      <w:pPr>
        <w:ind w:left="4922" w:hanging="181"/>
      </w:pPr>
      <w:rPr>
        <w:rFonts w:hint="default"/>
        <w:lang w:val="zh-CN" w:eastAsia="zh-CN" w:bidi="zh-CN"/>
      </w:rPr>
    </w:lvl>
  </w:abstractNum>
  <w:abstractNum w:abstractNumId="64">
    <w:nsid w:val="65CD0074"/>
    <w:multiLevelType w:val="multilevel"/>
    <w:tmpl w:val="65CD0074"/>
    <w:lvl w:ilvl="0" w:tentative="0">
      <w:start w:val="2"/>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05" w:hanging="181"/>
      </w:pPr>
      <w:rPr>
        <w:rFonts w:hint="default"/>
        <w:lang w:val="zh-CN" w:eastAsia="zh-CN" w:bidi="zh-CN"/>
      </w:rPr>
    </w:lvl>
    <w:lvl w:ilvl="2" w:tentative="0">
      <w:start w:val="0"/>
      <w:numFmt w:val="bullet"/>
      <w:lvlText w:val="•"/>
      <w:lvlJc w:val="left"/>
      <w:pPr>
        <w:ind w:left="810" w:hanging="181"/>
      </w:pPr>
      <w:rPr>
        <w:rFonts w:hint="default"/>
        <w:lang w:val="zh-CN" w:eastAsia="zh-CN" w:bidi="zh-CN"/>
      </w:rPr>
    </w:lvl>
    <w:lvl w:ilvl="3" w:tentative="0">
      <w:start w:val="0"/>
      <w:numFmt w:val="bullet"/>
      <w:lvlText w:val="•"/>
      <w:lvlJc w:val="left"/>
      <w:pPr>
        <w:ind w:left="1115" w:hanging="181"/>
      </w:pPr>
      <w:rPr>
        <w:rFonts w:hint="default"/>
        <w:lang w:val="zh-CN" w:eastAsia="zh-CN" w:bidi="zh-CN"/>
      </w:rPr>
    </w:lvl>
    <w:lvl w:ilvl="4" w:tentative="0">
      <w:start w:val="0"/>
      <w:numFmt w:val="bullet"/>
      <w:lvlText w:val="•"/>
      <w:lvlJc w:val="left"/>
      <w:pPr>
        <w:ind w:left="1420" w:hanging="181"/>
      </w:pPr>
      <w:rPr>
        <w:rFonts w:hint="default"/>
        <w:lang w:val="zh-CN" w:eastAsia="zh-CN" w:bidi="zh-CN"/>
      </w:rPr>
    </w:lvl>
    <w:lvl w:ilvl="5" w:tentative="0">
      <w:start w:val="0"/>
      <w:numFmt w:val="bullet"/>
      <w:lvlText w:val="•"/>
      <w:lvlJc w:val="left"/>
      <w:pPr>
        <w:ind w:left="1725" w:hanging="181"/>
      </w:pPr>
      <w:rPr>
        <w:rFonts w:hint="default"/>
        <w:lang w:val="zh-CN" w:eastAsia="zh-CN" w:bidi="zh-CN"/>
      </w:rPr>
    </w:lvl>
    <w:lvl w:ilvl="6" w:tentative="0">
      <w:start w:val="0"/>
      <w:numFmt w:val="bullet"/>
      <w:lvlText w:val="•"/>
      <w:lvlJc w:val="left"/>
      <w:pPr>
        <w:ind w:left="2030" w:hanging="181"/>
      </w:pPr>
      <w:rPr>
        <w:rFonts w:hint="default"/>
        <w:lang w:val="zh-CN" w:eastAsia="zh-CN" w:bidi="zh-CN"/>
      </w:rPr>
    </w:lvl>
    <w:lvl w:ilvl="7" w:tentative="0">
      <w:start w:val="0"/>
      <w:numFmt w:val="bullet"/>
      <w:lvlText w:val="•"/>
      <w:lvlJc w:val="left"/>
      <w:pPr>
        <w:ind w:left="2335" w:hanging="181"/>
      </w:pPr>
      <w:rPr>
        <w:rFonts w:hint="default"/>
        <w:lang w:val="zh-CN" w:eastAsia="zh-CN" w:bidi="zh-CN"/>
      </w:rPr>
    </w:lvl>
    <w:lvl w:ilvl="8" w:tentative="0">
      <w:start w:val="0"/>
      <w:numFmt w:val="bullet"/>
      <w:lvlText w:val="•"/>
      <w:lvlJc w:val="left"/>
      <w:pPr>
        <w:ind w:left="2640" w:hanging="181"/>
      </w:pPr>
      <w:rPr>
        <w:rFonts w:hint="default"/>
        <w:lang w:val="zh-CN" w:eastAsia="zh-CN" w:bidi="zh-CN"/>
      </w:rPr>
    </w:lvl>
  </w:abstractNum>
  <w:abstractNum w:abstractNumId="65">
    <w:nsid w:val="72183CF9"/>
    <w:multiLevelType w:val="multilevel"/>
    <w:tmpl w:val="72183CF9"/>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54" w:hanging="181"/>
      </w:pPr>
      <w:rPr>
        <w:rFonts w:hint="default"/>
        <w:lang w:val="zh-CN" w:eastAsia="zh-CN" w:bidi="zh-CN"/>
      </w:rPr>
    </w:lvl>
    <w:lvl w:ilvl="2" w:tentative="0">
      <w:start w:val="0"/>
      <w:numFmt w:val="bullet"/>
      <w:lvlText w:val="•"/>
      <w:lvlJc w:val="left"/>
      <w:pPr>
        <w:ind w:left="1108" w:hanging="181"/>
      </w:pPr>
      <w:rPr>
        <w:rFonts w:hint="default"/>
        <w:lang w:val="zh-CN" w:eastAsia="zh-CN" w:bidi="zh-CN"/>
      </w:rPr>
    </w:lvl>
    <w:lvl w:ilvl="3" w:tentative="0">
      <w:start w:val="0"/>
      <w:numFmt w:val="bullet"/>
      <w:lvlText w:val="•"/>
      <w:lvlJc w:val="left"/>
      <w:pPr>
        <w:ind w:left="1662" w:hanging="181"/>
      </w:pPr>
      <w:rPr>
        <w:rFonts w:hint="default"/>
        <w:lang w:val="zh-CN" w:eastAsia="zh-CN" w:bidi="zh-CN"/>
      </w:rPr>
    </w:lvl>
    <w:lvl w:ilvl="4" w:tentative="0">
      <w:start w:val="0"/>
      <w:numFmt w:val="bullet"/>
      <w:lvlText w:val="•"/>
      <w:lvlJc w:val="left"/>
      <w:pPr>
        <w:ind w:left="2216" w:hanging="181"/>
      </w:pPr>
      <w:rPr>
        <w:rFonts w:hint="default"/>
        <w:lang w:val="zh-CN" w:eastAsia="zh-CN" w:bidi="zh-CN"/>
      </w:rPr>
    </w:lvl>
    <w:lvl w:ilvl="5" w:tentative="0">
      <w:start w:val="0"/>
      <w:numFmt w:val="bullet"/>
      <w:lvlText w:val="•"/>
      <w:lvlJc w:val="left"/>
      <w:pPr>
        <w:ind w:left="2770" w:hanging="181"/>
      </w:pPr>
      <w:rPr>
        <w:rFonts w:hint="default"/>
        <w:lang w:val="zh-CN" w:eastAsia="zh-CN" w:bidi="zh-CN"/>
      </w:rPr>
    </w:lvl>
    <w:lvl w:ilvl="6" w:tentative="0">
      <w:start w:val="0"/>
      <w:numFmt w:val="bullet"/>
      <w:lvlText w:val="•"/>
      <w:lvlJc w:val="left"/>
      <w:pPr>
        <w:ind w:left="3324" w:hanging="181"/>
      </w:pPr>
      <w:rPr>
        <w:rFonts w:hint="default"/>
        <w:lang w:val="zh-CN" w:eastAsia="zh-CN" w:bidi="zh-CN"/>
      </w:rPr>
    </w:lvl>
    <w:lvl w:ilvl="7" w:tentative="0">
      <w:start w:val="0"/>
      <w:numFmt w:val="bullet"/>
      <w:lvlText w:val="•"/>
      <w:lvlJc w:val="left"/>
      <w:pPr>
        <w:ind w:left="3878" w:hanging="181"/>
      </w:pPr>
      <w:rPr>
        <w:rFonts w:hint="default"/>
        <w:lang w:val="zh-CN" w:eastAsia="zh-CN" w:bidi="zh-CN"/>
      </w:rPr>
    </w:lvl>
    <w:lvl w:ilvl="8" w:tentative="0">
      <w:start w:val="0"/>
      <w:numFmt w:val="bullet"/>
      <w:lvlText w:val="•"/>
      <w:lvlJc w:val="left"/>
      <w:pPr>
        <w:ind w:left="4432" w:hanging="181"/>
      </w:pPr>
      <w:rPr>
        <w:rFonts w:hint="default"/>
        <w:lang w:val="zh-CN" w:eastAsia="zh-CN" w:bidi="zh-CN"/>
      </w:rPr>
    </w:lvl>
  </w:abstractNum>
  <w:abstractNum w:abstractNumId="66">
    <w:nsid w:val="74C28B35"/>
    <w:multiLevelType w:val="multilevel"/>
    <w:tmpl w:val="74C28B35"/>
    <w:lvl w:ilvl="0" w:tentative="0">
      <w:start w:val="1"/>
      <w:numFmt w:val="decimal"/>
      <w:lvlText w:val="%1."/>
      <w:lvlJc w:val="left"/>
      <w:pPr>
        <w:ind w:left="19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05" w:hanging="181"/>
      </w:pPr>
      <w:rPr>
        <w:rFonts w:hint="default"/>
        <w:lang w:val="zh-CN" w:eastAsia="zh-CN" w:bidi="zh-CN"/>
      </w:rPr>
    </w:lvl>
    <w:lvl w:ilvl="2" w:tentative="0">
      <w:start w:val="0"/>
      <w:numFmt w:val="bullet"/>
      <w:lvlText w:val="•"/>
      <w:lvlJc w:val="left"/>
      <w:pPr>
        <w:ind w:left="810" w:hanging="181"/>
      </w:pPr>
      <w:rPr>
        <w:rFonts w:hint="default"/>
        <w:lang w:val="zh-CN" w:eastAsia="zh-CN" w:bidi="zh-CN"/>
      </w:rPr>
    </w:lvl>
    <w:lvl w:ilvl="3" w:tentative="0">
      <w:start w:val="0"/>
      <w:numFmt w:val="bullet"/>
      <w:lvlText w:val="•"/>
      <w:lvlJc w:val="left"/>
      <w:pPr>
        <w:ind w:left="1115" w:hanging="181"/>
      </w:pPr>
      <w:rPr>
        <w:rFonts w:hint="default"/>
        <w:lang w:val="zh-CN" w:eastAsia="zh-CN" w:bidi="zh-CN"/>
      </w:rPr>
    </w:lvl>
    <w:lvl w:ilvl="4" w:tentative="0">
      <w:start w:val="0"/>
      <w:numFmt w:val="bullet"/>
      <w:lvlText w:val="•"/>
      <w:lvlJc w:val="left"/>
      <w:pPr>
        <w:ind w:left="1420" w:hanging="181"/>
      </w:pPr>
      <w:rPr>
        <w:rFonts w:hint="default"/>
        <w:lang w:val="zh-CN" w:eastAsia="zh-CN" w:bidi="zh-CN"/>
      </w:rPr>
    </w:lvl>
    <w:lvl w:ilvl="5" w:tentative="0">
      <w:start w:val="0"/>
      <w:numFmt w:val="bullet"/>
      <w:lvlText w:val="•"/>
      <w:lvlJc w:val="left"/>
      <w:pPr>
        <w:ind w:left="1725" w:hanging="181"/>
      </w:pPr>
      <w:rPr>
        <w:rFonts w:hint="default"/>
        <w:lang w:val="zh-CN" w:eastAsia="zh-CN" w:bidi="zh-CN"/>
      </w:rPr>
    </w:lvl>
    <w:lvl w:ilvl="6" w:tentative="0">
      <w:start w:val="0"/>
      <w:numFmt w:val="bullet"/>
      <w:lvlText w:val="•"/>
      <w:lvlJc w:val="left"/>
      <w:pPr>
        <w:ind w:left="2030" w:hanging="181"/>
      </w:pPr>
      <w:rPr>
        <w:rFonts w:hint="default"/>
        <w:lang w:val="zh-CN" w:eastAsia="zh-CN" w:bidi="zh-CN"/>
      </w:rPr>
    </w:lvl>
    <w:lvl w:ilvl="7" w:tentative="0">
      <w:start w:val="0"/>
      <w:numFmt w:val="bullet"/>
      <w:lvlText w:val="•"/>
      <w:lvlJc w:val="left"/>
      <w:pPr>
        <w:ind w:left="2335" w:hanging="181"/>
      </w:pPr>
      <w:rPr>
        <w:rFonts w:hint="default"/>
        <w:lang w:val="zh-CN" w:eastAsia="zh-CN" w:bidi="zh-CN"/>
      </w:rPr>
    </w:lvl>
    <w:lvl w:ilvl="8" w:tentative="0">
      <w:start w:val="0"/>
      <w:numFmt w:val="bullet"/>
      <w:lvlText w:val="•"/>
      <w:lvlJc w:val="left"/>
      <w:pPr>
        <w:ind w:left="2640" w:hanging="181"/>
      </w:pPr>
      <w:rPr>
        <w:rFonts w:hint="default"/>
        <w:lang w:val="zh-CN" w:eastAsia="zh-CN" w:bidi="zh-CN"/>
      </w:rPr>
    </w:lvl>
  </w:abstractNum>
  <w:abstractNum w:abstractNumId="67">
    <w:nsid w:val="77ECEA79"/>
    <w:multiLevelType w:val="multilevel"/>
    <w:tmpl w:val="77ECEA79"/>
    <w:lvl w:ilvl="0" w:tentative="0">
      <w:start w:val="2"/>
      <w:numFmt w:val="decimal"/>
      <w:lvlText w:val="%1."/>
      <w:lvlJc w:val="left"/>
      <w:pPr>
        <w:ind w:left="8"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10" w:hanging="181"/>
      </w:pPr>
      <w:rPr>
        <w:rFonts w:hint="default"/>
        <w:lang w:val="zh-CN" w:eastAsia="zh-CN" w:bidi="zh-CN"/>
      </w:rPr>
    </w:lvl>
    <w:lvl w:ilvl="2" w:tentative="0">
      <w:start w:val="0"/>
      <w:numFmt w:val="bullet"/>
      <w:lvlText w:val="•"/>
      <w:lvlJc w:val="left"/>
      <w:pPr>
        <w:ind w:left="1221" w:hanging="181"/>
      </w:pPr>
      <w:rPr>
        <w:rFonts w:hint="default"/>
        <w:lang w:val="zh-CN" w:eastAsia="zh-CN" w:bidi="zh-CN"/>
      </w:rPr>
    </w:lvl>
    <w:lvl w:ilvl="3" w:tentative="0">
      <w:start w:val="0"/>
      <w:numFmt w:val="bullet"/>
      <w:lvlText w:val="•"/>
      <w:lvlJc w:val="left"/>
      <w:pPr>
        <w:ind w:left="1832" w:hanging="181"/>
      </w:pPr>
      <w:rPr>
        <w:rFonts w:hint="default"/>
        <w:lang w:val="zh-CN" w:eastAsia="zh-CN" w:bidi="zh-CN"/>
      </w:rPr>
    </w:lvl>
    <w:lvl w:ilvl="4" w:tentative="0">
      <w:start w:val="0"/>
      <w:numFmt w:val="bullet"/>
      <w:lvlText w:val="•"/>
      <w:lvlJc w:val="left"/>
      <w:pPr>
        <w:ind w:left="2443" w:hanging="181"/>
      </w:pPr>
      <w:rPr>
        <w:rFonts w:hint="default"/>
        <w:lang w:val="zh-CN" w:eastAsia="zh-CN" w:bidi="zh-CN"/>
      </w:rPr>
    </w:lvl>
    <w:lvl w:ilvl="5" w:tentative="0">
      <w:start w:val="0"/>
      <w:numFmt w:val="bullet"/>
      <w:lvlText w:val="•"/>
      <w:lvlJc w:val="left"/>
      <w:pPr>
        <w:ind w:left="3054" w:hanging="181"/>
      </w:pPr>
      <w:rPr>
        <w:rFonts w:hint="default"/>
        <w:lang w:val="zh-CN" w:eastAsia="zh-CN" w:bidi="zh-CN"/>
      </w:rPr>
    </w:lvl>
    <w:lvl w:ilvl="6" w:tentative="0">
      <w:start w:val="0"/>
      <w:numFmt w:val="bullet"/>
      <w:lvlText w:val="•"/>
      <w:lvlJc w:val="left"/>
      <w:pPr>
        <w:ind w:left="3665" w:hanging="181"/>
      </w:pPr>
      <w:rPr>
        <w:rFonts w:hint="default"/>
        <w:lang w:val="zh-CN" w:eastAsia="zh-CN" w:bidi="zh-CN"/>
      </w:rPr>
    </w:lvl>
    <w:lvl w:ilvl="7" w:tentative="0">
      <w:start w:val="0"/>
      <w:numFmt w:val="bullet"/>
      <w:lvlText w:val="•"/>
      <w:lvlJc w:val="left"/>
      <w:pPr>
        <w:ind w:left="4275" w:hanging="181"/>
      </w:pPr>
      <w:rPr>
        <w:rFonts w:hint="default"/>
        <w:lang w:val="zh-CN" w:eastAsia="zh-CN" w:bidi="zh-CN"/>
      </w:rPr>
    </w:lvl>
    <w:lvl w:ilvl="8" w:tentative="0">
      <w:start w:val="0"/>
      <w:numFmt w:val="bullet"/>
      <w:lvlText w:val="•"/>
      <w:lvlJc w:val="left"/>
      <w:pPr>
        <w:ind w:left="4886" w:hanging="181"/>
      </w:pPr>
      <w:rPr>
        <w:rFonts w:hint="default"/>
        <w:lang w:val="zh-CN" w:eastAsia="zh-CN" w:bidi="zh-CN"/>
      </w:rPr>
    </w:lvl>
  </w:abstractNum>
  <w:abstractNum w:abstractNumId="68">
    <w:nsid w:val="79AA4FA4"/>
    <w:multiLevelType w:val="multilevel"/>
    <w:tmpl w:val="79AA4FA4"/>
    <w:lvl w:ilvl="0" w:tentative="0">
      <w:start w:val="1"/>
      <w:numFmt w:val="decimal"/>
      <w:lvlText w:val="%1."/>
      <w:lvlJc w:val="left"/>
      <w:pPr>
        <w:ind w:left="18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835" w:hanging="181"/>
      </w:pPr>
      <w:rPr>
        <w:rFonts w:hint="default"/>
        <w:lang w:val="zh-CN" w:eastAsia="zh-CN" w:bidi="zh-CN"/>
      </w:rPr>
    </w:lvl>
    <w:lvl w:ilvl="2" w:tentative="0">
      <w:start w:val="0"/>
      <w:numFmt w:val="bullet"/>
      <w:lvlText w:val="•"/>
      <w:lvlJc w:val="left"/>
      <w:pPr>
        <w:ind w:left="1491" w:hanging="181"/>
      </w:pPr>
      <w:rPr>
        <w:rFonts w:hint="default"/>
        <w:lang w:val="zh-CN" w:eastAsia="zh-CN" w:bidi="zh-CN"/>
      </w:rPr>
    </w:lvl>
    <w:lvl w:ilvl="3" w:tentative="0">
      <w:start w:val="0"/>
      <w:numFmt w:val="bullet"/>
      <w:lvlText w:val="•"/>
      <w:lvlJc w:val="left"/>
      <w:pPr>
        <w:ind w:left="2146" w:hanging="181"/>
      </w:pPr>
      <w:rPr>
        <w:rFonts w:hint="default"/>
        <w:lang w:val="zh-CN" w:eastAsia="zh-CN" w:bidi="zh-CN"/>
      </w:rPr>
    </w:lvl>
    <w:lvl w:ilvl="4" w:tentative="0">
      <w:start w:val="0"/>
      <w:numFmt w:val="bullet"/>
      <w:lvlText w:val="•"/>
      <w:lvlJc w:val="left"/>
      <w:pPr>
        <w:ind w:left="2802" w:hanging="181"/>
      </w:pPr>
      <w:rPr>
        <w:rFonts w:hint="default"/>
        <w:lang w:val="zh-CN" w:eastAsia="zh-CN" w:bidi="zh-CN"/>
      </w:rPr>
    </w:lvl>
    <w:lvl w:ilvl="5" w:tentative="0">
      <w:start w:val="0"/>
      <w:numFmt w:val="bullet"/>
      <w:lvlText w:val="•"/>
      <w:lvlJc w:val="left"/>
      <w:pPr>
        <w:ind w:left="3457" w:hanging="181"/>
      </w:pPr>
      <w:rPr>
        <w:rFonts w:hint="default"/>
        <w:lang w:val="zh-CN" w:eastAsia="zh-CN" w:bidi="zh-CN"/>
      </w:rPr>
    </w:lvl>
    <w:lvl w:ilvl="6" w:tentative="0">
      <w:start w:val="0"/>
      <w:numFmt w:val="bullet"/>
      <w:lvlText w:val="•"/>
      <w:lvlJc w:val="left"/>
      <w:pPr>
        <w:ind w:left="4113" w:hanging="181"/>
      </w:pPr>
      <w:rPr>
        <w:rFonts w:hint="default"/>
        <w:lang w:val="zh-CN" w:eastAsia="zh-CN" w:bidi="zh-CN"/>
      </w:rPr>
    </w:lvl>
    <w:lvl w:ilvl="7" w:tentative="0">
      <w:start w:val="0"/>
      <w:numFmt w:val="bullet"/>
      <w:lvlText w:val="•"/>
      <w:lvlJc w:val="left"/>
      <w:pPr>
        <w:ind w:left="4768" w:hanging="181"/>
      </w:pPr>
      <w:rPr>
        <w:rFonts w:hint="default"/>
        <w:lang w:val="zh-CN" w:eastAsia="zh-CN" w:bidi="zh-CN"/>
      </w:rPr>
    </w:lvl>
    <w:lvl w:ilvl="8" w:tentative="0">
      <w:start w:val="0"/>
      <w:numFmt w:val="bullet"/>
      <w:lvlText w:val="•"/>
      <w:lvlJc w:val="left"/>
      <w:pPr>
        <w:ind w:left="5424" w:hanging="181"/>
      </w:pPr>
      <w:rPr>
        <w:rFonts w:hint="default"/>
        <w:lang w:val="zh-CN" w:eastAsia="zh-CN" w:bidi="zh-CN"/>
      </w:rPr>
    </w:lvl>
  </w:abstractNum>
  <w:abstractNum w:abstractNumId="69">
    <w:nsid w:val="7C246926"/>
    <w:multiLevelType w:val="multilevel"/>
    <w:tmpl w:val="7C246926"/>
    <w:lvl w:ilvl="0" w:tentative="0">
      <w:start w:val="1"/>
      <w:numFmt w:val="decimal"/>
      <w:lvlText w:val="%1."/>
      <w:lvlJc w:val="left"/>
      <w:pPr>
        <w:ind w:left="9"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585" w:hanging="181"/>
      </w:pPr>
      <w:rPr>
        <w:rFonts w:hint="default"/>
        <w:lang w:val="zh-CN" w:eastAsia="zh-CN" w:bidi="zh-CN"/>
      </w:rPr>
    </w:lvl>
    <w:lvl w:ilvl="2" w:tentative="0">
      <w:start w:val="0"/>
      <w:numFmt w:val="bullet"/>
      <w:lvlText w:val="•"/>
      <w:lvlJc w:val="left"/>
      <w:pPr>
        <w:ind w:left="1171" w:hanging="181"/>
      </w:pPr>
      <w:rPr>
        <w:rFonts w:hint="default"/>
        <w:lang w:val="zh-CN" w:eastAsia="zh-CN" w:bidi="zh-CN"/>
      </w:rPr>
    </w:lvl>
    <w:lvl w:ilvl="3" w:tentative="0">
      <w:start w:val="0"/>
      <w:numFmt w:val="bullet"/>
      <w:lvlText w:val="•"/>
      <w:lvlJc w:val="left"/>
      <w:pPr>
        <w:ind w:left="1757" w:hanging="181"/>
      </w:pPr>
      <w:rPr>
        <w:rFonts w:hint="default"/>
        <w:lang w:val="zh-CN" w:eastAsia="zh-CN" w:bidi="zh-CN"/>
      </w:rPr>
    </w:lvl>
    <w:lvl w:ilvl="4" w:tentative="0">
      <w:start w:val="0"/>
      <w:numFmt w:val="bullet"/>
      <w:lvlText w:val="•"/>
      <w:lvlJc w:val="left"/>
      <w:pPr>
        <w:ind w:left="2342" w:hanging="181"/>
      </w:pPr>
      <w:rPr>
        <w:rFonts w:hint="default"/>
        <w:lang w:val="zh-CN" w:eastAsia="zh-CN" w:bidi="zh-CN"/>
      </w:rPr>
    </w:lvl>
    <w:lvl w:ilvl="5" w:tentative="0">
      <w:start w:val="0"/>
      <w:numFmt w:val="bullet"/>
      <w:lvlText w:val="•"/>
      <w:lvlJc w:val="left"/>
      <w:pPr>
        <w:ind w:left="2928" w:hanging="181"/>
      </w:pPr>
      <w:rPr>
        <w:rFonts w:hint="default"/>
        <w:lang w:val="zh-CN" w:eastAsia="zh-CN" w:bidi="zh-CN"/>
      </w:rPr>
    </w:lvl>
    <w:lvl w:ilvl="6" w:tentative="0">
      <w:start w:val="0"/>
      <w:numFmt w:val="bullet"/>
      <w:lvlText w:val="•"/>
      <w:lvlJc w:val="left"/>
      <w:pPr>
        <w:ind w:left="3514" w:hanging="181"/>
      </w:pPr>
      <w:rPr>
        <w:rFonts w:hint="default"/>
        <w:lang w:val="zh-CN" w:eastAsia="zh-CN" w:bidi="zh-CN"/>
      </w:rPr>
    </w:lvl>
    <w:lvl w:ilvl="7" w:tentative="0">
      <w:start w:val="0"/>
      <w:numFmt w:val="bullet"/>
      <w:lvlText w:val="•"/>
      <w:lvlJc w:val="left"/>
      <w:pPr>
        <w:ind w:left="4099" w:hanging="181"/>
      </w:pPr>
      <w:rPr>
        <w:rFonts w:hint="default"/>
        <w:lang w:val="zh-CN" w:eastAsia="zh-CN" w:bidi="zh-CN"/>
      </w:rPr>
    </w:lvl>
    <w:lvl w:ilvl="8" w:tentative="0">
      <w:start w:val="0"/>
      <w:numFmt w:val="bullet"/>
      <w:lvlText w:val="•"/>
      <w:lvlJc w:val="left"/>
      <w:pPr>
        <w:ind w:left="4685" w:hanging="181"/>
      </w:pPr>
      <w:rPr>
        <w:rFonts w:hint="default"/>
        <w:lang w:val="zh-CN" w:eastAsia="zh-CN" w:bidi="zh-CN"/>
      </w:rPr>
    </w:lvl>
  </w:abstractNum>
  <w:abstractNum w:abstractNumId="70">
    <w:nsid w:val="7DEC2089"/>
    <w:multiLevelType w:val="multilevel"/>
    <w:tmpl w:val="7DEC2089"/>
    <w:lvl w:ilvl="0" w:tentative="0">
      <w:start w:val="1"/>
      <w:numFmt w:val="decimal"/>
      <w:lvlText w:val="%1."/>
      <w:lvlJc w:val="left"/>
      <w:pPr>
        <w:ind w:left="1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699" w:hanging="181"/>
      </w:pPr>
      <w:rPr>
        <w:rFonts w:hint="default"/>
        <w:lang w:val="zh-CN" w:eastAsia="zh-CN" w:bidi="zh-CN"/>
      </w:rPr>
    </w:lvl>
    <w:lvl w:ilvl="2" w:tentative="0">
      <w:start w:val="0"/>
      <w:numFmt w:val="bullet"/>
      <w:lvlText w:val="•"/>
      <w:lvlJc w:val="left"/>
      <w:pPr>
        <w:ind w:left="1378" w:hanging="181"/>
      </w:pPr>
      <w:rPr>
        <w:rFonts w:hint="default"/>
        <w:lang w:val="zh-CN" w:eastAsia="zh-CN" w:bidi="zh-CN"/>
      </w:rPr>
    </w:lvl>
    <w:lvl w:ilvl="3" w:tentative="0">
      <w:start w:val="0"/>
      <w:numFmt w:val="bullet"/>
      <w:lvlText w:val="•"/>
      <w:lvlJc w:val="left"/>
      <w:pPr>
        <w:ind w:left="2057" w:hanging="181"/>
      </w:pPr>
      <w:rPr>
        <w:rFonts w:hint="default"/>
        <w:lang w:val="zh-CN" w:eastAsia="zh-CN" w:bidi="zh-CN"/>
      </w:rPr>
    </w:lvl>
    <w:lvl w:ilvl="4" w:tentative="0">
      <w:start w:val="0"/>
      <w:numFmt w:val="bullet"/>
      <w:lvlText w:val="•"/>
      <w:lvlJc w:val="left"/>
      <w:pPr>
        <w:ind w:left="2736" w:hanging="181"/>
      </w:pPr>
      <w:rPr>
        <w:rFonts w:hint="default"/>
        <w:lang w:val="zh-CN" w:eastAsia="zh-CN" w:bidi="zh-CN"/>
      </w:rPr>
    </w:lvl>
    <w:lvl w:ilvl="5" w:tentative="0">
      <w:start w:val="0"/>
      <w:numFmt w:val="bullet"/>
      <w:lvlText w:val="•"/>
      <w:lvlJc w:val="left"/>
      <w:pPr>
        <w:ind w:left="3416" w:hanging="181"/>
      </w:pPr>
      <w:rPr>
        <w:rFonts w:hint="default"/>
        <w:lang w:val="zh-CN" w:eastAsia="zh-CN" w:bidi="zh-CN"/>
      </w:rPr>
    </w:lvl>
    <w:lvl w:ilvl="6" w:tentative="0">
      <w:start w:val="0"/>
      <w:numFmt w:val="bullet"/>
      <w:lvlText w:val="•"/>
      <w:lvlJc w:val="left"/>
      <w:pPr>
        <w:ind w:left="4095" w:hanging="181"/>
      </w:pPr>
      <w:rPr>
        <w:rFonts w:hint="default"/>
        <w:lang w:val="zh-CN" w:eastAsia="zh-CN" w:bidi="zh-CN"/>
      </w:rPr>
    </w:lvl>
    <w:lvl w:ilvl="7" w:tentative="0">
      <w:start w:val="0"/>
      <w:numFmt w:val="bullet"/>
      <w:lvlText w:val="•"/>
      <w:lvlJc w:val="left"/>
      <w:pPr>
        <w:ind w:left="4774" w:hanging="181"/>
      </w:pPr>
      <w:rPr>
        <w:rFonts w:hint="default"/>
        <w:lang w:val="zh-CN" w:eastAsia="zh-CN" w:bidi="zh-CN"/>
      </w:rPr>
    </w:lvl>
    <w:lvl w:ilvl="8" w:tentative="0">
      <w:start w:val="0"/>
      <w:numFmt w:val="bullet"/>
      <w:lvlText w:val="•"/>
      <w:lvlJc w:val="left"/>
      <w:pPr>
        <w:ind w:left="5453" w:hanging="181"/>
      </w:pPr>
      <w:rPr>
        <w:rFonts w:hint="default"/>
        <w:lang w:val="zh-CN" w:eastAsia="zh-CN" w:bidi="zh-CN"/>
      </w:rPr>
    </w:lvl>
  </w:abstractNum>
  <w:num w:numId="1">
    <w:abstractNumId w:val="28"/>
  </w:num>
  <w:num w:numId="2">
    <w:abstractNumId w:val="19"/>
  </w:num>
  <w:num w:numId="3">
    <w:abstractNumId w:val="58"/>
  </w:num>
  <w:num w:numId="4">
    <w:abstractNumId w:val="16"/>
  </w:num>
  <w:num w:numId="5">
    <w:abstractNumId w:val="12"/>
  </w:num>
  <w:num w:numId="6">
    <w:abstractNumId w:val="31"/>
  </w:num>
  <w:num w:numId="7">
    <w:abstractNumId w:val="42"/>
  </w:num>
  <w:num w:numId="8">
    <w:abstractNumId w:val="65"/>
  </w:num>
  <w:num w:numId="9">
    <w:abstractNumId w:val="29"/>
  </w:num>
  <w:num w:numId="10">
    <w:abstractNumId w:val="5"/>
  </w:num>
  <w:num w:numId="11">
    <w:abstractNumId w:val="43"/>
  </w:num>
  <w:num w:numId="12">
    <w:abstractNumId w:val="59"/>
  </w:num>
  <w:num w:numId="13">
    <w:abstractNumId w:val="18"/>
  </w:num>
  <w:num w:numId="14">
    <w:abstractNumId w:val="55"/>
  </w:num>
  <w:num w:numId="15">
    <w:abstractNumId w:val="25"/>
  </w:num>
  <w:num w:numId="16">
    <w:abstractNumId w:val="41"/>
  </w:num>
  <w:num w:numId="17">
    <w:abstractNumId w:val="22"/>
  </w:num>
  <w:num w:numId="18">
    <w:abstractNumId w:val="21"/>
  </w:num>
  <w:num w:numId="19">
    <w:abstractNumId w:val="7"/>
  </w:num>
  <w:num w:numId="20">
    <w:abstractNumId w:val="53"/>
  </w:num>
  <w:num w:numId="21">
    <w:abstractNumId w:val="62"/>
  </w:num>
  <w:num w:numId="22">
    <w:abstractNumId w:val="34"/>
  </w:num>
  <w:num w:numId="23">
    <w:abstractNumId w:val="52"/>
  </w:num>
  <w:num w:numId="24">
    <w:abstractNumId w:val="9"/>
  </w:num>
  <w:num w:numId="25">
    <w:abstractNumId w:val="69"/>
  </w:num>
  <w:num w:numId="26">
    <w:abstractNumId w:val="67"/>
  </w:num>
  <w:num w:numId="27">
    <w:abstractNumId w:val="15"/>
  </w:num>
  <w:num w:numId="28">
    <w:abstractNumId w:val="63"/>
  </w:num>
  <w:num w:numId="29">
    <w:abstractNumId w:val="6"/>
  </w:num>
  <w:num w:numId="30">
    <w:abstractNumId w:val="49"/>
  </w:num>
  <w:num w:numId="31">
    <w:abstractNumId w:val="2"/>
  </w:num>
  <w:num w:numId="32">
    <w:abstractNumId w:val="57"/>
  </w:num>
  <w:num w:numId="33">
    <w:abstractNumId w:val="70"/>
  </w:num>
  <w:num w:numId="34">
    <w:abstractNumId w:val="0"/>
  </w:num>
  <w:num w:numId="35">
    <w:abstractNumId w:val="40"/>
  </w:num>
  <w:num w:numId="36">
    <w:abstractNumId w:val="56"/>
  </w:num>
  <w:num w:numId="37">
    <w:abstractNumId w:val="27"/>
  </w:num>
  <w:num w:numId="38">
    <w:abstractNumId w:val="23"/>
  </w:num>
  <w:num w:numId="39">
    <w:abstractNumId w:val="45"/>
  </w:num>
  <w:num w:numId="40">
    <w:abstractNumId w:val="68"/>
  </w:num>
  <w:num w:numId="41">
    <w:abstractNumId w:val="14"/>
  </w:num>
  <w:num w:numId="42">
    <w:abstractNumId w:val="4"/>
  </w:num>
  <w:num w:numId="43">
    <w:abstractNumId w:val="13"/>
  </w:num>
  <w:num w:numId="44">
    <w:abstractNumId w:val="60"/>
  </w:num>
  <w:num w:numId="45">
    <w:abstractNumId w:val="1"/>
  </w:num>
  <w:num w:numId="46">
    <w:abstractNumId w:val="37"/>
  </w:num>
  <w:num w:numId="47">
    <w:abstractNumId w:val="3"/>
  </w:num>
  <w:num w:numId="48">
    <w:abstractNumId w:val="61"/>
  </w:num>
  <w:num w:numId="49">
    <w:abstractNumId w:val="66"/>
  </w:num>
  <w:num w:numId="50">
    <w:abstractNumId w:val="54"/>
  </w:num>
  <w:num w:numId="51">
    <w:abstractNumId w:val="46"/>
  </w:num>
  <w:num w:numId="52">
    <w:abstractNumId w:val="64"/>
  </w:num>
  <w:num w:numId="53">
    <w:abstractNumId w:val="32"/>
  </w:num>
  <w:num w:numId="54">
    <w:abstractNumId w:val="33"/>
  </w:num>
  <w:num w:numId="55">
    <w:abstractNumId w:val="20"/>
  </w:num>
  <w:num w:numId="56">
    <w:abstractNumId w:val="47"/>
  </w:num>
  <w:num w:numId="57">
    <w:abstractNumId w:val="38"/>
  </w:num>
  <w:num w:numId="58">
    <w:abstractNumId w:val="24"/>
  </w:num>
  <w:num w:numId="59">
    <w:abstractNumId w:val="39"/>
  </w:num>
  <w:num w:numId="60">
    <w:abstractNumId w:val="11"/>
  </w:num>
  <w:num w:numId="61">
    <w:abstractNumId w:val="51"/>
  </w:num>
  <w:num w:numId="62">
    <w:abstractNumId w:val="35"/>
  </w:num>
  <w:num w:numId="63">
    <w:abstractNumId w:val="48"/>
  </w:num>
  <w:num w:numId="64">
    <w:abstractNumId w:val="30"/>
  </w:num>
  <w:num w:numId="65">
    <w:abstractNumId w:val="17"/>
  </w:num>
  <w:num w:numId="66">
    <w:abstractNumId w:val="36"/>
  </w:num>
  <w:num w:numId="67">
    <w:abstractNumId w:val="10"/>
  </w:num>
  <w:num w:numId="68">
    <w:abstractNumId w:val="50"/>
  </w:num>
  <w:num w:numId="69">
    <w:abstractNumId w:val="8"/>
  </w:num>
  <w:num w:numId="70">
    <w:abstractNumId w:val="26"/>
  </w:num>
  <w:num w:numId="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B41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4292"/>
      <w:jc w:val="both"/>
      <w:outlineLvl w:val="1"/>
    </w:pPr>
    <w:rPr>
      <w:rFonts w:ascii="宋体" w:hAnsi="宋体" w:eastAsia="宋体" w:cs="宋体"/>
      <w:sz w:val="72"/>
      <w:szCs w:val="72"/>
      <w:lang w:val="zh-CN" w:eastAsia="zh-CN" w:bidi="zh-CN"/>
    </w:rPr>
  </w:style>
  <w:style w:type="paragraph" w:styleId="3">
    <w:name w:val="heading 2"/>
    <w:basedOn w:val="1"/>
    <w:next w:val="1"/>
    <w:qFormat/>
    <w:uiPriority w:val="1"/>
    <w:pPr>
      <w:spacing w:before="235"/>
      <w:ind w:left="1339"/>
      <w:jc w:val="center"/>
      <w:outlineLvl w:val="2"/>
    </w:pPr>
    <w:rPr>
      <w:rFonts w:ascii="宋体" w:hAnsi="宋体" w:eastAsia="宋体" w:cs="宋体"/>
      <w:sz w:val="44"/>
      <w:szCs w:val="4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51" w:firstLine="640"/>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2021-11-04T12:58:00Z</dcterms:created>
  <dc:creator>Tom</dc:creator>
  <cp:lastModifiedBy>っ 。</cp:lastModifiedBy>
  <dcterms:modified xsi:type="dcterms:W3CDTF">2021-11-04T13:44:47Z</dcterms:modified>
  <dc:title>山东省教育厅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2016</vt:lpwstr>
  </property>
  <property fmtid="{D5CDD505-2E9C-101B-9397-08002B2CF9AE}" pid="4" name="LastSaved">
    <vt:filetime>2021-11-04T00:00:00Z</vt:filetime>
  </property>
  <property fmtid="{D5CDD505-2E9C-101B-9397-08002B2CF9AE}" pid="5" name="KSOProductBuildVer">
    <vt:lpwstr>2052-11.1.0.10314</vt:lpwstr>
  </property>
</Properties>
</file>